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7f42" w14:textId="7cd7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 и Правил ведения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14 октября 2025 года № 434. Зарегистрирован в Министерстве юстиции Республики Казахстан 15 октября 2025 года № 37131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15-1 Закона Республики Казахстан от 17 апреля 2014 года "О дорожном движении" и </w:t>
      </w:r>
      <w:r>
        <w:rPr>
          <w:rFonts w:ascii="Times New Roman"/>
          <w:b w:val="false"/>
          <w:i w:val="false"/>
          <w:color w:val="000000"/>
          <w:sz w:val="28"/>
        </w:rPr>
        <w:t>подпунктом 157-1)</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 864 "Некоторые вопросы Министерства промышленности и строительства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Правила </w:t>
      </w:r>
      <w:r>
        <w:rPr>
          <w:rFonts w:ascii="Times New Roman"/>
          <w:b w:val="false"/>
          <w:i w:val="false"/>
          <w:color w:val="000000"/>
          <w:sz w:val="28"/>
        </w:rPr>
        <w:t>и условия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 согласно приложению 1 к настоящему приказу;</w:t>
      </w:r>
    </w:p>
    <w:bookmarkEnd w:id="2"/>
    <w:bookmarkStart w:name="z7" w:id="3"/>
    <w:p>
      <w:pPr>
        <w:spacing w:after="0"/>
        <w:ind w:left="0"/>
        <w:jc w:val="both"/>
      </w:pP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ведения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согласно приложению 2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утратившими силу некоторые приказы по перечню согласно </w:t>
      </w:r>
      <w:r>
        <w:rPr>
          <w:rFonts w:ascii="Times New Roman"/>
          <w:b w:val="false"/>
          <w:i w:val="false"/>
          <w:color w:val="000000"/>
          <w:sz w:val="28"/>
        </w:rPr>
        <w:t xml:space="preserve">приложению 3 </w:t>
      </w:r>
      <w:r>
        <w:rPr>
          <w:rFonts w:ascii="Times New Roman"/>
          <w:b w:val="false"/>
          <w:i w:val="false"/>
          <w:color w:val="000000"/>
          <w:sz w:val="28"/>
        </w:rPr>
        <w:t>к настоящему приказу.</w:t>
      </w:r>
    </w:p>
    <w:bookmarkEnd w:id="4"/>
    <w:bookmarkStart w:name="z9" w:id="5"/>
    <w:p>
      <w:pPr>
        <w:spacing w:after="0"/>
        <w:ind w:left="0"/>
        <w:jc w:val="both"/>
      </w:pPr>
      <w:r>
        <w:rPr>
          <w:rFonts w:ascii="Times New Roman"/>
          <w:b w:val="false"/>
          <w:i w:val="false"/>
          <w:color w:val="000000"/>
          <w:sz w:val="28"/>
        </w:rPr>
        <w:t>
      3. Департаменту промышленной политики Министерства промышленности и строительства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промышленности и строительства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промышленности и </w:t>
            </w:r>
          </w:p>
          <w:p>
            <w:pPr>
              <w:spacing w:after="20"/>
              <w:ind w:left="20"/>
              <w:jc w:val="both"/>
            </w:pPr>
          </w:p>
          <w:p>
            <w:pPr>
              <w:spacing w:after="0"/>
              <w:ind w:left="0"/>
              <w:jc w:val="left"/>
            </w:pPr>
          </w:p>
          <w:p>
            <w:pPr>
              <w:spacing w:after="20"/>
              <w:ind w:left="20"/>
              <w:jc w:val="both"/>
            </w:pPr>
            <w:r>
              <w:rPr>
                <w:rFonts w:ascii="Times New Roman"/>
                <w:b w:val="false"/>
                <w:i/>
                <w:color w:val="000000"/>
                <w:sz w:val="20"/>
              </w:rPr>
              <w:t>строительства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 xml:space="preserve">инноваций и аэрокосмической промышленности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Министра 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2025 года № 434</w:t>
            </w:r>
          </w:p>
        </w:tc>
      </w:tr>
    </w:tbl>
    <w:bookmarkStart w:name="z21" w:id="15"/>
    <w:p>
      <w:pPr>
        <w:spacing w:after="0"/>
        <w:ind w:left="0"/>
        <w:jc w:val="left"/>
      </w:pPr>
      <w:r>
        <w:rPr>
          <w:rFonts w:ascii="Times New Roman"/>
          <w:b/>
          <w:i w:val="false"/>
          <w:color w:val="000000"/>
        </w:rPr>
        <w:t xml:space="preserve"> Правила и условия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15"/>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xml:space="preserve">
      1. Настоящие Правила и условия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15-1 Закона Республики Казахстан "О дорожном движении" и определяют порядок и условия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электронные паспорта).</w:t>
      </w:r>
    </w:p>
    <w:bookmarkEnd w:id="17"/>
    <w:bookmarkStart w:name="z24" w:id="18"/>
    <w:p>
      <w:pPr>
        <w:spacing w:after="0"/>
        <w:ind w:left="0"/>
        <w:jc w:val="both"/>
      </w:pPr>
      <w:r>
        <w:rPr>
          <w:rFonts w:ascii="Times New Roman"/>
          <w:b w:val="false"/>
          <w:i w:val="false"/>
          <w:color w:val="000000"/>
          <w:sz w:val="28"/>
        </w:rPr>
        <w:t xml:space="preserve">
      2. Сведения об уполномоченных органах (организациях) и организациях-изготовителях транспортных средств (шасси транспортных средств), самоходных машин и других видов техники включаются в национальную часть единого реестра уполномоченных органов (организаций) и организаций-изготовителей транспортных средств (шасси транспортных средств), самоходных машин и других видов техники, осуществляющих оформление паспортов транспортных средств (паспортов шасси транспортных средств) и паспортов самоходных машин и других видов техники, в том числе оформление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соответственно – национальная часть Единого реестра, Единый реестр) в порядке согласно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Евразийской экономической комиссии от 1 сентября 2015 года № 112 "Об утверждении Порядка формирования и ведения единого реестра уполномоченных органов (организаций) государств – членов Евразийского экономического союза и организаций-изготовителей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(далее – Порядок формирования и ведения Единого реестра).</w:t>
      </w:r>
    </w:p>
    <w:bookmarkEnd w:id="18"/>
    <w:bookmarkStart w:name="z25" w:id="19"/>
    <w:p>
      <w:pPr>
        <w:spacing w:after="0"/>
        <w:ind w:left="0"/>
        <w:jc w:val="both"/>
      </w:pPr>
      <w:r>
        <w:rPr>
          <w:rFonts w:ascii="Times New Roman"/>
          <w:b w:val="false"/>
          <w:i w:val="false"/>
          <w:color w:val="000000"/>
          <w:sz w:val="28"/>
        </w:rPr>
        <w:t>
      3. Организация-изготовитель – изготовитель транспортных средств (шасси транспортных средств (далее – шасси)) и (или) самоходных машин и других видов техники (далее – машины), являющийся юридическим лицом Республики Казахстан и действующий от своего имени (далее – казахстанский изготовитель).</w:t>
      </w:r>
    </w:p>
    <w:bookmarkEnd w:id="19"/>
    <w:bookmarkStart w:name="z26" w:id="20"/>
    <w:p>
      <w:pPr>
        <w:spacing w:after="0"/>
        <w:ind w:left="0"/>
        <w:jc w:val="both"/>
      </w:pPr>
      <w:r>
        <w:rPr>
          <w:rFonts w:ascii="Times New Roman"/>
          <w:b w:val="false"/>
          <w:i w:val="false"/>
          <w:color w:val="000000"/>
          <w:sz w:val="28"/>
        </w:rPr>
        <w:t>
      К уполномоченным органам (организациям) относятся:</w:t>
      </w:r>
    </w:p>
    <w:bookmarkEnd w:id="20"/>
    <w:bookmarkStart w:name="z27" w:id="21"/>
    <w:p>
      <w:pPr>
        <w:spacing w:after="0"/>
        <w:ind w:left="0"/>
        <w:jc w:val="both"/>
      </w:pPr>
      <w:r>
        <w:rPr>
          <w:rFonts w:ascii="Times New Roman"/>
          <w:b w:val="false"/>
          <w:i w:val="false"/>
          <w:color w:val="000000"/>
          <w:sz w:val="28"/>
        </w:rPr>
        <w:t>
      юридическое лицо, официальный статус которого определяется государственной регистрацией в органах юстиции и прохождением учетной регистрации, уполномоченное в соответствии с настоящими Правилами на оформление электронных паспортов транспортных средств (электронных паспортов шасси) и электронных паспортов машин (далее – уполномоченные организации);</w:t>
      </w:r>
    </w:p>
    <w:bookmarkEnd w:id="21"/>
    <w:bookmarkStart w:name="z28" w:id="22"/>
    <w:p>
      <w:pPr>
        <w:spacing w:after="0"/>
        <w:ind w:left="0"/>
        <w:jc w:val="both"/>
      </w:pPr>
      <w:r>
        <w:rPr>
          <w:rFonts w:ascii="Times New Roman"/>
          <w:b w:val="false"/>
          <w:i w:val="false"/>
          <w:color w:val="000000"/>
          <w:sz w:val="28"/>
        </w:rPr>
        <w:t>
      официальный представитель иностранного изготовителя транспортных средств (шасси) и (или) машин, зарегистрированного в иностранном государстве, за исключением государств – членов Евразийского экономического союза (далее соответственно – иностранный изготовитель, Союз), уполномоченный на выпуск в обращение и реализацию на территории Республики Казахстан произведенной иностранным изготовителем продукции и указанный в одобрении типа транспортного средства и (или) одобрении типа шасси (далее – официальный представитель иностранного изготовителя).</w:t>
      </w:r>
    </w:p>
    <w:bookmarkEnd w:id="22"/>
    <w:bookmarkStart w:name="z29" w:id="23"/>
    <w:p>
      <w:pPr>
        <w:spacing w:after="0"/>
        <w:ind w:left="0"/>
        <w:jc w:val="both"/>
      </w:pPr>
      <w:r>
        <w:rPr>
          <w:rFonts w:ascii="Times New Roman"/>
          <w:b w:val="false"/>
          <w:i w:val="false"/>
          <w:color w:val="000000"/>
          <w:sz w:val="28"/>
        </w:rPr>
        <w:t>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системы электронных паспортов) – структурированные комплексы, включающие вычислительное и коммуникационное оборудование, программное обеспечение, лингвистические средства, информационные ресурсы, системный персонал и взаимодействующих по установленным в этой системе правилам участников и пользователей, а также реализующий информационную технологию выполнения установленных функций этой системы.</w:t>
      </w:r>
    </w:p>
    <w:bookmarkEnd w:id="23"/>
    <w:bookmarkStart w:name="z30" w:id="24"/>
    <w:p>
      <w:pPr>
        <w:spacing w:after="0"/>
        <w:ind w:left="0"/>
        <w:jc w:val="both"/>
      </w:pPr>
      <w:r>
        <w:rPr>
          <w:rFonts w:ascii="Times New Roman"/>
          <w:b w:val="false"/>
          <w:i w:val="false"/>
          <w:color w:val="000000"/>
          <w:sz w:val="28"/>
        </w:rPr>
        <w:t>
      Национальный оператор (национальный администратор)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национальный оператор) – юридическое лицо, осуществляющее организацию работы с администратором систем электронных паспортов с обеспечением безопасности и взаимодействия с участниками системы электронных паспортов.</w:t>
      </w:r>
    </w:p>
    <w:bookmarkEnd w:id="24"/>
    <w:bookmarkStart w:name="z31" w:id="25"/>
    <w:p>
      <w:pPr>
        <w:spacing w:after="0"/>
        <w:ind w:left="0"/>
        <w:jc w:val="both"/>
      </w:pPr>
      <w:r>
        <w:rPr>
          <w:rFonts w:ascii="Times New Roman"/>
          <w:b w:val="false"/>
          <w:i w:val="false"/>
          <w:color w:val="000000"/>
          <w:sz w:val="28"/>
        </w:rPr>
        <w:t>
      Национальный оператор определяется в соответствии с законодательством Республики Казахстан, на которого возложена функция координации действий по проектированию национальной системы электронных паспортов, включая ввод в эксплуатацию, эксплуатацию, оптимизацию производительности, обеспечение и контроль доступа, обеспечение безопасности, отслеживание вопросов технического обеспечения этой системы, взаимодействие с участниками системы электронных паспортов, включение в эту систему новых участников, а также инициирование мер, необходимых для изменения законодательства Республики Казахстан в области функций этих систем.</w:t>
      </w:r>
    </w:p>
    <w:bookmarkEnd w:id="25"/>
    <w:bookmarkStart w:name="z32" w:id="26"/>
    <w:p>
      <w:pPr>
        <w:spacing w:after="0"/>
        <w:ind w:left="0"/>
        <w:jc w:val="both"/>
      </w:pPr>
      <w:r>
        <w:rPr>
          <w:rFonts w:ascii="Times New Roman"/>
          <w:b w:val="false"/>
          <w:i w:val="false"/>
          <w:color w:val="000000"/>
          <w:sz w:val="28"/>
        </w:rPr>
        <w:t>
      Для целей применения настоящих Правил к организациям относятся казахстанские изготовители, официальные представители иностранных изготовителей, уполномоченные организации и национальный оператор.</w:t>
      </w:r>
    </w:p>
    <w:bookmarkEnd w:id="26"/>
    <w:bookmarkStart w:name="z33" w:id="2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сентября 2015 года № 122 допускается оформление организациями только электронных паспортов транспортных средств, электронных паспортов шасси транспортных средств, электронных паспортов самоходных машин и других видов техники.</w:t>
      </w:r>
    </w:p>
    <w:bookmarkEnd w:id="27"/>
    <w:bookmarkStart w:name="z34" w:id="28"/>
    <w:p>
      <w:pPr>
        <w:spacing w:after="0"/>
        <w:ind w:left="0"/>
        <w:jc w:val="left"/>
      </w:pPr>
      <w:r>
        <w:rPr>
          <w:rFonts w:ascii="Times New Roman"/>
          <w:b/>
          <w:i w:val="false"/>
          <w:color w:val="000000"/>
        </w:rPr>
        <w:t xml:space="preserve"> Глава 2. Порядок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28"/>
    <w:bookmarkStart w:name="z35" w:id="29"/>
    <w:p>
      <w:pPr>
        <w:spacing w:after="0"/>
        <w:ind w:left="0"/>
        <w:jc w:val="both"/>
      </w:pPr>
      <w:r>
        <w:rPr>
          <w:rFonts w:ascii="Times New Roman"/>
          <w:b w:val="false"/>
          <w:i w:val="false"/>
          <w:color w:val="000000"/>
          <w:sz w:val="28"/>
        </w:rPr>
        <w:t>
      4. Казахстанскому изготовителю, включенному в Единый реестр, предоставляются полномочия на оформление электронных паспортов транспортных средств и (или) электронных паспортов шасси и (или) электронных паспортов машин на изготовленные им транспортные средства и (или) шасси и (или) машины соответственно.</w:t>
      </w:r>
    </w:p>
    <w:bookmarkEnd w:id="29"/>
    <w:bookmarkStart w:name="z36" w:id="30"/>
    <w:p>
      <w:pPr>
        <w:spacing w:after="0"/>
        <w:ind w:left="0"/>
        <w:jc w:val="both"/>
      </w:pPr>
      <w:r>
        <w:rPr>
          <w:rFonts w:ascii="Times New Roman"/>
          <w:b w:val="false"/>
          <w:i w:val="false"/>
          <w:color w:val="000000"/>
          <w:sz w:val="28"/>
        </w:rPr>
        <w:t>
      Официальному представителю иностранного изготовителя, включенному в Единый реестр, предоставляются полномочия на оформление электронных паспортов транспортных средств и (или) электронных паспортов шасси и (или) электронных паспортов машин на изготовленные таким иностранным изготовителем транспортные средства и (или) шасси и (или) машины соответственно.</w:t>
      </w:r>
    </w:p>
    <w:bookmarkEnd w:id="30"/>
    <w:bookmarkStart w:name="z37" w:id="31"/>
    <w:p>
      <w:pPr>
        <w:spacing w:after="0"/>
        <w:ind w:left="0"/>
        <w:jc w:val="both"/>
      </w:pPr>
      <w:r>
        <w:rPr>
          <w:rFonts w:ascii="Times New Roman"/>
          <w:b w:val="false"/>
          <w:i w:val="false"/>
          <w:color w:val="000000"/>
          <w:sz w:val="28"/>
        </w:rPr>
        <w:t xml:space="preserve">
      Национальный оператор обеспечивает автоматическое оформление электронных паспортов транспортных средств, без документа, подтверждающего соответствие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колесных транспортных средств" (ТР ТС 018/2011), принятого Решением Комиссии таможенного союза от 9 декабря 2011 года № 877 (далее – ТР ТС 018/2011), на транспортные средства, зарегистрированные до даты начала применения электронных паспортов органом, осуществляющим регистрацию транспортных средств на территории Республики Казахстан, посредством информационного взаимодействия системы электронных паспортов и информационной системы органа, осуществляющего регистрацию транспортных средств на территории Республики Казахстан.</w:t>
      </w:r>
    </w:p>
    <w:bookmarkEnd w:id="31"/>
    <w:bookmarkStart w:name="z38" w:id="32"/>
    <w:p>
      <w:pPr>
        <w:spacing w:after="0"/>
        <w:ind w:left="0"/>
        <w:jc w:val="both"/>
      </w:pPr>
      <w:r>
        <w:rPr>
          <w:rFonts w:ascii="Times New Roman"/>
          <w:b w:val="false"/>
          <w:i w:val="false"/>
          <w:color w:val="000000"/>
          <w:sz w:val="28"/>
        </w:rPr>
        <w:t xml:space="preserve">
      Внесение изменений в электронные паспорта осуществляется национальным оператором в случаях, предусмотренных Правилами ведения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утвержденными в соответствии с </w:t>
      </w:r>
      <w:r>
        <w:rPr>
          <w:rFonts w:ascii="Times New Roman"/>
          <w:b w:val="false"/>
          <w:i w:val="false"/>
          <w:color w:val="000000"/>
          <w:sz w:val="28"/>
        </w:rPr>
        <w:t>подпунктом 157-1)</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 864 "Некоторые вопросы Министерства промышленности и строительства Республики Казахстан" (далее – Правила ведения электронных паспортов).</w:t>
      </w:r>
    </w:p>
    <w:bookmarkEnd w:id="32"/>
    <w:bookmarkStart w:name="z39" w:id="33"/>
    <w:p>
      <w:pPr>
        <w:spacing w:after="0"/>
        <w:ind w:left="0"/>
        <w:jc w:val="both"/>
      </w:pPr>
      <w:r>
        <w:rPr>
          <w:rFonts w:ascii="Times New Roman"/>
          <w:b w:val="false"/>
          <w:i w:val="false"/>
          <w:color w:val="000000"/>
          <w:sz w:val="28"/>
        </w:rPr>
        <w:t>
      5. В соответствии с настоящими Правилами уполномоченным организациям, включенным в Единый реестр, предоставляются следующие полномочия согласно аккредитации в качестве органа по сертификации и (или) испытательной лаборатории (центра):</w:t>
      </w:r>
    </w:p>
    <w:bookmarkEnd w:id="33"/>
    <w:bookmarkStart w:name="z40" w:id="34"/>
    <w:p>
      <w:pPr>
        <w:spacing w:after="0"/>
        <w:ind w:left="0"/>
        <w:jc w:val="both"/>
      </w:pPr>
      <w:r>
        <w:rPr>
          <w:rFonts w:ascii="Times New Roman"/>
          <w:b w:val="false"/>
          <w:i w:val="false"/>
          <w:color w:val="000000"/>
          <w:sz w:val="28"/>
        </w:rPr>
        <w:t>
      1) на оформление электронных паспортов транспортных средств и (или) электронных паспортов шасси и (или) электронных паспортов машин на изготовленные казахстанским изготовителем транспортные средства и (или) шасси и (или) машины соответственно, не включенным в Единый реестр;</w:t>
      </w:r>
    </w:p>
    <w:bookmarkEnd w:id="34"/>
    <w:bookmarkStart w:name="z41" w:id="35"/>
    <w:p>
      <w:pPr>
        <w:spacing w:after="0"/>
        <w:ind w:left="0"/>
        <w:jc w:val="both"/>
      </w:pPr>
      <w:r>
        <w:rPr>
          <w:rFonts w:ascii="Times New Roman"/>
          <w:b w:val="false"/>
          <w:i w:val="false"/>
          <w:color w:val="000000"/>
          <w:sz w:val="28"/>
        </w:rPr>
        <w:t xml:space="preserve">
      2) на оформление электронных паспортов транспортных средств на транспортные средства, ввозимые на территорию Республики Казахстан из других государств – членов Союза, выпущенные в обращение без оформления электронных паспортов в Российской Федерации до 2 ноября 2020 года и в Республике Армения, Республике Беларусь и Кыргызской Республике до 31 марта 2021 года, в соответствии с пунктом 22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утвержденного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сентября 2015 года № 122 (далее – Порядок) и Правилами ведения электронных паспортов;</w:t>
      </w:r>
    </w:p>
    <w:bookmarkEnd w:id="35"/>
    <w:bookmarkStart w:name="z42" w:id="36"/>
    <w:p>
      <w:pPr>
        <w:spacing w:after="0"/>
        <w:ind w:left="0"/>
        <w:jc w:val="both"/>
      </w:pPr>
      <w:r>
        <w:rPr>
          <w:rFonts w:ascii="Times New Roman"/>
          <w:b w:val="false"/>
          <w:i w:val="false"/>
          <w:color w:val="000000"/>
          <w:sz w:val="28"/>
        </w:rPr>
        <w:t>
      3) на оформление электронных паспортов транспортных средств на транспортные средства для личного пользования, ввозимые физическими лицами на территорию Республики Казахстан из государства, не являющегося государством – членом Союза, на основании свидетельства о безопасности конструкции транспортного средства, оформленного в Республике Казахстан в соответствии с требованиями ТР ТС 018/2011;</w:t>
      </w:r>
    </w:p>
    <w:bookmarkEnd w:id="36"/>
    <w:bookmarkStart w:name="z43" w:id="37"/>
    <w:p>
      <w:pPr>
        <w:spacing w:after="0"/>
        <w:ind w:left="0"/>
        <w:jc w:val="both"/>
      </w:pPr>
      <w:r>
        <w:rPr>
          <w:rFonts w:ascii="Times New Roman"/>
          <w:b w:val="false"/>
          <w:i w:val="false"/>
          <w:color w:val="000000"/>
          <w:sz w:val="28"/>
        </w:rPr>
        <w:t>
      4) на оформление электронных паспортов транспортных средств на транспортные средства, ранее участвовавшие в дорожном движении в государствах, не являющихся государством – членом Союза, при условии, что с момента изготовления транспортного средства прошло более трех лет, и ввозимые юридическими лицами и индивидуальными предпринимателями на территорию Республики Казахстан из государства, не являющегося государством – членом Союза, на основании свидетельства о безопасности конструкции транспортного средства, оформленного в Республике Казахстан в соответствии с требованиями ТР ТС 018/2011;</w:t>
      </w:r>
    </w:p>
    <w:bookmarkEnd w:id="37"/>
    <w:bookmarkStart w:name="z44" w:id="38"/>
    <w:p>
      <w:pPr>
        <w:spacing w:after="0"/>
        <w:ind w:left="0"/>
        <w:jc w:val="both"/>
      </w:pPr>
      <w:r>
        <w:rPr>
          <w:rFonts w:ascii="Times New Roman"/>
          <w:b w:val="false"/>
          <w:i w:val="false"/>
          <w:color w:val="000000"/>
          <w:sz w:val="28"/>
        </w:rPr>
        <w:t>
      5) на оформление электронных паспортов транспортных средств на транспортные средства для личного пользования, ввозимые на территорию Республики Казахстан из государства, не являющегося государством – членом Союза, без документа, подтверждающего соответствие требованиям ТР ТС 018/2011, на транспортные средства категорий L и M1 (в соответствии с приложением № 1 к ТР ТС 018/2011), с даты выпуска которых прошло 30 лет и более, а также категорий M2, M3 и N (в соответствии с приложением № 1 к ТР ТС 018/2011), не предназначенные для коммерческих перевозок пассажиров и грузов, с даты выпуска которых прошло 50 лет и более, с оригинальными двигателем, кузовом и рамой (при наличии), сохраненных или отреставрированных до оригинального состояния;</w:t>
      </w:r>
    </w:p>
    <w:bookmarkEnd w:id="38"/>
    <w:bookmarkStart w:name="z45" w:id="39"/>
    <w:p>
      <w:pPr>
        <w:spacing w:after="0"/>
        <w:ind w:left="0"/>
        <w:jc w:val="both"/>
      </w:pPr>
      <w:r>
        <w:rPr>
          <w:rFonts w:ascii="Times New Roman"/>
          <w:b w:val="false"/>
          <w:i w:val="false"/>
          <w:color w:val="000000"/>
          <w:sz w:val="28"/>
        </w:rPr>
        <w:t>
      6) на оформление электронных паспортов транспортных средств согласно подпункту в) пункта 20 Порядка без документа, подтверждающего соответствие требованиям ТР ТС 018/2011, на транспортные средства, ввозимые на территорию Республики Казахстан и принадлежащие:</w:t>
      </w:r>
    </w:p>
    <w:bookmarkEnd w:id="39"/>
    <w:bookmarkStart w:name="z46" w:id="40"/>
    <w:p>
      <w:pPr>
        <w:spacing w:after="0"/>
        <w:ind w:left="0"/>
        <w:jc w:val="both"/>
      </w:pPr>
      <w:r>
        <w:rPr>
          <w:rFonts w:ascii="Times New Roman"/>
          <w:b w:val="false"/>
          <w:i w:val="false"/>
          <w:color w:val="000000"/>
          <w:sz w:val="28"/>
        </w:rPr>
        <w:t xml:space="preserve">
      физическим лицам, являющимся участниками национальных государственных программ по оказанию содействия добровольному переселению лиц, проживающих за рубежом, либо признанным беженцами в соответствии со </w:t>
      </w:r>
      <w:r>
        <w:rPr>
          <w:rFonts w:ascii="Times New Roman"/>
          <w:b w:val="false"/>
          <w:i w:val="false"/>
          <w:color w:val="000000"/>
          <w:sz w:val="28"/>
        </w:rPr>
        <w:t xml:space="preserve">статьей 11 </w:t>
      </w:r>
      <w:r>
        <w:rPr>
          <w:rFonts w:ascii="Times New Roman"/>
          <w:b w:val="false"/>
          <w:i w:val="false"/>
          <w:color w:val="000000"/>
          <w:sz w:val="28"/>
        </w:rPr>
        <w:t>Закона Республики Казахстан "О беженцах", а также членам их семей;</w:t>
      </w:r>
    </w:p>
    <w:bookmarkEnd w:id="40"/>
    <w:bookmarkStart w:name="z47" w:id="41"/>
    <w:p>
      <w:pPr>
        <w:spacing w:after="0"/>
        <w:ind w:left="0"/>
        <w:jc w:val="both"/>
      </w:pPr>
      <w:r>
        <w:rPr>
          <w:rFonts w:ascii="Times New Roman"/>
          <w:b w:val="false"/>
          <w:i w:val="false"/>
          <w:color w:val="000000"/>
          <w:sz w:val="28"/>
        </w:rPr>
        <w:t>
      дипломатическим представительствам и консульским учреждениям, международным (межгосударственным) организациям, пользующимся привилегиями и иммунитетами в соответствии с общепризнанными принципами и нормами международного права, сотрудникам этих представительств (учреждений, организаций), а также членам их семей;</w:t>
      </w:r>
    </w:p>
    <w:bookmarkEnd w:id="41"/>
    <w:bookmarkStart w:name="z48" w:id="42"/>
    <w:p>
      <w:pPr>
        <w:spacing w:after="0"/>
        <w:ind w:left="0"/>
        <w:jc w:val="both"/>
      </w:pPr>
      <w:r>
        <w:rPr>
          <w:rFonts w:ascii="Times New Roman"/>
          <w:b w:val="false"/>
          <w:i w:val="false"/>
          <w:color w:val="000000"/>
          <w:sz w:val="28"/>
        </w:rPr>
        <w:t>
      7) на оформление электронных паспортов машин на машины, ввозимые на территорию Республики Казахстан из других государств – членов Союза, выпущенные в обращение без оформления электронных паспортов в Республике Беларусь и Российской Федерации до 30 июня 2023 года, Республике Армения и Кыргызской Республике до 31 августа 2023 года;</w:t>
      </w:r>
    </w:p>
    <w:bookmarkEnd w:id="42"/>
    <w:bookmarkStart w:name="z49" w:id="43"/>
    <w:p>
      <w:pPr>
        <w:spacing w:after="0"/>
        <w:ind w:left="0"/>
        <w:jc w:val="both"/>
      </w:pPr>
      <w:r>
        <w:rPr>
          <w:rFonts w:ascii="Times New Roman"/>
          <w:b w:val="false"/>
          <w:i w:val="false"/>
          <w:color w:val="000000"/>
          <w:sz w:val="28"/>
        </w:rPr>
        <w:t>
      8) на оформление электронных паспортов машин на машины, ранее зарегистрированные органом, осуществляющим регистрацию машин на территории Республики Казахстан;</w:t>
      </w:r>
    </w:p>
    <w:bookmarkEnd w:id="43"/>
    <w:bookmarkStart w:name="z50" w:id="44"/>
    <w:p>
      <w:pPr>
        <w:spacing w:after="0"/>
        <w:ind w:left="0"/>
        <w:jc w:val="both"/>
      </w:pPr>
      <w:r>
        <w:rPr>
          <w:rFonts w:ascii="Times New Roman"/>
          <w:b w:val="false"/>
          <w:i w:val="false"/>
          <w:color w:val="000000"/>
          <w:sz w:val="28"/>
        </w:rPr>
        <w:t>
      9) на оформление электронных паспортов машин на машины, ввозимые на территорию Республики Казахстан из государства, не являющегося государством – членом Союза, из числа машин, ранее находившихся в эксплуатации;</w:t>
      </w:r>
    </w:p>
    <w:bookmarkEnd w:id="44"/>
    <w:bookmarkStart w:name="z51" w:id="45"/>
    <w:p>
      <w:pPr>
        <w:spacing w:after="0"/>
        <w:ind w:left="0"/>
        <w:jc w:val="both"/>
      </w:pPr>
      <w:r>
        <w:rPr>
          <w:rFonts w:ascii="Times New Roman"/>
          <w:b w:val="false"/>
          <w:i w:val="false"/>
          <w:color w:val="000000"/>
          <w:sz w:val="28"/>
        </w:rPr>
        <w:t>
      10) на оформление электронных паспортов транспортных средств или машин на транспортные средства (шасси) или машины, обращенные в собственность государства;</w:t>
      </w:r>
    </w:p>
    <w:bookmarkEnd w:id="45"/>
    <w:bookmarkStart w:name="z52" w:id="46"/>
    <w:p>
      <w:pPr>
        <w:spacing w:after="0"/>
        <w:ind w:left="0"/>
        <w:jc w:val="both"/>
      </w:pPr>
      <w:r>
        <w:rPr>
          <w:rFonts w:ascii="Times New Roman"/>
          <w:b w:val="false"/>
          <w:i w:val="false"/>
          <w:color w:val="000000"/>
          <w:sz w:val="28"/>
        </w:rPr>
        <w:t>
      11) на оформление электронных паспортов машин на машины, ввозимые (ввезенные) физическим лицом на территорию Союза из государства, не являющегося государством – членом Союза, для личного пользования;</w:t>
      </w:r>
    </w:p>
    <w:bookmarkEnd w:id="46"/>
    <w:bookmarkStart w:name="z53" w:id="47"/>
    <w:p>
      <w:pPr>
        <w:spacing w:after="0"/>
        <w:ind w:left="0"/>
        <w:jc w:val="both"/>
      </w:pPr>
      <w:r>
        <w:rPr>
          <w:rFonts w:ascii="Times New Roman"/>
          <w:b w:val="false"/>
          <w:i w:val="false"/>
          <w:color w:val="000000"/>
          <w:sz w:val="28"/>
        </w:rPr>
        <w:t>
      12) на оформление электронных паспортов машин на машины, ввозимые (ввезенные) на территорию Республики Казахстан из государства, не являющегося государством – членом Союза, и принадлежащие дипломатическим представительствам и консульским учреждениям, международным (межгосударственным) организациям, пользующимся привилегиями и иммунитетами в соответствии с общепризнанными принципами и нормами международного права, сотрудники этих представительств (учреждений, организаций), а также члены их семей.</w:t>
      </w:r>
    </w:p>
    <w:bookmarkEnd w:id="47"/>
    <w:bookmarkStart w:name="z54" w:id="48"/>
    <w:p>
      <w:pPr>
        <w:spacing w:after="0"/>
        <w:ind w:left="0"/>
        <w:jc w:val="both"/>
      </w:pPr>
      <w:r>
        <w:rPr>
          <w:rFonts w:ascii="Times New Roman"/>
          <w:b w:val="false"/>
          <w:i w:val="false"/>
          <w:color w:val="000000"/>
          <w:sz w:val="28"/>
        </w:rPr>
        <w:t>
      6. Для получения полномочий, предусмотренных пунктом 5 настоящих Правил, и включения в национальную часть Единого реестра уполномоченные организации направляют в Комитет промышленности Министерства промышленности и строительства Республики Казахстан (далее – Комитет) сопроводительное письмо (в свободной форме) с приложением следующих документов (на электронном носителе в формате pdf):</w:t>
      </w:r>
    </w:p>
    <w:bookmarkEnd w:id="48"/>
    <w:bookmarkStart w:name="z55" w:id="49"/>
    <w:p>
      <w:pPr>
        <w:spacing w:after="0"/>
        <w:ind w:left="0"/>
        <w:jc w:val="both"/>
      </w:pPr>
      <w:r>
        <w:rPr>
          <w:rFonts w:ascii="Times New Roman"/>
          <w:b w:val="false"/>
          <w:i w:val="false"/>
          <w:color w:val="000000"/>
          <w:sz w:val="28"/>
        </w:rPr>
        <w:t>
      1) заявление о предоставлении полномочий по оформлению электронных паспортов транспортных средств (электронных паспортов шасси) и (или) электронных паспортов машин (далее – заявление) по форме согласно приложению 1 к настоящим Правилам;</w:t>
      </w:r>
    </w:p>
    <w:bookmarkEnd w:id="49"/>
    <w:bookmarkStart w:name="z56" w:id="50"/>
    <w:p>
      <w:pPr>
        <w:spacing w:after="0"/>
        <w:ind w:left="0"/>
        <w:jc w:val="both"/>
      </w:pPr>
      <w:r>
        <w:rPr>
          <w:rFonts w:ascii="Times New Roman"/>
          <w:b w:val="false"/>
          <w:i w:val="false"/>
          <w:color w:val="000000"/>
          <w:sz w:val="28"/>
        </w:rPr>
        <w:t>
      2) справка из Государственной базы данных "Юридические лица" о зарегистрированном юридическом лице, филиале или представительстве, полученная не ранее 10 (десяти) рабочих дней до даты подачи заявления;</w:t>
      </w:r>
    </w:p>
    <w:bookmarkEnd w:id="50"/>
    <w:bookmarkStart w:name="z57" w:id="51"/>
    <w:p>
      <w:pPr>
        <w:spacing w:after="0"/>
        <w:ind w:left="0"/>
        <w:jc w:val="both"/>
      </w:pPr>
      <w:r>
        <w:rPr>
          <w:rFonts w:ascii="Times New Roman"/>
          <w:b w:val="false"/>
          <w:i w:val="false"/>
          <w:color w:val="000000"/>
          <w:sz w:val="28"/>
        </w:rPr>
        <w:t>
      3) справка, подписанная руководителем (либо его представителем по доверенности), подтверждающая, что уполномоченная организация на дату подачи заявления не находится в процессе реорганизации, ликвидации, банкротства, а также отсутствуют ограничения на осуществление хозяйственной деятельности;</w:t>
      </w:r>
    </w:p>
    <w:bookmarkEnd w:id="51"/>
    <w:bookmarkStart w:name="z58" w:id="52"/>
    <w:p>
      <w:pPr>
        <w:spacing w:after="0"/>
        <w:ind w:left="0"/>
        <w:jc w:val="both"/>
      </w:pPr>
      <w:r>
        <w:rPr>
          <w:rFonts w:ascii="Times New Roman"/>
          <w:b w:val="false"/>
          <w:i w:val="false"/>
          <w:color w:val="000000"/>
          <w:sz w:val="28"/>
        </w:rPr>
        <w:t>
      4) заверенная руководителем (либо его представителем по доверенности) справка, содержащая сведения о полном наименовании уполномоченной организации, месте нахождения (адрес юридического лица), фактическом адресе, номере телефона, адресе электронной почты, фамилии, имени, отчестве (при наличии) руководителя;</w:t>
      </w:r>
    </w:p>
    <w:bookmarkEnd w:id="52"/>
    <w:bookmarkStart w:name="z59" w:id="53"/>
    <w:p>
      <w:pPr>
        <w:spacing w:after="0"/>
        <w:ind w:left="0"/>
        <w:jc w:val="both"/>
      </w:pPr>
      <w:r>
        <w:rPr>
          <w:rFonts w:ascii="Times New Roman"/>
          <w:b w:val="false"/>
          <w:i w:val="false"/>
          <w:color w:val="000000"/>
          <w:sz w:val="28"/>
        </w:rPr>
        <w:t>
      5) заверенные подписью руководителя (либо его представителя по доверенности) копии аттестата аккредитации уполномоченной организации в качестве органа по сертификации и (или) испытательной лаборатории (центра) и области аккредитации;</w:t>
      </w:r>
    </w:p>
    <w:bookmarkEnd w:id="53"/>
    <w:bookmarkStart w:name="z60" w:id="54"/>
    <w:p>
      <w:pPr>
        <w:spacing w:after="0"/>
        <w:ind w:left="0"/>
        <w:jc w:val="both"/>
      </w:pPr>
      <w:r>
        <w:rPr>
          <w:rFonts w:ascii="Times New Roman"/>
          <w:b w:val="false"/>
          <w:i w:val="false"/>
          <w:color w:val="000000"/>
          <w:sz w:val="28"/>
        </w:rPr>
        <w:t>
      6) заверенная руководителем (либо его представителем по доверенности) справка, подтверждающая обязательство уполномоченной организации при оформлении электронных паспортов:</w:t>
      </w:r>
    </w:p>
    <w:bookmarkEnd w:id="54"/>
    <w:bookmarkStart w:name="z61" w:id="55"/>
    <w:p>
      <w:pPr>
        <w:spacing w:after="0"/>
        <w:ind w:left="0"/>
        <w:jc w:val="both"/>
      </w:pPr>
      <w:r>
        <w:rPr>
          <w:rFonts w:ascii="Times New Roman"/>
          <w:b w:val="false"/>
          <w:i w:val="false"/>
          <w:color w:val="000000"/>
          <w:sz w:val="28"/>
        </w:rPr>
        <w:t>
      осуществлять идентификацию, необходимую для соблюдения особенности, предусмотренной подпунктом д) пункта 20 Порядка, а в случае обнаружения признаков сокрытия, подделки, изменения, уничтожения идентификационной маркировки, нанесенной на транспортное средство (шасси) или самоходную машину и другие виды техники организацией-изготовителем, либо выявления несоответствия транспортного средства (шасси) представленным сведениям, не оформлять электронный паспорт транспортного средства (электронный паспорт шасси транспортного средства) и в срок не позднее 5 (пяти) рабочих дней осуществлять информирование компетентных органов Республики Казахстан (в целях соблюдения особенности, предусмотренной подпунктом е) пункта 20 Порядка);</w:t>
      </w:r>
    </w:p>
    <w:bookmarkEnd w:id="55"/>
    <w:bookmarkStart w:name="z62" w:id="56"/>
    <w:p>
      <w:pPr>
        <w:spacing w:after="0"/>
        <w:ind w:left="0"/>
        <w:jc w:val="both"/>
      </w:pPr>
      <w:r>
        <w:rPr>
          <w:rFonts w:ascii="Times New Roman"/>
          <w:b w:val="false"/>
          <w:i w:val="false"/>
          <w:color w:val="000000"/>
          <w:sz w:val="28"/>
        </w:rPr>
        <w:t>
      осуществлять фотографирование транспортного средства, в том числе его идентификационной маркировки, необходимое для соблюдения особенности, предусмотренной подпунктом ж) пункта 20 Порядка;</w:t>
      </w:r>
    </w:p>
    <w:bookmarkEnd w:id="56"/>
    <w:bookmarkStart w:name="z63" w:id="57"/>
    <w:p>
      <w:pPr>
        <w:spacing w:after="0"/>
        <w:ind w:left="0"/>
        <w:jc w:val="both"/>
      </w:pPr>
      <w:r>
        <w:rPr>
          <w:rFonts w:ascii="Times New Roman"/>
          <w:b w:val="false"/>
          <w:i w:val="false"/>
          <w:color w:val="000000"/>
          <w:sz w:val="28"/>
        </w:rPr>
        <w:t>
      обеспечивать соответствие сведений о собственнике транспортного средства, указываемого в электронном паспорте транспортного средства, аналогичным сведениям, указанным в документах об оценке соответствия требованиям ТР ТС 018/2011;</w:t>
      </w:r>
    </w:p>
    <w:bookmarkEnd w:id="57"/>
    <w:bookmarkStart w:name="z64" w:id="58"/>
    <w:p>
      <w:pPr>
        <w:spacing w:after="0"/>
        <w:ind w:left="0"/>
        <w:jc w:val="both"/>
      </w:pPr>
      <w:r>
        <w:rPr>
          <w:rFonts w:ascii="Times New Roman"/>
          <w:b w:val="false"/>
          <w:i w:val="false"/>
          <w:color w:val="000000"/>
          <w:sz w:val="28"/>
        </w:rPr>
        <w:t>
      выполнять функциональную проверку установленного устройства вызова экстренных оперативных служб в соответствии с требованиями приложения "Г" ГОСТ 33670-2015;</w:t>
      </w:r>
    </w:p>
    <w:bookmarkEnd w:id="58"/>
    <w:bookmarkStart w:name="z65" w:id="59"/>
    <w:p>
      <w:pPr>
        <w:spacing w:after="0"/>
        <w:ind w:left="0"/>
        <w:jc w:val="both"/>
      </w:pPr>
      <w:r>
        <w:rPr>
          <w:rFonts w:ascii="Times New Roman"/>
          <w:b w:val="false"/>
          <w:i w:val="false"/>
          <w:color w:val="000000"/>
          <w:sz w:val="28"/>
        </w:rPr>
        <w:t>
      заверенная руководителем (либо его представителем по доверенности) справка, подтверждающая обязательство уполномоченной организации при оформлении электронных паспортов машин в соответствии с полномочиями, предусмотренными пунктом 6 настоящих Правил, осуществлять идентификацию и фотографирование машин, в том числе их идентификационной маркировки, необходимые для соблюдения особенности, предусмотренной подпунктом д) пункта 21 Порядка, а в случае обнаружения признаков сокрытия, подделки, изменения, уничтожения идентификационной маркировки, нанесенной на машину организацией-изготовителем, либо выявления несоответствия машины представленным сведениям, не оформлять электронный паспорт машины и в срок не позднее 5 (пяти) рабочих дней осуществлять информирование компетентных органов Республики Казахстан (в целях соблюдения особенности, предусмотренной подпунктом г) пункта 21 Порядка);</w:t>
      </w:r>
    </w:p>
    <w:bookmarkEnd w:id="59"/>
    <w:bookmarkStart w:name="z66" w:id="60"/>
    <w:p>
      <w:pPr>
        <w:spacing w:after="0"/>
        <w:ind w:left="0"/>
        <w:jc w:val="both"/>
      </w:pPr>
      <w:r>
        <w:rPr>
          <w:rFonts w:ascii="Times New Roman"/>
          <w:b w:val="false"/>
          <w:i w:val="false"/>
          <w:color w:val="000000"/>
          <w:sz w:val="28"/>
        </w:rPr>
        <w:t>
      7) заверенная руководителем (либо его представителем по доверенности) справка, подтверждающая обязательство уполномоченной организации о предоставлении информации, необходимой для актуализации национальной части Единого реестра в части сведений об уполномоченной организации и (или) предоставленных ей полномочиях, в соответствии с пунктом 11 настоящих Правил;</w:t>
      </w:r>
    </w:p>
    <w:bookmarkEnd w:id="60"/>
    <w:bookmarkStart w:name="z67" w:id="61"/>
    <w:p>
      <w:pPr>
        <w:spacing w:after="0"/>
        <w:ind w:left="0"/>
        <w:jc w:val="both"/>
      </w:pPr>
      <w:r>
        <w:rPr>
          <w:rFonts w:ascii="Times New Roman"/>
          <w:b w:val="false"/>
          <w:i w:val="false"/>
          <w:color w:val="000000"/>
          <w:sz w:val="28"/>
        </w:rPr>
        <w:t>
      8) для предоставления уполномоченной организации полномочий по оформлению электронных паспортов транспортных средств, электронных паспортов шасси, электронных паспортов машин заверенные подписью руководителя (либо его представителя по доверенности) копии документов, подтверждающих соответствие условиям, указанным в приложении 2 к настоящим Правилам.</w:t>
      </w:r>
    </w:p>
    <w:bookmarkEnd w:id="61"/>
    <w:bookmarkStart w:name="z68" w:id="62"/>
    <w:p>
      <w:pPr>
        <w:spacing w:after="0"/>
        <w:ind w:left="0"/>
        <w:jc w:val="both"/>
      </w:pPr>
      <w:r>
        <w:rPr>
          <w:rFonts w:ascii="Times New Roman"/>
          <w:b w:val="false"/>
          <w:i w:val="false"/>
          <w:color w:val="000000"/>
          <w:sz w:val="28"/>
        </w:rPr>
        <w:t>
      7. Комитет при поступлении документов:</w:t>
      </w:r>
    </w:p>
    <w:bookmarkEnd w:id="62"/>
    <w:bookmarkStart w:name="z69" w:id="63"/>
    <w:p>
      <w:pPr>
        <w:spacing w:after="0"/>
        <w:ind w:left="0"/>
        <w:jc w:val="both"/>
      </w:pPr>
      <w:r>
        <w:rPr>
          <w:rFonts w:ascii="Times New Roman"/>
          <w:b w:val="false"/>
          <w:i w:val="false"/>
          <w:color w:val="000000"/>
          <w:sz w:val="28"/>
        </w:rPr>
        <w:t>
      1) в течении 10 (десяти) рабочих дней осуществляет проверку полноты, достоверности и правильности оформления заявления и документов, а также на соответствие уполномоченной организации условиям выдачи заключения о предоставлении уполномоченной организации полномочий или об отказе в предоставлении полномочий по оформлению электронных паспортов транспортных средств (электронных паспортов шасси) и (или) электронных паспортов машин, указанным в пункте 17 настоящих Правил;</w:t>
      </w:r>
    </w:p>
    <w:bookmarkEnd w:id="63"/>
    <w:bookmarkStart w:name="z70" w:id="64"/>
    <w:p>
      <w:pPr>
        <w:spacing w:after="0"/>
        <w:ind w:left="0"/>
        <w:jc w:val="both"/>
      </w:pPr>
      <w:r>
        <w:rPr>
          <w:rFonts w:ascii="Times New Roman"/>
          <w:b w:val="false"/>
          <w:i w:val="false"/>
          <w:color w:val="000000"/>
          <w:sz w:val="28"/>
        </w:rPr>
        <w:t xml:space="preserve">
      2) по результатам проверки в течении 5 (пяти) рабочих дней подготавливает и направляет в адрес уполномоченной организации заключение о предоставлении уполномоченной организации полномочий по оформлению электронных паспортов транспортных средств (электронных паспортов шасси) и (или) электронных паспортов машин, по форме согласно приложению 3 к настоящим Правилам; </w:t>
      </w:r>
    </w:p>
    <w:bookmarkEnd w:id="64"/>
    <w:bookmarkStart w:name="z71" w:id="65"/>
    <w:p>
      <w:pPr>
        <w:spacing w:after="0"/>
        <w:ind w:left="0"/>
        <w:jc w:val="both"/>
      </w:pPr>
      <w:r>
        <w:rPr>
          <w:rFonts w:ascii="Times New Roman"/>
          <w:b w:val="false"/>
          <w:i w:val="false"/>
          <w:color w:val="000000"/>
          <w:sz w:val="28"/>
        </w:rPr>
        <w:t>
      3) по результатам проверки, в случае неполноты представленных в Комитет документов, указанных в пункте 6 настоящих Правил, а также несоответствия уполномоченной организации условиям выдачи заключения о предоставлении уполномоченной организации полномочий или об отказе в предоставлении полномочий по оформлению электронных паспортов транспортных средств (электронных паспортов шасси) и (или) электронных паспортов машин, указанным в пункте 17 настоящих Правил, Комитет направляет уполномоченной организации письмо (в произвольной форме) с указанием выявленных несоответствий согласно пункту 18 настоящих Правил и о необходимости их устранения в срок, не превышающий 5 (пяти) рабочих дней.</w:t>
      </w:r>
    </w:p>
    <w:bookmarkEnd w:id="65"/>
    <w:bookmarkStart w:name="z72" w:id="66"/>
    <w:p>
      <w:pPr>
        <w:spacing w:after="0"/>
        <w:ind w:left="0"/>
        <w:jc w:val="both"/>
      </w:pPr>
      <w:r>
        <w:rPr>
          <w:rFonts w:ascii="Times New Roman"/>
          <w:b w:val="false"/>
          <w:i w:val="false"/>
          <w:color w:val="000000"/>
          <w:sz w:val="28"/>
        </w:rPr>
        <w:t>
      Уполномоченная организация после устранения несоответствий, указанных в подпункте 3) пункта 7 настоящих Правил, повторно обращается в Комитет для получения полномочий по оформлению электронных паспортов транспортных средств (электронных паспортов шасси) и (или) электронных паспортов машин.</w:t>
      </w:r>
    </w:p>
    <w:bookmarkEnd w:id="66"/>
    <w:bookmarkStart w:name="z73" w:id="67"/>
    <w:p>
      <w:pPr>
        <w:spacing w:after="0"/>
        <w:ind w:left="0"/>
        <w:jc w:val="both"/>
      </w:pPr>
      <w:r>
        <w:rPr>
          <w:rFonts w:ascii="Times New Roman"/>
          <w:b w:val="false"/>
          <w:i w:val="false"/>
          <w:color w:val="000000"/>
          <w:sz w:val="28"/>
        </w:rPr>
        <w:t>
      При неустранении уполномоченной организацией несоответствий, указанных в подпункте 3) пункта 7 настоящих Правил, Комитет уведомляет уполномоченную организацию о предварительном решении об отказе, а также времени и месте (способе) проведения заслушивания для предоставления возможности уполномоченной организации выразить позицию по предварительному решению.</w:t>
      </w:r>
    </w:p>
    <w:bookmarkEnd w:id="67"/>
    <w:bookmarkStart w:name="z74" w:id="68"/>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проверки полноты, достоверности и правильности оформления заявления и документов, а также на соответствие уполномоченной организации условиям выдачи заключения о предоставлении уполномоченной организации полномочий по оформлению электронных паспортов транспортных средств (электронных паспортов шасси) и (или) электронных паспортов машин, указанным в пункте 17 настоящих Правил. Заслушивание проводится не позднее 2 (двух) рабочих дней со дня уведомления.</w:t>
      </w:r>
    </w:p>
    <w:bookmarkEnd w:id="68"/>
    <w:bookmarkStart w:name="z75" w:id="69"/>
    <w:p>
      <w:pPr>
        <w:spacing w:after="0"/>
        <w:ind w:left="0"/>
        <w:jc w:val="both"/>
      </w:pPr>
      <w:r>
        <w:rPr>
          <w:rFonts w:ascii="Times New Roman"/>
          <w:b w:val="false"/>
          <w:i w:val="false"/>
          <w:color w:val="000000"/>
          <w:sz w:val="28"/>
        </w:rPr>
        <w:t>
      По результатам заслушивания Комитет выдает заключение о предоставлении уполномоченной организации полномочий по оформлению электронных паспортов транспортных средств (электронных паспортов шасси) и (или) электронных паспортов машин, по форме согласно приложению 3 к настоящим Правилам, либо заключение об отказе в предоставлении уполномоченной организации полномочий по оформлению электронных паспортов транспортных средств (электронных паспортов шасси) и (или) электронных паспортов машин, по форме согласно приложению 4 к настоящим Правилам, с указанием мотивированных причин, послуживших основанием для отказа.</w:t>
      </w:r>
    </w:p>
    <w:bookmarkEnd w:id="69"/>
    <w:bookmarkStart w:name="z76" w:id="70"/>
    <w:p>
      <w:pPr>
        <w:spacing w:after="0"/>
        <w:ind w:left="0"/>
        <w:jc w:val="both"/>
      </w:pPr>
      <w:r>
        <w:rPr>
          <w:rFonts w:ascii="Times New Roman"/>
          <w:b w:val="false"/>
          <w:i w:val="false"/>
          <w:color w:val="000000"/>
          <w:sz w:val="28"/>
        </w:rPr>
        <w:t>
      При положительном заключении о предоставлении уполномоченной организации полномочий по оформлению электронных паспортов транспортных средств (электронных паспортов шасси) и (или) электронных паспортов машин, в течение 5 (пяти) рабочих дней включает сведения об уполномоченной организации в национальную часть Единого реестра.</w:t>
      </w:r>
    </w:p>
    <w:bookmarkEnd w:id="70"/>
    <w:bookmarkStart w:name="z77" w:id="71"/>
    <w:p>
      <w:pPr>
        <w:spacing w:after="0"/>
        <w:ind w:left="0"/>
        <w:jc w:val="both"/>
      </w:pPr>
      <w:r>
        <w:rPr>
          <w:rFonts w:ascii="Times New Roman"/>
          <w:b w:val="false"/>
          <w:i w:val="false"/>
          <w:color w:val="000000"/>
          <w:sz w:val="28"/>
        </w:rPr>
        <w:t xml:space="preserve">
      Уполномоченная организация, в случае несогласия, вправе обжаловать заключение об отказе в предоставлении полномочий по оформлению электронных паспортов транспортных средств (электронных паспортов шасси) и (или) электронных паспортов машин, а также действие (бездействие) Комитета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71"/>
    <w:bookmarkStart w:name="z78" w:id="72"/>
    <w:p>
      <w:pPr>
        <w:spacing w:after="0"/>
        <w:ind w:left="0"/>
        <w:jc w:val="both"/>
      </w:pPr>
      <w:r>
        <w:rPr>
          <w:rFonts w:ascii="Times New Roman"/>
          <w:b w:val="false"/>
          <w:i w:val="false"/>
          <w:color w:val="000000"/>
          <w:sz w:val="28"/>
        </w:rPr>
        <w:t>
      8. Заключение о предоставлении уполномоченной организации полномочий по оформлению электронных паспортов транспортных средств (электронных паспортов шасси) и (или) электронных паспортов машин действительно до даты включения уполномоченной организации в национальную часть Единого реестра, но не более 90 (девяносто) календарных дней со дня его выдачи.</w:t>
      </w:r>
    </w:p>
    <w:bookmarkEnd w:id="72"/>
    <w:bookmarkStart w:name="z79" w:id="73"/>
    <w:p>
      <w:pPr>
        <w:spacing w:after="0"/>
        <w:ind w:left="0"/>
        <w:jc w:val="both"/>
      </w:pPr>
      <w:r>
        <w:rPr>
          <w:rFonts w:ascii="Times New Roman"/>
          <w:b w:val="false"/>
          <w:i w:val="false"/>
          <w:color w:val="000000"/>
          <w:sz w:val="28"/>
        </w:rPr>
        <w:t>
      9. Полномочия уполномоченной организации прекращаются в случае:</w:t>
      </w:r>
    </w:p>
    <w:bookmarkEnd w:id="73"/>
    <w:bookmarkStart w:name="z80" w:id="74"/>
    <w:p>
      <w:pPr>
        <w:spacing w:after="0"/>
        <w:ind w:left="0"/>
        <w:jc w:val="both"/>
      </w:pPr>
      <w:r>
        <w:rPr>
          <w:rFonts w:ascii="Times New Roman"/>
          <w:b w:val="false"/>
          <w:i w:val="false"/>
          <w:color w:val="000000"/>
          <w:sz w:val="28"/>
        </w:rPr>
        <w:t>
      1) ходатайства национального оператора при неисполнении уполномоченной организацией условий договора с национальным оператором;</w:t>
      </w:r>
    </w:p>
    <w:bookmarkEnd w:id="74"/>
    <w:bookmarkStart w:name="z81" w:id="75"/>
    <w:p>
      <w:pPr>
        <w:spacing w:after="0"/>
        <w:ind w:left="0"/>
        <w:jc w:val="both"/>
      </w:pPr>
      <w:r>
        <w:rPr>
          <w:rFonts w:ascii="Times New Roman"/>
          <w:b w:val="false"/>
          <w:i w:val="false"/>
          <w:color w:val="000000"/>
          <w:sz w:val="28"/>
        </w:rPr>
        <w:t>
      2) нарушения уполномоченной организацией требований Порядка, Порядка формирования и ведения Единого реестра, Правил ведения электронных паспортов и настоящих Правил;</w:t>
      </w:r>
    </w:p>
    <w:bookmarkEnd w:id="75"/>
    <w:bookmarkStart w:name="z82" w:id="76"/>
    <w:p>
      <w:pPr>
        <w:spacing w:after="0"/>
        <w:ind w:left="0"/>
        <w:jc w:val="both"/>
      </w:pPr>
      <w:r>
        <w:rPr>
          <w:rFonts w:ascii="Times New Roman"/>
          <w:b w:val="false"/>
          <w:i w:val="false"/>
          <w:color w:val="000000"/>
          <w:sz w:val="28"/>
        </w:rPr>
        <w:t>
      3) получения заявления от уполномоченной организации о прекращении полномочий;</w:t>
      </w:r>
    </w:p>
    <w:bookmarkEnd w:id="76"/>
    <w:bookmarkStart w:name="z83" w:id="77"/>
    <w:p>
      <w:pPr>
        <w:spacing w:after="0"/>
        <w:ind w:left="0"/>
        <w:jc w:val="both"/>
      </w:pPr>
      <w:r>
        <w:rPr>
          <w:rFonts w:ascii="Times New Roman"/>
          <w:b w:val="false"/>
          <w:i w:val="false"/>
          <w:color w:val="000000"/>
          <w:sz w:val="28"/>
        </w:rPr>
        <w:t>
      4) непредоставления уполномоченной организацией в соответствии с пунктом 11 настоящих Правил информации, необходимой для актуализации национальной части Единого реестра.</w:t>
      </w:r>
    </w:p>
    <w:bookmarkEnd w:id="77"/>
    <w:bookmarkStart w:name="z84" w:id="78"/>
    <w:p>
      <w:pPr>
        <w:spacing w:after="0"/>
        <w:ind w:left="0"/>
        <w:jc w:val="both"/>
      </w:pPr>
      <w:r>
        <w:rPr>
          <w:rFonts w:ascii="Times New Roman"/>
          <w:b w:val="false"/>
          <w:i w:val="false"/>
          <w:color w:val="000000"/>
          <w:sz w:val="28"/>
        </w:rPr>
        <w:t>
      10. По результатам рассмотрения случаев, указанных в пункте 9 настоящих Правил, Комитет в срок не позднее 5 (пяти) рабочих дней направляет в адрес уполномоченной организации письмо о прекращении полномочий с указанием причин, послуживших основанием для прекращения таких полномочий, и исключении из национальной части Единого реестра.</w:t>
      </w:r>
    </w:p>
    <w:bookmarkEnd w:id="78"/>
    <w:bookmarkStart w:name="z85" w:id="79"/>
    <w:p>
      <w:pPr>
        <w:spacing w:after="0"/>
        <w:ind w:left="0"/>
        <w:jc w:val="both"/>
      </w:pPr>
      <w:r>
        <w:rPr>
          <w:rFonts w:ascii="Times New Roman"/>
          <w:b w:val="false"/>
          <w:i w:val="false"/>
          <w:color w:val="000000"/>
          <w:sz w:val="28"/>
        </w:rPr>
        <w:t>
      11. Актуализация национальной части Единого реестра в части сведений об уполномоченной организации и (или) предоставленных ей полномочиях, предусмотренных подпунктом а) пункта 5 Порядка формирования и ведения Единого реестра, осуществляется Комитетом на основании информации, предоставляемой уполномоченной организацией, включая информацию об изменении реквизитов (включая банковские реквизиты), о смене руководителя, об изменении адреса, об окончании (приостановлении) действия аттестатов аккредитации органа по сертификации, испытательной лаборатории (центра), предусмотренных условиями для предоставления уполномоченной организации полномочий по оформлению электронных паспортов транспортных средств, электронных паспортов шасси, электронных паспортов машин, указанными в приложении 2 к настоящим Правилам.</w:t>
      </w:r>
    </w:p>
    <w:bookmarkEnd w:id="79"/>
    <w:bookmarkStart w:name="z86" w:id="80"/>
    <w:p>
      <w:pPr>
        <w:spacing w:after="0"/>
        <w:ind w:left="0"/>
        <w:jc w:val="both"/>
      </w:pPr>
      <w:r>
        <w:rPr>
          <w:rFonts w:ascii="Times New Roman"/>
          <w:b w:val="false"/>
          <w:i w:val="false"/>
          <w:color w:val="000000"/>
          <w:sz w:val="28"/>
        </w:rPr>
        <w:t>
      12. Включение сведений о казахстанском изготовителе или официальном представителе иностранного изготовителя в национальную часть Единого реестра осуществляется Комитетом на основании следующих представленных казахстанским изготовителем или официальным представителем иностранного изготовителя документов (на электронном носителе в формате pdf):</w:t>
      </w:r>
    </w:p>
    <w:bookmarkEnd w:id="80"/>
    <w:bookmarkStart w:name="z87" w:id="81"/>
    <w:p>
      <w:pPr>
        <w:spacing w:after="0"/>
        <w:ind w:left="0"/>
        <w:jc w:val="both"/>
      </w:pPr>
      <w:r>
        <w:rPr>
          <w:rFonts w:ascii="Times New Roman"/>
          <w:b w:val="false"/>
          <w:i w:val="false"/>
          <w:color w:val="000000"/>
          <w:sz w:val="28"/>
        </w:rPr>
        <w:t>
      1) сопроводительное письмо (в свободной форме);</w:t>
      </w:r>
    </w:p>
    <w:bookmarkEnd w:id="81"/>
    <w:bookmarkStart w:name="z88" w:id="82"/>
    <w:p>
      <w:pPr>
        <w:spacing w:after="0"/>
        <w:ind w:left="0"/>
        <w:jc w:val="both"/>
      </w:pPr>
      <w:r>
        <w:rPr>
          <w:rFonts w:ascii="Times New Roman"/>
          <w:b w:val="false"/>
          <w:i w:val="false"/>
          <w:color w:val="000000"/>
          <w:sz w:val="28"/>
        </w:rPr>
        <w:t>
      2) заявление о включении казахстанского изготовителя или официального представителя иностранного изготовителя в национальную часть Единого реестра по форме согласно приложению 5 к настоящим Правилам;</w:t>
      </w:r>
    </w:p>
    <w:bookmarkEnd w:id="82"/>
    <w:bookmarkStart w:name="z89" w:id="83"/>
    <w:p>
      <w:pPr>
        <w:spacing w:after="0"/>
        <w:ind w:left="0"/>
        <w:jc w:val="both"/>
      </w:pPr>
      <w:r>
        <w:rPr>
          <w:rFonts w:ascii="Times New Roman"/>
          <w:b w:val="false"/>
          <w:i w:val="false"/>
          <w:color w:val="000000"/>
          <w:sz w:val="28"/>
        </w:rPr>
        <w:t>
      3) заверенная руководителем (либо его представителем по доверенности) справка, содержащая сведения о полном наименовании казахстанского изготовителя или официального представителя иностранного изготовителя, месте нахождения (адрес юридического лица), фактическом адресе, номере телефона, адресе электронной почты, фамилии, имени, отчестве (при наличии) руководителя;</w:t>
      </w:r>
    </w:p>
    <w:bookmarkEnd w:id="83"/>
    <w:bookmarkStart w:name="z90" w:id="84"/>
    <w:p>
      <w:pPr>
        <w:spacing w:after="0"/>
        <w:ind w:left="0"/>
        <w:jc w:val="both"/>
      </w:pPr>
      <w:r>
        <w:rPr>
          <w:rFonts w:ascii="Times New Roman"/>
          <w:b w:val="false"/>
          <w:i w:val="false"/>
          <w:color w:val="000000"/>
          <w:sz w:val="28"/>
        </w:rPr>
        <w:t>
      4) справка из Государственной базы данных "Юридические лица" о зарегистрированном юридическом лице, филиале или представительстве;</w:t>
      </w:r>
    </w:p>
    <w:bookmarkEnd w:id="84"/>
    <w:bookmarkStart w:name="z91" w:id="85"/>
    <w:p>
      <w:pPr>
        <w:spacing w:after="0"/>
        <w:ind w:left="0"/>
        <w:jc w:val="both"/>
      </w:pPr>
      <w:r>
        <w:rPr>
          <w:rFonts w:ascii="Times New Roman"/>
          <w:b w:val="false"/>
          <w:i w:val="false"/>
          <w:color w:val="000000"/>
          <w:sz w:val="28"/>
        </w:rPr>
        <w:t>
      5) справка, подписанная руководителем (либо его представителем по доверенности), подтверждающая, что казахстанский изготовитель или официальный представитель иностранного изготовителя на дату подачи заявления не находится в процессе реорганизации, ликвидации, банкротства, а также отсутствуют ограничения на осуществление хозяйственной деятельности;</w:t>
      </w:r>
    </w:p>
    <w:bookmarkEnd w:id="85"/>
    <w:bookmarkStart w:name="z92" w:id="86"/>
    <w:p>
      <w:pPr>
        <w:spacing w:after="0"/>
        <w:ind w:left="0"/>
        <w:jc w:val="both"/>
      </w:pPr>
      <w:r>
        <w:rPr>
          <w:rFonts w:ascii="Times New Roman"/>
          <w:b w:val="false"/>
          <w:i w:val="false"/>
          <w:color w:val="000000"/>
          <w:sz w:val="28"/>
        </w:rPr>
        <w:t>
      6) заверенная руководителем (либо его представителем по доверенности) копия документа о полномочиях официального представителя иностранного изготовителя на выпуск в обращение и реализацию изготовленных таким иностранным изготовителем транспортных средств и (или) шасси, и (или) машин;</w:t>
      </w:r>
    </w:p>
    <w:bookmarkEnd w:id="86"/>
    <w:bookmarkStart w:name="z93" w:id="87"/>
    <w:p>
      <w:pPr>
        <w:spacing w:after="0"/>
        <w:ind w:left="0"/>
        <w:jc w:val="both"/>
      </w:pPr>
      <w:r>
        <w:rPr>
          <w:rFonts w:ascii="Times New Roman"/>
          <w:b w:val="false"/>
          <w:i w:val="false"/>
          <w:color w:val="000000"/>
          <w:sz w:val="28"/>
        </w:rPr>
        <w:t>
      7) заверенные руководителем (либо его представителем по доверенности) копии действующих сертификатов об оценке соответствия требованиям ТР ТС 031/2012, ТР ТС 010/2011, или одобрений типа транспортного средства (одобрений типа шасси), свидетельств о безопасности конструкции транспортного средства, удостоверяющих соответствие транспортного средства (шасси) требованиям ТР ТС 018/2011.</w:t>
      </w:r>
    </w:p>
    <w:bookmarkEnd w:id="87"/>
    <w:bookmarkStart w:name="z94" w:id="88"/>
    <w:p>
      <w:pPr>
        <w:spacing w:after="0"/>
        <w:ind w:left="0"/>
        <w:jc w:val="both"/>
      </w:pPr>
      <w:r>
        <w:rPr>
          <w:rFonts w:ascii="Times New Roman"/>
          <w:b w:val="false"/>
          <w:i w:val="false"/>
          <w:color w:val="000000"/>
          <w:sz w:val="28"/>
        </w:rPr>
        <w:t>
      8) заверенная руководителем (либо его представителем по доверенности) казахстанского изготовителя копия документа, подтверждающего присвоение международного идентификационного кода изготовителя транспортного средства (WMI) (с указанием кода WMI);</w:t>
      </w:r>
    </w:p>
    <w:bookmarkEnd w:id="88"/>
    <w:bookmarkStart w:name="z95" w:id="89"/>
    <w:p>
      <w:pPr>
        <w:spacing w:after="0"/>
        <w:ind w:left="0"/>
        <w:jc w:val="both"/>
      </w:pPr>
      <w:r>
        <w:rPr>
          <w:rFonts w:ascii="Times New Roman"/>
          <w:b w:val="false"/>
          <w:i w:val="false"/>
          <w:color w:val="000000"/>
          <w:sz w:val="28"/>
        </w:rPr>
        <w:t>
      9) заверенная руководителем (либо его представителем по доверенности) справка, подтверждающая обязательство казахстанского изготовителя или официального представителя иностранного изготовителя о предоставлении информации, необходимой для актуализации национальной части Единого реестра в соответствии с пунктом 16 настоящих Правил.</w:t>
      </w:r>
    </w:p>
    <w:bookmarkEnd w:id="89"/>
    <w:bookmarkStart w:name="z96" w:id="90"/>
    <w:p>
      <w:pPr>
        <w:spacing w:after="0"/>
        <w:ind w:left="0"/>
        <w:jc w:val="both"/>
      </w:pPr>
      <w:r>
        <w:rPr>
          <w:rFonts w:ascii="Times New Roman"/>
          <w:b w:val="false"/>
          <w:i w:val="false"/>
          <w:color w:val="000000"/>
          <w:sz w:val="28"/>
        </w:rPr>
        <w:t>
      13. Комитет в течение 20 (двадцати) рабочих дней со дня поступления документов от казахстанского изготовителя или официального представителя иностранного изготовителя:</w:t>
      </w:r>
    </w:p>
    <w:bookmarkEnd w:id="90"/>
    <w:bookmarkStart w:name="z97" w:id="91"/>
    <w:p>
      <w:pPr>
        <w:spacing w:after="0"/>
        <w:ind w:left="0"/>
        <w:jc w:val="both"/>
      </w:pPr>
      <w:r>
        <w:rPr>
          <w:rFonts w:ascii="Times New Roman"/>
          <w:b w:val="false"/>
          <w:i w:val="false"/>
          <w:color w:val="000000"/>
          <w:sz w:val="28"/>
        </w:rPr>
        <w:t>
      1) осуществляет проверку полноты, достоверности и правильности оформления заявления и документов;</w:t>
      </w:r>
    </w:p>
    <w:bookmarkEnd w:id="91"/>
    <w:bookmarkStart w:name="z98" w:id="92"/>
    <w:p>
      <w:pPr>
        <w:spacing w:after="0"/>
        <w:ind w:left="0"/>
        <w:jc w:val="both"/>
      </w:pPr>
      <w:r>
        <w:rPr>
          <w:rFonts w:ascii="Times New Roman"/>
          <w:b w:val="false"/>
          <w:i w:val="false"/>
          <w:color w:val="000000"/>
          <w:sz w:val="28"/>
        </w:rPr>
        <w:t>
      2) в случае полноты представленных документов, их достоверности и правильности оформления заявления, включает сведения о казахстанском изготовителе или официальном представителе иностранного изготовителя в национальную часть Единого реестра.</w:t>
      </w:r>
    </w:p>
    <w:bookmarkEnd w:id="92"/>
    <w:bookmarkStart w:name="z99" w:id="93"/>
    <w:p>
      <w:pPr>
        <w:spacing w:after="0"/>
        <w:ind w:left="0"/>
        <w:jc w:val="both"/>
      </w:pPr>
      <w:r>
        <w:rPr>
          <w:rFonts w:ascii="Times New Roman"/>
          <w:b w:val="false"/>
          <w:i w:val="false"/>
          <w:color w:val="000000"/>
          <w:sz w:val="28"/>
        </w:rPr>
        <w:t>
      14. Казахстанский изготовитель или официальный представитель иностранного изготовителя исключается из национальной части Единого реестра в срок не позднее 5 (пяти) рабочих дней в случае:</w:t>
      </w:r>
    </w:p>
    <w:bookmarkEnd w:id="93"/>
    <w:bookmarkStart w:name="z100" w:id="94"/>
    <w:p>
      <w:pPr>
        <w:spacing w:after="0"/>
        <w:ind w:left="0"/>
        <w:jc w:val="both"/>
      </w:pPr>
      <w:r>
        <w:rPr>
          <w:rFonts w:ascii="Times New Roman"/>
          <w:b w:val="false"/>
          <w:i w:val="false"/>
          <w:color w:val="000000"/>
          <w:sz w:val="28"/>
        </w:rPr>
        <w:t>
      1) ходатайства национального оператора при неисполнении казахстанским изготовителем или официальным представителем иностранного изготовителя условий договора с национальным оператором;</w:t>
      </w:r>
    </w:p>
    <w:bookmarkEnd w:id="94"/>
    <w:bookmarkStart w:name="z101" w:id="95"/>
    <w:p>
      <w:pPr>
        <w:spacing w:after="0"/>
        <w:ind w:left="0"/>
        <w:jc w:val="both"/>
      </w:pPr>
      <w:r>
        <w:rPr>
          <w:rFonts w:ascii="Times New Roman"/>
          <w:b w:val="false"/>
          <w:i w:val="false"/>
          <w:color w:val="000000"/>
          <w:sz w:val="28"/>
        </w:rPr>
        <w:t>
      2) нарушения казахстанским изготовителем или официальным представителем иностранного изготовителя требований Порядка, Порядка формирования и ведения Единого реестра, Правил ведения электронных паспортов и настоящих Правил;</w:t>
      </w:r>
    </w:p>
    <w:bookmarkEnd w:id="95"/>
    <w:bookmarkStart w:name="z102" w:id="96"/>
    <w:p>
      <w:pPr>
        <w:spacing w:after="0"/>
        <w:ind w:left="0"/>
        <w:jc w:val="both"/>
      </w:pPr>
      <w:r>
        <w:rPr>
          <w:rFonts w:ascii="Times New Roman"/>
          <w:b w:val="false"/>
          <w:i w:val="false"/>
          <w:color w:val="000000"/>
          <w:sz w:val="28"/>
        </w:rPr>
        <w:t>
      3) получения заявления казахстанского изготовителя или официального представителя иностранного изготовителя об исключении из национальной части Единого реестра;</w:t>
      </w:r>
    </w:p>
    <w:bookmarkEnd w:id="96"/>
    <w:bookmarkStart w:name="z103" w:id="97"/>
    <w:p>
      <w:pPr>
        <w:spacing w:after="0"/>
        <w:ind w:left="0"/>
        <w:jc w:val="both"/>
      </w:pPr>
      <w:r>
        <w:rPr>
          <w:rFonts w:ascii="Times New Roman"/>
          <w:b w:val="false"/>
          <w:i w:val="false"/>
          <w:color w:val="000000"/>
          <w:sz w:val="28"/>
        </w:rPr>
        <w:t>
      4) непредоставления казахстанским изготовителем или официальным представителем иностранного изготовителя в соответствии с пунктом 16 настоящих Правил информации, необходимой для актуализации национальной части Единого реестра.</w:t>
      </w:r>
    </w:p>
    <w:bookmarkEnd w:id="97"/>
    <w:bookmarkStart w:name="z104" w:id="98"/>
    <w:p>
      <w:pPr>
        <w:spacing w:after="0"/>
        <w:ind w:left="0"/>
        <w:jc w:val="both"/>
      </w:pPr>
      <w:r>
        <w:rPr>
          <w:rFonts w:ascii="Times New Roman"/>
          <w:b w:val="false"/>
          <w:i w:val="false"/>
          <w:color w:val="000000"/>
          <w:sz w:val="28"/>
        </w:rPr>
        <w:t>
      15. По результатам рассмотрения случаев, указанных в пункте 15 настоящих Правил, Комитет в срок не позднее 5 (пяти) рабочих дней направляет в адрес казахстанского изготовителя или официального представителя иностранного изготовителя письмо с указанием причин, послуживших основанием для исключения из национальной части Единого реестра.</w:t>
      </w:r>
    </w:p>
    <w:bookmarkEnd w:id="98"/>
    <w:bookmarkStart w:name="z105" w:id="99"/>
    <w:p>
      <w:pPr>
        <w:spacing w:after="0"/>
        <w:ind w:left="0"/>
        <w:jc w:val="both"/>
      </w:pPr>
      <w:r>
        <w:rPr>
          <w:rFonts w:ascii="Times New Roman"/>
          <w:b w:val="false"/>
          <w:i w:val="false"/>
          <w:color w:val="000000"/>
          <w:sz w:val="28"/>
        </w:rPr>
        <w:t>
      16. Актуализация национальной части Единого реестра в части сведений о казахстанском изготовителе или официальном представителе иностранного изготовителя, предусмотренных подпунктами б) и в) пункта 5 Порядка формирования и ведения Единого реестра, осуществляется Комитетом на основании информации, предоставляемой казахстанским изготовителем или официальным представителем иностранного изготовителя.</w:t>
      </w:r>
    </w:p>
    <w:bookmarkEnd w:id="99"/>
    <w:bookmarkStart w:name="z106" w:id="100"/>
    <w:p>
      <w:pPr>
        <w:spacing w:after="0"/>
        <w:ind w:left="0"/>
        <w:jc w:val="left"/>
      </w:pPr>
      <w:r>
        <w:rPr>
          <w:rFonts w:ascii="Times New Roman"/>
          <w:b/>
          <w:i w:val="false"/>
          <w:color w:val="000000"/>
        </w:rPr>
        <w:t xml:space="preserve"> Глава 3. Условия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100"/>
    <w:bookmarkStart w:name="z107" w:id="101"/>
    <w:p>
      <w:pPr>
        <w:spacing w:after="0"/>
        <w:ind w:left="0"/>
        <w:jc w:val="both"/>
      </w:pPr>
      <w:r>
        <w:rPr>
          <w:rFonts w:ascii="Times New Roman"/>
          <w:b w:val="false"/>
          <w:i w:val="false"/>
          <w:color w:val="000000"/>
          <w:sz w:val="28"/>
        </w:rPr>
        <w:t>
      17. Условиями для предоставления уполномоченной организации полномочий являются:</w:t>
      </w:r>
    </w:p>
    <w:bookmarkEnd w:id="101"/>
    <w:bookmarkStart w:name="z108" w:id="102"/>
    <w:p>
      <w:pPr>
        <w:spacing w:after="0"/>
        <w:ind w:left="0"/>
        <w:jc w:val="both"/>
      </w:pPr>
      <w:r>
        <w:rPr>
          <w:rFonts w:ascii="Times New Roman"/>
          <w:b w:val="false"/>
          <w:i w:val="false"/>
          <w:color w:val="000000"/>
          <w:sz w:val="28"/>
        </w:rPr>
        <w:t>
      1) наличие регистрации в качестве юридического лица;</w:t>
      </w:r>
    </w:p>
    <w:bookmarkEnd w:id="102"/>
    <w:bookmarkStart w:name="z109" w:id="103"/>
    <w:p>
      <w:pPr>
        <w:spacing w:after="0"/>
        <w:ind w:left="0"/>
        <w:jc w:val="both"/>
      </w:pPr>
      <w:r>
        <w:rPr>
          <w:rFonts w:ascii="Times New Roman"/>
          <w:b w:val="false"/>
          <w:i w:val="false"/>
          <w:color w:val="000000"/>
          <w:sz w:val="28"/>
        </w:rPr>
        <w:t>
      2) уполномоченная организация не находится в процессе реорганизации, ликвидации, банкротства на дату подачи заявления;</w:t>
      </w:r>
    </w:p>
    <w:bookmarkEnd w:id="103"/>
    <w:bookmarkStart w:name="z110" w:id="104"/>
    <w:p>
      <w:pPr>
        <w:spacing w:after="0"/>
        <w:ind w:left="0"/>
        <w:jc w:val="both"/>
      </w:pPr>
      <w:r>
        <w:rPr>
          <w:rFonts w:ascii="Times New Roman"/>
          <w:b w:val="false"/>
          <w:i w:val="false"/>
          <w:color w:val="000000"/>
          <w:sz w:val="28"/>
        </w:rPr>
        <w:t>
      3) соответствие условиям для предоставления уполномоченной организациям полномочий по оформлению электронных паспортов транспортных средств, электронных паспортов шасси, электронных паспортов машин, указанным в приложении 2 к настоящим Правилам, в зависимости от полномочий, выбранных уполномоченной организацией;</w:t>
      </w:r>
    </w:p>
    <w:bookmarkEnd w:id="104"/>
    <w:bookmarkStart w:name="z111" w:id="105"/>
    <w:p>
      <w:pPr>
        <w:spacing w:after="0"/>
        <w:ind w:left="0"/>
        <w:jc w:val="both"/>
      </w:pPr>
      <w:r>
        <w:rPr>
          <w:rFonts w:ascii="Times New Roman"/>
          <w:b w:val="false"/>
          <w:i w:val="false"/>
          <w:color w:val="000000"/>
          <w:sz w:val="28"/>
        </w:rPr>
        <w:t>
      4) уполномоченная организация при предоставлении полномочий, предусмотренных пунктом 5 настоящих Правил:</w:t>
      </w:r>
    </w:p>
    <w:bookmarkEnd w:id="105"/>
    <w:bookmarkStart w:name="z112" w:id="106"/>
    <w:p>
      <w:pPr>
        <w:spacing w:after="0"/>
        <w:ind w:left="0"/>
        <w:jc w:val="both"/>
      </w:pPr>
      <w:r>
        <w:rPr>
          <w:rFonts w:ascii="Times New Roman"/>
          <w:b w:val="false"/>
          <w:i w:val="false"/>
          <w:color w:val="000000"/>
          <w:sz w:val="28"/>
        </w:rPr>
        <w:t>
      обязуется осуществлять идентификацию, необходимую для соблюдения особенности, предусмотренной подпунктом д) пункта 20 Порядка, а в случае обнаружения признаков сокрытия, подделки, изменения, уничтожения идентификационной маркировки, нанесенной на транспортное средство (шасси) организацией-изготовителем, либо выявления несоответствия транспортного средства (шасси) представленным сведениям, не оформляет электронный паспорт транспортного средства (электронный паспорт шасси) и осуществляет информирование компетентных органов Республики Казахстан (в целях соблюдения особенности, предусмотренной подпунктом е) пункта 20 Порядка);</w:t>
      </w:r>
    </w:p>
    <w:bookmarkEnd w:id="106"/>
    <w:bookmarkStart w:name="z113" w:id="107"/>
    <w:p>
      <w:pPr>
        <w:spacing w:after="0"/>
        <w:ind w:left="0"/>
        <w:jc w:val="both"/>
      </w:pPr>
      <w:r>
        <w:rPr>
          <w:rFonts w:ascii="Times New Roman"/>
          <w:b w:val="false"/>
          <w:i w:val="false"/>
          <w:color w:val="000000"/>
          <w:sz w:val="28"/>
        </w:rPr>
        <w:t>
      обязуется осуществлять фотографирование транспортного средства, в том числе его идентификационной маркировки, необходимое для соблюдения особенности, предусмотренной подпунктом ж) пункта 20 Порядка;</w:t>
      </w:r>
    </w:p>
    <w:bookmarkEnd w:id="107"/>
    <w:bookmarkStart w:name="z114" w:id="108"/>
    <w:p>
      <w:pPr>
        <w:spacing w:after="0"/>
        <w:ind w:left="0"/>
        <w:jc w:val="both"/>
      </w:pPr>
      <w:r>
        <w:rPr>
          <w:rFonts w:ascii="Times New Roman"/>
          <w:b w:val="false"/>
          <w:i w:val="false"/>
          <w:color w:val="000000"/>
          <w:sz w:val="28"/>
        </w:rPr>
        <w:t>
      обязуется обеспечивать соответствие сведений о собственнике транспортного средства, указываемого в электронном паспорте транспортного средства, аналогичным сведениям, указанным в документах об оценке соответствия требованиям ТР ТС 018/2011;</w:t>
      </w:r>
    </w:p>
    <w:bookmarkEnd w:id="108"/>
    <w:bookmarkStart w:name="z115" w:id="109"/>
    <w:p>
      <w:pPr>
        <w:spacing w:after="0"/>
        <w:ind w:left="0"/>
        <w:jc w:val="both"/>
      </w:pPr>
      <w:r>
        <w:rPr>
          <w:rFonts w:ascii="Times New Roman"/>
          <w:b w:val="false"/>
          <w:i w:val="false"/>
          <w:color w:val="000000"/>
          <w:sz w:val="28"/>
        </w:rPr>
        <w:t>
      обязуется выполнять функциональную проверку установленного устройства вызова экстренных оперативных служб в соответствии с требованиями приложения "Г" ГОСТ 33670-2015;</w:t>
      </w:r>
    </w:p>
    <w:bookmarkEnd w:id="109"/>
    <w:bookmarkStart w:name="z116" w:id="110"/>
    <w:p>
      <w:pPr>
        <w:spacing w:after="0"/>
        <w:ind w:left="0"/>
        <w:jc w:val="both"/>
      </w:pPr>
      <w:r>
        <w:rPr>
          <w:rFonts w:ascii="Times New Roman"/>
          <w:b w:val="false"/>
          <w:i w:val="false"/>
          <w:color w:val="000000"/>
          <w:sz w:val="28"/>
        </w:rPr>
        <w:t>
      обязуется осуществлять идентификацию и фотографирование машин, в том числе их идентификационной маркировки, необходимые для соблюдения особенности, предусмотренной подпунктом д) пункта 21 Порядка, а в случае обнаружения признаков сокрытия, подделки, изменения, уничтожения идентификационной маркировки, нанесенной на машину организацией-изготовителем, либо выявления несоответствия машины представленным сведениям, не оформляет электронный паспорт машины и осуществляет информирование компетентных органов Республики Казахстан (в целях соблюдения особенности, предусмотренной подпунктом г) пункта 21 Порядка);</w:t>
      </w:r>
    </w:p>
    <w:bookmarkEnd w:id="110"/>
    <w:bookmarkStart w:name="z117" w:id="111"/>
    <w:p>
      <w:pPr>
        <w:spacing w:after="0"/>
        <w:ind w:left="0"/>
        <w:jc w:val="both"/>
      </w:pPr>
      <w:r>
        <w:rPr>
          <w:rFonts w:ascii="Times New Roman"/>
          <w:b w:val="false"/>
          <w:i w:val="false"/>
          <w:color w:val="000000"/>
          <w:sz w:val="28"/>
        </w:rPr>
        <w:t>
      5) уполномоченная организация обязуется предоставлять в соответствии с пунктом 11 настоящих Правил информацию, необходимую для актуализации национальной части Единого реестра.</w:t>
      </w:r>
    </w:p>
    <w:bookmarkEnd w:id="111"/>
    <w:bookmarkStart w:name="z118" w:id="112"/>
    <w:p>
      <w:pPr>
        <w:spacing w:after="0"/>
        <w:ind w:left="0"/>
        <w:jc w:val="both"/>
      </w:pPr>
      <w:r>
        <w:rPr>
          <w:rFonts w:ascii="Times New Roman"/>
          <w:b w:val="false"/>
          <w:i w:val="false"/>
          <w:color w:val="000000"/>
          <w:sz w:val="28"/>
        </w:rPr>
        <w:t xml:space="preserve">
      18. Условиями для отказа уполномоченной организации в предоставлении полномочий являются: </w:t>
      </w:r>
    </w:p>
    <w:bookmarkEnd w:id="112"/>
    <w:bookmarkStart w:name="z119" w:id="113"/>
    <w:p>
      <w:pPr>
        <w:spacing w:after="0"/>
        <w:ind w:left="0"/>
        <w:jc w:val="both"/>
      </w:pPr>
      <w:r>
        <w:rPr>
          <w:rFonts w:ascii="Times New Roman"/>
          <w:b w:val="false"/>
          <w:i w:val="false"/>
          <w:color w:val="000000"/>
          <w:sz w:val="28"/>
        </w:rPr>
        <w:t>
      1) неполнота представленных в Комитет документов, указанных в пункте 6 настоящих Правил;</w:t>
      </w:r>
    </w:p>
    <w:bookmarkEnd w:id="113"/>
    <w:bookmarkStart w:name="z120" w:id="114"/>
    <w:p>
      <w:pPr>
        <w:spacing w:after="0"/>
        <w:ind w:left="0"/>
        <w:jc w:val="both"/>
      </w:pPr>
      <w:r>
        <w:rPr>
          <w:rFonts w:ascii="Times New Roman"/>
          <w:b w:val="false"/>
          <w:i w:val="false"/>
          <w:color w:val="000000"/>
          <w:sz w:val="28"/>
        </w:rPr>
        <w:t>
      2) несоответствие уполномоченной организации условиям, указанным в пункте 17 настоящих Правил;</w:t>
      </w:r>
    </w:p>
    <w:bookmarkEnd w:id="114"/>
    <w:bookmarkStart w:name="z121" w:id="115"/>
    <w:p>
      <w:pPr>
        <w:spacing w:after="0"/>
        <w:ind w:left="0"/>
        <w:jc w:val="both"/>
      </w:pPr>
      <w:r>
        <w:rPr>
          <w:rFonts w:ascii="Times New Roman"/>
          <w:b w:val="false"/>
          <w:i w:val="false"/>
          <w:color w:val="000000"/>
          <w:sz w:val="28"/>
        </w:rPr>
        <w:t>
      в том числе при повторном обращении с целью предоставления полномочий:</w:t>
      </w:r>
    </w:p>
    <w:bookmarkEnd w:id="115"/>
    <w:bookmarkStart w:name="z122" w:id="116"/>
    <w:p>
      <w:pPr>
        <w:spacing w:after="0"/>
        <w:ind w:left="0"/>
        <w:jc w:val="both"/>
      </w:pPr>
      <w:r>
        <w:rPr>
          <w:rFonts w:ascii="Times New Roman"/>
          <w:b w:val="false"/>
          <w:i w:val="false"/>
          <w:color w:val="000000"/>
          <w:sz w:val="28"/>
        </w:rPr>
        <w:t>
      3) непредоставление уполномоченной организацией более двух раз информации, необходимой для актуализации национальной части Единого реестра, в соответствии с пунктом 11 настоящих Правил;</w:t>
      </w:r>
    </w:p>
    <w:bookmarkEnd w:id="116"/>
    <w:bookmarkStart w:name="z123" w:id="117"/>
    <w:p>
      <w:pPr>
        <w:spacing w:after="0"/>
        <w:ind w:left="0"/>
        <w:jc w:val="both"/>
      </w:pPr>
      <w:r>
        <w:rPr>
          <w:rFonts w:ascii="Times New Roman"/>
          <w:b w:val="false"/>
          <w:i w:val="false"/>
          <w:color w:val="000000"/>
          <w:sz w:val="28"/>
        </w:rPr>
        <w:t>
      4) оформление уполномоченной организацией электронного паспорта транспортного средства, или электронного паспорта шасси, или электронного паспорта машины при обнаружении признаков сокрытия, подделки, изменения, уничтожения идентификационной маркировки, нанесенной на транспортное средство (шасси), машину организацией-изготовителем, либо при выявлении несоответствия транспортного средства (шасси), машины представленным сведениям.</w:t>
      </w:r>
    </w:p>
    <w:bookmarkEnd w:id="117"/>
    <w:bookmarkStart w:name="z124" w:id="118"/>
    <w:p>
      <w:pPr>
        <w:spacing w:after="0"/>
        <w:ind w:left="0"/>
        <w:jc w:val="both"/>
      </w:pPr>
      <w:r>
        <w:rPr>
          <w:rFonts w:ascii="Times New Roman"/>
          <w:b w:val="false"/>
          <w:i w:val="false"/>
          <w:color w:val="000000"/>
          <w:sz w:val="28"/>
        </w:rPr>
        <w:t>
      19. Условиями для включения казахстанского изготовителя или официального представителя иностранного изготовителя в национальную часть Единого реестра являются:</w:t>
      </w:r>
    </w:p>
    <w:bookmarkEnd w:id="118"/>
    <w:bookmarkStart w:name="z125" w:id="119"/>
    <w:p>
      <w:pPr>
        <w:spacing w:after="0"/>
        <w:ind w:left="0"/>
        <w:jc w:val="both"/>
      </w:pPr>
      <w:r>
        <w:rPr>
          <w:rFonts w:ascii="Times New Roman"/>
          <w:b w:val="false"/>
          <w:i w:val="false"/>
          <w:color w:val="000000"/>
          <w:sz w:val="28"/>
        </w:rPr>
        <w:t>
      для казахстанского изготовителя или официального представителя иностранного изготовителя:</w:t>
      </w:r>
    </w:p>
    <w:bookmarkEnd w:id="119"/>
    <w:bookmarkStart w:name="z126" w:id="120"/>
    <w:p>
      <w:pPr>
        <w:spacing w:after="0"/>
        <w:ind w:left="0"/>
        <w:jc w:val="both"/>
      </w:pPr>
      <w:r>
        <w:rPr>
          <w:rFonts w:ascii="Times New Roman"/>
          <w:b w:val="false"/>
          <w:i w:val="false"/>
          <w:color w:val="000000"/>
          <w:sz w:val="28"/>
        </w:rPr>
        <w:t>
      1) наличие регистрации в соответствии с законодательством Республики Казахстан в качестве юридического лица;</w:t>
      </w:r>
    </w:p>
    <w:bookmarkEnd w:id="120"/>
    <w:bookmarkStart w:name="z127" w:id="121"/>
    <w:p>
      <w:pPr>
        <w:spacing w:after="0"/>
        <w:ind w:left="0"/>
        <w:jc w:val="both"/>
      </w:pPr>
      <w:r>
        <w:rPr>
          <w:rFonts w:ascii="Times New Roman"/>
          <w:b w:val="false"/>
          <w:i w:val="false"/>
          <w:color w:val="000000"/>
          <w:sz w:val="28"/>
        </w:rPr>
        <w:t>
      2) казахстанский изготовитель или официальный представитель иностранного изготовителя не находится в процессе реорганизации, ликвидации, банкротства на дату подачи заявления;</w:t>
      </w:r>
    </w:p>
    <w:bookmarkEnd w:id="121"/>
    <w:bookmarkStart w:name="z128" w:id="122"/>
    <w:p>
      <w:pPr>
        <w:spacing w:after="0"/>
        <w:ind w:left="0"/>
        <w:jc w:val="both"/>
      </w:pPr>
      <w:r>
        <w:rPr>
          <w:rFonts w:ascii="Times New Roman"/>
          <w:b w:val="false"/>
          <w:i w:val="false"/>
          <w:color w:val="000000"/>
          <w:sz w:val="28"/>
        </w:rPr>
        <w:t>
      3) наличие документа, подтверждающего присвоение казахстанскому производителю международного идентификационного кода изготовителя транспортного средства (WMI);</w:t>
      </w:r>
    </w:p>
    <w:bookmarkEnd w:id="122"/>
    <w:bookmarkStart w:name="z129" w:id="123"/>
    <w:p>
      <w:pPr>
        <w:spacing w:after="0"/>
        <w:ind w:left="0"/>
        <w:jc w:val="both"/>
      </w:pPr>
      <w:r>
        <w:rPr>
          <w:rFonts w:ascii="Times New Roman"/>
          <w:b w:val="false"/>
          <w:i w:val="false"/>
          <w:color w:val="000000"/>
          <w:sz w:val="28"/>
        </w:rPr>
        <w:t>
      4) наличие действующего одобрения типа транспортного средства (одобрения типа шасси), удостоверяющего соответствие транспортного средства (шасси), изготовленного казахстанским изготовителем, требованиям ТР ТС 018/2011; или наличие действующего одобрения типа транспортного средства (одобрения типа шасси), удостоверяющего соответствие транспортного средства (шасси), изготовленного иностранным изготовителем, требованиям ТР ТС 018/2011 и содержащего сведения об официальном представителе такого иностранного изготовителя, подавшего заявление на включение в Единый реестр;</w:t>
      </w:r>
    </w:p>
    <w:bookmarkEnd w:id="123"/>
    <w:bookmarkStart w:name="z130" w:id="124"/>
    <w:p>
      <w:pPr>
        <w:spacing w:after="0"/>
        <w:ind w:left="0"/>
        <w:jc w:val="both"/>
      </w:pPr>
      <w:r>
        <w:rPr>
          <w:rFonts w:ascii="Times New Roman"/>
          <w:b w:val="false"/>
          <w:i w:val="false"/>
          <w:color w:val="000000"/>
          <w:sz w:val="28"/>
        </w:rPr>
        <w:t>
      5) казахстанский изготовитель или официальный представитель иностранного изготовителя обязуется предоставлять в соответствии с пунктом 16 настоящих Правил информацию, необходимую для актуализации национальной части Единого реестра;</w:t>
      </w:r>
    </w:p>
    <w:bookmarkEnd w:id="124"/>
    <w:bookmarkStart w:name="z131" w:id="125"/>
    <w:p>
      <w:pPr>
        <w:spacing w:after="0"/>
        <w:ind w:left="0"/>
        <w:jc w:val="both"/>
      </w:pPr>
      <w:r>
        <w:rPr>
          <w:rFonts w:ascii="Times New Roman"/>
          <w:b w:val="false"/>
          <w:i w:val="false"/>
          <w:color w:val="000000"/>
          <w:sz w:val="28"/>
        </w:rPr>
        <w:t>
      для казахстанских изготовителей или официальных представителей иностранных изготовителей машин:</w:t>
      </w:r>
    </w:p>
    <w:bookmarkEnd w:id="125"/>
    <w:bookmarkStart w:name="z132" w:id="126"/>
    <w:p>
      <w:pPr>
        <w:spacing w:after="0"/>
        <w:ind w:left="0"/>
        <w:jc w:val="both"/>
      </w:pPr>
      <w:r>
        <w:rPr>
          <w:rFonts w:ascii="Times New Roman"/>
          <w:b w:val="false"/>
          <w:i w:val="false"/>
          <w:color w:val="000000"/>
          <w:sz w:val="28"/>
        </w:rPr>
        <w:t>
      6) наличие регистрации в соответствии с законодательством Республики Казахстан в качестве юридического лица;</w:t>
      </w:r>
    </w:p>
    <w:bookmarkEnd w:id="126"/>
    <w:bookmarkStart w:name="z133" w:id="127"/>
    <w:p>
      <w:pPr>
        <w:spacing w:after="0"/>
        <w:ind w:left="0"/>
        <w:jc w:val="both"/>
      </w:pPr>
      <w:r>
        <w:rPr>
          <w:rFonts w:ascii="Times New Roman"/>
          <w:b w:val="false"/>
          <w:i w:val="false"/>
          <w:color w:val="000000"/>
          <w:sz w:val="28"/>
        </w:rPr>
        <w:t>
      7) казахстанский изготовитель или официальный представитель иностранного изготовителя машин не находится в процессе реорганизации, ликвидации, банкротства на дату подачи заявления;</w:t>
      </w:r>
    </w:p>
    <w:bookmarkEnd w:id="127"/>
    <w:bookmarkStart w:name="z134" w:id="128"/>
    <w:p>
      <w:pPr>
        <w:spacing w:after="0"/>
        <w:ind w:left="0"/>
        <w:jc w:val="both"/>
      </w:pPr>
      <w:r>
        <w:rPr>
          <w:rFonts w:ascii="Times New Roman"/>
          <w:b w:val="false"/>
          <w:i w:val="false"/>
          <w:color w:val="000000"/>
          <w:sz w:val="28"/>
        </w:rPr>
        <w:t>
      8) наличие действующего документа об оценке соответствия требованиям ТР ТС 031/2012, ТР ТС 010/2011 или одобрений типа транспортного средства (одобрений типа шасси), свидетельств о безопасности конструкции транспортного средства, удостоверяющих соответствие транспортного средства (шасси) требованиям ТР ТС 018/2011;</w:t>
      </w:r>
    </w:p>
    <w:bookmarkEnd w:id="128"/>
    <w:bookmarkStart w:name="z135" w:id="129"/>
    <w:p>
      <w:pPr>
        <w:spacing w:after="0"/>
        <w:ind w:left="0"/>
        <w:jc w:val="both"/>
      </w:pPr>
      <w:r>
        <w:rPr>
          <w:rFonts w:ascii="Times New Roman"/>
          <w:b w:val="false"/>
          <w:i w:val="false"/>
          <w:color w:val="000000"/>
          <w:sz w:val="28"/>
        </w:rPr>
        <w:t>
      9) казахстанский изготовитель или официальный представитель иностранного изготовителя машин обязуется предоставлять в соответствии с пунктом 16 настоящих Правил информацию, необходимую для актуализации национальной части Единого реестра;</w:t>
      </w:r>
    </w:p>
    <w:bookmarkEnd w:id="129"/>
    <w:bookmarkStart w:name="z136" w:id="130"/>
    <w:p>
      <w:pPr>
        <w:spacing w:after="0"/>
        <w:ind w:left="0"/>
        <w:jc w:val="both"/>
      </w:pPr>
      <w:r>
        <w:rPr>
          <w:rFonts w:ascii="Times New Roman"/>
          <w:b w:val="false"/>
          <w:i w:val="false"/>
          <w:color w:val="000000"/>
          <w:sz w:val="28"/>
        </w:rPr>
        <w:t>
      10) наличие соглашения о наделении полномочиями официального представителя иностранного изготовителя на выпуск в обращение и реализацию на территории Республики Казахстан машин, изготовленных таким иностранным изготовителем.</w:t>
      </w:r>
    </w:p>
    <w:bookmarkEnd w:id="130"/>
    <w:bookmarkStart w:name="z137" w:id="131"/>
    <w:p>
      <w:pPr>
        <w:spacing w:after="0"/>
        <w:ind w:left="0"/>
        <w:jc w:val="both"/>
      </w:pPr>
      <w:r>
        <w:rPr>
          <w:rFonts w:ascii="Times New Roman"/>
          <w:b w:val="false"/>
          <w:i w:val="false"/>
          <w:color w:val="000000"/>
          <w:sz w:val="28"/>
        </w:rPr>
        <w:t>
      20. Условиями для отказа во включении казахстанского изготовителя или официального представителя иностранного изготовителя в национальную часть Единого реестра являются:</w:t>
      </w:r>
    </w:p>
    <w:bookmarkEnd w:id="131"/>
    <w:bookmarkStart w:name="z138" w:id="132"/>
    <w:p>
      <w:pPr>
        <w:spacing w:after="0"/>
        <w:ind w:left="0"/>
        <w:jc w:val="both"/>
      </w:pPr>
      <w:r>
        <w:rPr>
          <w:rFonts w:ascii="Times New Roman"/>
          <w:b w:val="false"/>
          <w:i w:val="false"/>
          <w:color w:val="000000"/>
          <w:sz w:val="28"/>
        </w:rPr>
        <w:t>
      1) неполнота представленных в Комитет документов, указанных в пункте 12 настоящих Правил;</w:t>
      </w:r>
    </w:p>
    <w:bookmarkEnd w:id="132"/>
    <w:bookmarkStart w:name="z139" w:id="133"/>
    <w:p>
      <w:pPr>
        <w:spacing w:after="0"/>
        <w:ind w:left="0"/>
        <w:jc w:val="both"/>
      </w:pPr>
      <w:r>
        <w:rPr>
          <w:rFonts w:ascii="Times New Roman"/>
          <w:b w:val="false"/>
          <w:i w:val="false"/>
          <w:color w:val="000000"/>
          <w:sz w:val="28"/>
        </w:rPr>
        <w:t>
      2) несоответствие казахстанского изготовителя или официального представителя иностранного изготовителя условиям, указанным в пункте 19 настоящих Правил;</w:t>
      </w:r>
    </w:p>
    <w:bookmarkEnd w:id="133"/>
    <w:bookmarkStart w:name="z140" w:id="134"/>
    <w:p>
      <w:pPr>
        <w:spacing w:after="0"/>
        <w:ind w:left="0"/>
        <w:jc w:val="both"/>
      </w:pPr>
      <w:r>
        <w:rPr>
          <w:rFonts w:ascii="Times New Roman"/>
          <w:b w:val="false"/>
          <w:i w:val="false"/>
          <w:color w:val="000000"/>
          <w:sz w:val="28"/>
        </w:rPr>
        <w:t>
      в том числе при повторном обращении с целью включения в национальную часть Единого реестра:</w:t>
      </w:r>
    </w:p>
    <w:bookmarkEnd w:id="134"/>
    <w:bookmarkStart w:name="z141" w:id="135"/>
    <w:p>
      <w:pPr>
        <w:spacing w:after="0"/>
        <w:ind w:left="0"/>
        <w:jc w:val="both"/>
      </w:pPr>
      <w:r>
        <w:rPr>
          <w:rFonts w:ascii="Times New Roman"/>
          <w:b w:val="false"/>
          <w:i w:val="false"/>
          <w:color w:val="000000"/>
          <w:sz w:val="28"/>
        </w:rPr>
        <w:t>
      3) непредоставление казахстанским изготовителем или официальным представителем иностранного изготовителя более двух раз информации, необходимой для актуализации национальной части Единого реестра, в соответствии с пунктом 16 настоящих Правил.</w:t>
      </w:r>
    </w:p>
    <w:bookmarkEnd w:id="135"/>
    <w:bookmarkStart w:name="z142" w:id="136"/>
    <w:p>
      <w:pPr>
        <w:spacing w:after="0"/>
        <w:ind w:left="0"/>
        <w:jc w:val="both"/>
      </w:pPr>
      <w:r>
        <w:rPr>
          <w:rFonts w:ascii="Times New Roman"/>
          <w:b w:val="false"/>
          <w:i w:val="false"/>
          <w:color w:val="000000"/>
          <w:sz w:val="28"/>
        </w:rPr>
        <w:t>
      По результатам проверки, в случае неполноты представленных в Комитет документов, указанных в пункте 12 настоящих Правил, а также несоответствия казахстанского изготовителя или официального представителя иностранного изготовителя условиям, указанным в пункте 19 настоящих Правил, Комитет направляет казахстанскому изготовителю или официальному представителю иностранного изготовителя письмо (в произвольной форме) с указанием выявленных несоответствий и о необходимости их устранения в срок, не превышающий 5 (пяти) рабочих дней.</w:t>
      </w:r>
    </w:p>
    <w:bookmarkEnd w:id="136"/>
    <w:bookmarkStart w:name="z143" w:id="137"/>
    <w:p>
      <w:pPr>
        <w:spacing w:after="0"/>
        <w:ind w:left="0"/>
        <w:jc w:val="both"/>
      </w:pPr>
      <w:r>
        <w:rPr>
          <w:rFonts w:ascii="Times New Roman"/>
          <w:b w:val="false"/>
          <w:i w:val="false"/>
          <w:color w:val="000000"/>
          <w:sz w:val="28"/>
        </w:rPr>
        <w:t>
      При неустранении казахстанским изготовителем или официальным представителем иностранного изготовителя несоответствий, указанных в настоящем пункте, Комитет уведомляет казахстанского изготовителя или официального представителя иностранного изготовителя о предварительном решении об отказе во включении в национальную часть Единого реестра, а также времени и месте (способе) проведения заслушивания для предоставления возможности казахстанскому изготовителю или официальному представителю иностранного изготовителя выразить позицию по предварительному решению.</w:t>
      </w:r>
    </w:p>
    <w:bookmarkEnd w:id="137"/>
    <w:bookmarkStart w:name="z144" w:id="138"/>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проверки полноты, достоверности и правильности оформления заявления и документов, а также на соответствие казахстанского изготовителя или официального представителя иностранного изготовителя условиям, указанным в пункте 19 настоящих Правил. Заслушивание проводится не позднее 2 (двух) рабочих дней со дня уведомления.</w:t>
      </w:r>
    </w:p>
    <w:bookmarkEnd w:id="138"/>
    <w:bookmarkStart w:name="z145" w:id="139"/>
    <w:p>
      <w:pPr>
        <w:spacing w:after="0"/>
        <w:ind w:left="0"/>
        <w:jc w:val="both"/>
      </w:pPr>
      <w:r>
        <w:rPr>
          <w:rFonts w:ascii="Times New Roman"/>
          <w:b w:val="false"/>
          <w:i w:val="false"/>
          <w:color w:val="000000"/>
          <w:sz w:val="28"/>
        </w:rPr>
        <w:t>
      По результатам заслушивания Комитет в течение 5 (пяти) рабочих дней включает казахстанского изготовителя или официального представителя иностранного изготовителя в национальную часть Единого реестра, либо отказывает во включении казахстанского изготовителя или официального представителя иностранного изготовителя в национальную часть Единого реестра с указанием мотивированных причин, послуживших основанием для отказа.</w:t>
      </w:r>
    </w:p>
    <w:bookmarkEnd w:id="139"/>
    <w:bookmarkStart w:name="z146" w:id="140"/>
    <w:p>
      <w:pPr>
        <w:spacing w:after="0"/>
        <w:ind w:left="0"/>
        <w:jc w:val="both"/>
      </w:pPr>
      <w:r>
        <w:rPr>
          <w:rFonts w:ascii="Times New Roman"/>
          <w:b w:val="false"/>
          <w:i w:val="false"/>
          <w:color w:val="000000"/>
          <w:sz w:val="28"/>
        </w:rPr>
        <w:t xml:space="preserve">
      Казахстанский изготовитель или официальный представитель иностранного изготовителя, при несогласии, вправе обжаловать отказ во включении казахстанского изготовителя или официального представителя иностранного изготовителя в национальную часть Единого реестра, а также действие (бездействие) Комитета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140"/>
    <w:bookmarkStart w:name="z147" w:id="141"/>
    <w:p>
      <w:pPr>
        <w:spacing w:after="0"/>
        <w:ind w:left="0"/>
        <w:jc w:val="both"/>
      </w:pPr>
      <w:r>
        <w:rPr>
          <w:rFonts w:ascii="Times New Roman"/>
          <w:b w:val="false"/>
          <w:i w:val="false"/>
          <w:color w:val="000000"/>
          <w:sz w:val="28"/>
        </w:rPr>
        <w:t>
      21. Комитет исключает уполномоченную организацию, или официального представителя иностранного изготовителя, или казахстанского изготовителя из национальной части Единого реестра в следующих случаях:</w:t>
      </w:r>
    </w:p>
    <w:bookmarkEnd w:id="141"/>
    <w:bookmarkStart w:name="z148" w:id="142"/>
    <w:p>
      <w:pPr>
        <w:spacing w:after="0"/>
        <w:ind w:left="0"/>
        <w:jc w:val="both"/>
      </w:pPr>
      <w:r>
        <w:rPr>
          <w:rFonts w:ascii="Times New Roman"/>
          <w:b w:val="false"/>
          <w:i w:val="false"/>
          <w:color w:val="000000"/>
          <w:sz w:val="28"/>
        </w:rPr>
        <w:t>
      получение обращения об исключении из национальной части Единого реестра по собственной инициативе;</w:t>
      </w:r>
    </w:p>
    <w:bookmarkEnd w:id="142"/>
    <w:bookmarkStart w:name="z149" w:id="143"/>
    <w:p>
      <w:pPr>
        <w:spacing w:after="0"/>
        <w:ind w:left="0"/>
        <w:jc w:val="both"/>
      </w:pPr>
      <w:r>
        <w:rPr>
          <w:rFonts w:ascii="Times New Roman"/>
          <w:b w:val="false"/>
          <w:i w:val="false"/>
          <w:color w:val="000000"/>
          <w:sz w:val="28"/>
        </w:rPr>
        <w:t>
      несоответствие одному или нескольким критериям, установленным соответственно пунктами 6 и 7 Порядка формирования и ведения Единого реестра;</w:t>
      </w:r>
    </w:p>
    <w:bookmarkEnd w:id="143"/>
    <w:bookmarkStart w:name="z150" w:id="144"/>
    <w:p>
      <w:pPr>
        <w:spacing w:after="0"/>
        <w:ind w:left="0"/>
        <w:jc w:val="both"/>
      </w:pPr>
      <w:r>
        <w:rPr>
          <w:rFonts w:ascii="Times New Roman"/>
          <w:b w:val="false"/>
          <w:i w:val="false"/>
          <w:color w:val="000000"/>
          <w:sz w:val="28"/>
        </w:rPr>
        <w:t>
      выявление Комитетом в соответствии с пунктами 10 и 14 Порядка формирования и ведения Единого реестра нарушения (нарушений) уполномоченной организацией, или официальным представителем иностранного изготовителя, или казахстанским изготовителем Порядка и (или) Правил ведения электронных паспортов.</w:t>
      </w:r>
    </w:p>
    <w:bookmarkEnd w:id="144"/>
    <w:bookmarkStart w:name="z151" w:id="145"/>
    <w:p>
      <w:pPr>
        <w:spacing w:after="0"/>
        <w:ind w:left="0"/>
        <w:jc w:val="both"/>
      </w:pPr>
      <w:r>
        <w:rPr>
          <w:rFonts w:ascii="Times New Roman"/>
          <w:b w:val="false"/>
          <w:i w:val="false"/>
          <w:color w:val="000000"/>
          <w:sz w:val="28"/>
        </w:rPr>
        <w:t>
      Решение об исключении (отказе в исключении) уполномоченной организации, или официального представителя иностранного изготовителя, или казахстанского изготовителя из национальной части Единого реестра принимается Комитетом в срок, не превышающий 30 рабочих дней со дня поступления сведений, указанных в абзацах втором – четвертом настоящего пункта, по итогам их рассмотрения.</w:t>
      </w:r>
    </w:p>
    <w:bookmarkEnd w:id="145"/>
    <w:bookmarkStart w:name="z152" w:id="146"/>
    <w:p>
      <w:pPr>
        <w:spacing w:after="0"/>
        <w:ind w:left="0"/>
        <w:jc w:val="both"/>
      </w:pPr>
      <w:r>
        <w:rPr>
          <w:rFonts w:ascii="Times New Roman"/>
          <w:b w:val="false"/>
          <w:i w:val="false"/>
          <w:color w:val="000000"/>
          <w:sz w:val="28"/>
        </w:rPr>
        <w:t>
      Повторное включение в национальную часть Единого реестра уполномоченной организации, или официального представителя иностранного изготовителя, или казахстанского изготовителя, исключенных из национальной части Единого реестра в соответствии с абзацами третьим и (или) четвертым настоящего пункта, допускается не ранее чем по истечении 6 месяцев со дня принятия решения об исключении уполномоченной организации, или официального представителя иностранного изготовителя, или казахстанского изготовителя из национальной части Единого реестра в соответствии с абзацем пятым настоящего пункта.</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 xml:space="preserve">заключения о предоставлении </w:t>
            </w:r>
            <w:r>
              <w:br/>
            </w:r>
            <w:r>
              <w:rPr>
                <w:rFonts w:ascii="Times New Roman"/>
                <w:b w:val="false"/>
                <w:i w:val="false"/>
                <w:color w:val="000000"/>
                <w:sz w:val="20"/>
              </w:rPr>
              <w:t xml:space="preserve">организациям полномочий или </w:t>
            </w:r>
            <w:r>
              <w:br/>
            </w:r>
            <w:r>
              <w:rPr>
                <w:rFonts w:ascii="Times New Roman"/>
                <w:b w:val="false"/>
                <w:i w:val="false"/>
                <w:color w:val="000000"/>
                <w:sz w:val="20"/>
              </w:rPr>
              <w:t>об отказе в предоставлении</w:t>
            </w:r>
            <w:r>
              <w:br/>
            </w:r>
            <w:r>
              <w:rPr>
                <w:rFonts w:ascii="Times New Roman"/>
                <w:b w:val="false"/>
                <w:i w:val="false"/>
                <w:color w:val="000000"/>
                <w:sz w:val="20"/>
              </w:rPr>
              <w:t xml:space="preserve"> полномочий по оформлению </w:t>
            </w:r>
            <w:r>
              <w:br/>
            </w:r>
            <w:r>
              <w:rPr>
                <w:rFonts w:ascii="Times New Roman"/>
                <w:b w:val="false"/>
                <w:i w:val="false"/>
                <w:color w:val="000000"/>
                <w:sz w:val="20"/>
              </w:rPr>
              <w:t xml:space="preserve">паспортов транспортных средств </w:t>
            </w:r>
            <w:r>
              <w:br/>
            </w:r>
            <w:r>
              <w:rPr>
                <w:rFonts w:ascii="Times New Roman"/>
                <w:b w:val="false"/>
                <w:i w:val="false"/>
                <w:color w:val="000000"/>
                <w:sz w:val="20"/>
              </w:rPr>
              <w:t xml:space="preserve">(паспортов шасси транспортных </w:t>
            </w:r>
            <w:r>
              <w:br/>
            </w:r>
            <w:r>
              <w:rPr>
                <w:rFonts w:ascii="Times New Roman"/>
                <w:b w:val="false"/>
                <w:i w:val="false"/>
                <w:color w:val="000000"/>
                <w:sz w:val="20"/>
              </w:rPr>
              <w:t xml:space="preserve">средств) и паспортов самоходных </w:t>
            </w:r>
            <w:r>
              <w:br/>
            </w:r>
            <w:r>
              <w:rPr>
                <w:rFonts w:ascii="Times New Roman"/>
                <w:b w:val="false"/>
                <w:i w:val="false"/>
                <w:color w:val="000000"/>
                <w:sz w:val="20"/>
              </w:rPr>
              <w:t xml:space="preserve">машин и других видов техники, </w:t>
            </w:r>
            <w:r>
              <w:br/>
            </w:r>
            <w:r>
              <w:rPr>
                <w:rFonts w:ascii="Times New Roman"/>
                <w:b w:val="false"/>
                <w:i w:val="false"/>
                <w:color w:val="000000"/>
                <w:sz w:val="20"/>
              </w:rPr>
              <w:t xml:space="preserve">в том числе оформлению </w:t>
            </w:r>
            <w:r>
              <w:br/>
            </w:r>
            <w:r>
              <w:rPr>
                <w:rFonts w:ascii="Times New Roman"/>
                <w:b w:val="false"/>
                <w:i w:val="false"/>
                <w:color w:val="000000"/>
                <w:sz w:val="20"/>
              </w:rPr>
              <w:t xml:space="preserve">электронных паспортов </w:t>
            </w:r>
            <w:r>
              <w:br/>
            </w:r>
            <w:r>
              <w:rPr>
                <w:rFonts w:ascii="Times New Roman"/>
                <w:b w:val="false"/>
                <w:i w:val="false"/>
                <w:color w:val="000000"/>
                <w:sz w:val="20"/>
              </w:rPr>
              <w:t xml:space="preserve">транспортных средств (паспортов </w:t>
            </w:r>
            <w:r>
              <w:br/>
            </w:r>
            <w:r>
              <w:rPr>
                <w:rFonts w:ascii="Times New Roman"/>
                <w:b w:val="false"/>
                <w:i w:val="false"/>
                <w:color w:val="000000"/>
                <w:sz w:val="20"/>
              </w:rPr>
              <w:t xml:space="preserve">шасси транспортных средств) </w:t>
            </w:r>
            <w:r>
              <w:br/>
            </w:r>
            <w:r>
              <w:rPr>
                <w:rFonts w:ascii="Times New Roman"/>
                <w:b w:val="false"/>
                <w:i w:val="false"/>
                <w:color w:val="000000"/>
                <w:sz w:val="20"/>
              </w:rPr>
              <w:t xml:space="preserve">и электронных паспортов </w:t>
            </w:r>
            <w:r>
              <w:br/>
            </w:r>
            <w:r>
              <w:rPr>
                <w:rFonts w:ascii="Times New Roman"/>
                <w:b w:val="false"/>
                <w:i w:val="false"/>
                <w:color w:val="000000"/>
                <w:sz w:val="20"/>
              </w:rPr>
              <w:t xml:space="preserve">самоходных машин </w:t>
            </w:r>
            <w:r>
              <w:br/>
            </w:r>
            <w:r>
              <w:rPr>
                <w:rFonts w:ascii="Times New Roman"/>
                <w:b w:val="false"/>
                <w:i w:val="false"/>
                <w:color w:val="000000"/>
                <w:sz w:val="20"/>
              </w:rPr>
              <w:t>и других видов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147"/>
    <w:p>
      <w:pPr>
        <w:spacing w:after="0"/>
        <w:ind w:left="0"/>
        <w:jc w:val="left"/>
      </w:pPr>
      <w:r>
        <w:rPr>
          <w:rFonts w:ascii="Times New Roman"/>
          <w:b/>
          <w:i w:val="false"/>
          <w:color w:val="000000"/>
        </w:rPr>
        <w:t xml:space="preserve">    Заявление о предоставлении полномочий уполномоченному органу (организации) по </w:t>
      </w:r>
      <w:r>
        <w:br/>
      </w:r>
      <w:r>
        <w:rPr>
          <w:rFonts w:ascii="Times New Roman"/>
          <w:b/>
          <w:i w:val="false"/>
          <w:color w:val="000000"/>
        </w:rPr>
        <w:t xml:space="preserve">  оформлению электронных паспортов транспортных средств (электронных паспортов </w:t>
      </w:r>
      <w:r>
        <w:br/>
      </w:r>
      <w:r>
        <w:rPr>
          <w:rFonts w:ascii="Times New Roman"/>
          <w:b/>
          <w:i w:val="false"/>
          <w:color w:val="000000"/>
        </w:rPr>
        <w:t xml:space="preserve">  шасси транспортных средств) и (или) электронных паспортов самоходных машин и </w:t>
      </w:r>
      <w:r>
        <w:br/>
      </w:r>
      <w:r>
        <w:rPr>
          <w:rFonts w:ascii="Times New Roman"/>
          <w:b/>
          <w:i w:val="false"/>
          <w:color w:val="000000"/>
        </w:rPr>
        <w:t xml:space="preserve">          других видов техники от ___ ____________ 20___г. № ____________________</w:t>
      </w:r>
    </w:p>
    <w:bookmarkEnd w:id="147"/>
    <w:p>
      <w:pPr>
        <w:spacing w:after="0"/>
        <w:ind w:left="0"/>
        <w:jc w:val="both"/>
      </w:pPr>
      <w:bookmarkStart w:name="z156" w:id="148"/>
      <w:r>
        <w:rPr>
          <w:rFonts w:ascii="Times New Roman"/>
          <w:b w:val="false"/>
          <w:i w:val="false"/>
          <w:color w:val="000000"/>
          <w:sz w:val="28"/>
        </w:rPr>
        <w:t xml:space="preserve">
             __________________________________________________________________________ </w:t>
      </w:r>
    </w:p>
    <w:bookmarkEnd w:id="148"/>
    <w:p>
      <w:pPr>
        <w:spacing w:after="0"/>
        <w:ind w:left="0"/>
        <w:jc w:val="both"/>
      </w:pPr>
      <w:r>
        <w:rPr>
          <w:rFonts w:ascii="Times New Roman"/>
          <w:b w:val="false"/>
          <w:i w:val="false"/>
          <w:color w:val="000000"/>
          <w:sz w:val="28"/>
        </w:rPr>
        <w:t xml:space="preserve">                                  (полное наименование юридического лица)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 лице 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и отчество (при наличии)) </w:t>
      </w:r>
    </w:p>
    <w:p>
      <w:pPr>
        <w:spacing w:after="0"/>
        <w:ind w:left="0"/>
        <w:jc w:val="both"/>
      </w:pPr>
      <w:r>
        <w:rPr>
          <w:rFonts w:ascii="Times New Roman"/>
          <w:b w:val="false"/>
          <w:i w:val="false"/>
          <w:color w:val="000000"/>
          <w:sz w:val="28"/>
        </w:rPr>
        <w:t xml:space="preserve">действующего на основании ______________________________________________________, </w:t>
      </w:r>
    </w:p>
    <w:p>
      <w:pPr>
        <w:spacing w:after="0"/>
        <w:ind w:left="0"/>
        <w:jc w:val="both"/>
      </w:pPr>
      <w:r>
        <w:rPr>
          <w:rFonts w:ascii="Times New Roman"/>
          <w:b w:val="false"/>
          <w:i w:val="false"/>
          <w:color w:val="000000"/>
          <w:sz w:val="28"/>
        </w:rPr>
        <w:t xml:space="preserve">просит рассмотреть настоящее заявление на предоставление следующих полномочий: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полномочий)</w:t>
      </w:r>
    </w:p>
    <w:p>
      <w:pPr>
        <w:spacing w:after="0"/>
        <w:ind w:left="0"/>
        <w:jc w:val="both"/>
      </w:pPr>
      <w:bookmarkStart w:name="z157" w:id="149"/>
      <w:r>
        <w:rPr>
          <w:rFonts w:ascii="Times New Roman"/>
          <w:b w:val="false"/>
          <w:i w:val="false"/>
          <w:color w:val="000000"/>
          <w:sz w:val="28"/>
        </w:rPr>
        <w:t xml:space="preserve">
             с целью включения сведений о ней в национальную часть единого реестра </w:t>
      </w:r>
    </w:p>
    <w:bookmarkEnd w:id="149"/>
    <w:p>
      <w:pPr>
        <w:spacing w:after="0"/>
        <w:ind w:left="0"/>
        <w:jc w:val="both"/>
      </w:pPr>
      <w:r>
        <w:rPr>
          <w:rFonts w:ascii="Times New Roman"/>
          <w:b w:val="false"/>
          <w:i w:val="false"/>
          <w:color w:val="000000"/>
          <w:sz w:val="28"/>
        </w:rPr>
        <w:t xml:space="preserve">уполномоченных органов (организаций) и организаций-изготовителей транспортных средств </w:t>
      </w:r>
    </w:p>
    <w:p>
      <w:pPr>
        <w:spacing w:after="0"/>
        <w:ind w:left="0"/>
        <w:jc w:val="both"/>
      </w:pPr>
      <w:r>
        <w:rPr>
          <w:rFonts w:ascii="Times New Roman"/>
          <w:b w:val="false"/>
          <w:i w:val="false"/>
          <w:color w:val="000000"/>
          <w:sz w:val="28"/>
        </w:rPr>
        <w:t xml:space="preserve">(шасси транспортных средств), самоходных машин и других видов техники, </w:t>
      </w:r>
    </w:p>
    <w:p>
      <w:pPr>
        <w:spacing w:after="0"/>
        <w:ind w:left="0"/>
        <w:jc w:val="both"/>
      </w:pPr>
      <w:r>
        <w:rPr>
          <w:rFonts w:ascii="Times New Roman"/>
          <w:b w:val="false"/>
          <w:i w:val="false"/>
          <w:color w:val="000000"/>
          <w:sz w:val="28"/>
        </w:rPr>
        <w:t xml:space="preserve">осуществляющих оформление паспортов транспортных средств (паспортов шасси </w:t>
      </w:r>
    </w:p>
    <w:p>
      <w:pPr>
        <w:spacing w:after="0"/>
        <w:ind w:left="0"/>
        <w:jc w:val="both"/>
      </w:pPr>
      <w:r>
        <w:rPr>
          <w:rFonts w:ascii="Times New Roman"/>
          <w:b w:val="false"/>
          <w:i w:val="false"/>
          <w:color w:val="000000"/>
          <w:sz w:val="28"/>
        </w:rPr>
        <w:t xml:space="preserve">транспортных средств) и паспортов самоходных машин и других видов техники, в том числе </w:t>
      </w:r>
    </w:p>
    <w:p>
      <w:pPr>
        <w:spacing w:after="0"/>
        <w:ind w:left="0"/>
        <w:jc w:val="both"/>
      </w:pPr>
      <w:r>
        <w:rPr>
          <w:rFonts w:ascii="Times New Roman"/>
          <w:b w:val="false"/>
          <w:i w:val="false"/>
          <w:color w:val="000000"/>
          <w:sz w:val="28"/>
        </w:rPr>
        <w:t xml:space="preserve">оформление электронных паспортов транспортных средств (паспортов шасси транспортных </w:t>
      </w:r>
    </w:p>
    <w:p>
      <w:pPr>
        <w:spacing w:after="0"/>
        <w:ind w:left="0"/>
        <w:jc w:val="both"/>
      </w:pPr>
      <w:r>
        <w:rPr>
          <w:rFonts w:ascii="Times New Roman"/>
          <w:b w:val="false"/>
          <w:i w:val="false"/>
          <w:color w:val="000000"/>
          <w:sz w:val="28"/>
        </w:rPr>
        <w:t>средств) и электронных паспортов самоходных машин и других видов техники.</w:t>
      </w:r>
    </w:p>
    <w:p>
      <w:pPr>
        <w:spacing w:after="0"/>
        <w:ind w:left="0"/>
        <w:jc w:val="both"/>
      </w:pPr>
      <w:r>
        <w:rPr>
          <w:rFonts w:ascii="Times New Roman"/>
          <w:b w:val="false"/>
          <w:i w:val="false"/>
          <w:color w:val="000000"/>
          <w:sz w:val="28"/>
        </w:rPr>
        <w:t xml:space="preserve">       Перечень документов (копий документов), прилагаемых к настоящему заявлению:</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___________________________________________</w:t>
      </w:r>
    </w:p>
    <w:p>
      <w:pPr>
        <w:spacing w:after="0"/>
        <w:ind w:left="0"/>
        <w:jc w:val="both"/>
      </w:pPr>
      <w:r>
        <w:rPr>
          <w:rFonts w:ascii="Times New Roman"/>
          <w:b w:val="false"/>
          <w:i w:val="false"/>
          <w:color w:val="000000"/>
          <w:sz w:val="28"/>
        </w:rPr>
        <w:t xml:space="preserve">       Место нахождения: 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(БИН) 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(ИИН) _______________________</w:t>
      </w:r>
    </w:p>
    <w:p>
      <w:pPr>
        <w:spacing w:after="0"/>
        <w:ind w:left="0"/>
        <w:jc w:val="both"/>
      </w:pPr>
      <w:r>
        <w:rPr>
          <w:rFonts w:ascii="Times New Roman"/>
          <w:b w:val="false"/>
          <w:i w:val="false"/>
          <w:color w:val="000000"/>
          <w:sz w:val="28"/>
        </w:rPr>
        <w:t xml:space="preserve">       Общий классификатор видов экономической деятельности (ОКЭД) __________</w:t>
      </w:r>
    </w:p>
    <w:p>
      <w:pPr>
        <w:spacing w:after="0"/>
        <w:ind w:left="0"/>
        <w:jc w:val="both"/>
      </w:pPr>
      <w:r>
        <w:rPr>
          <w:rFonts w:ascii="Times New Roman"/>
          <w:b w:val="false"/>
          <w:i w:val="false"/>
          <w:color w:val="000000"/>
          <w:sz w:val="28"/>
        </w:rPr>
        <w:t xml:space="preserve">       Код бенефициара (Кбе) ________________________________________________</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Банковский идентификационный код (БИК) 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____________________________________________________________</w:t>
      </w:r>
    </w:p>
    <w:p>
      <w:pPr>
        <w:spacing w:after="0"/>
        <w:ind w:left="0"/>
        <w:jc w:val="both"/>
      </w:pPr>
      <w:r>
        <w:rPr>
          <w:rFonts w:ascii="Times New Roman"/>
          <w:b w:val="false"/>
          <w:i w:val="false"/>
          <w:color w:val="000000"/>
          <w:sz w:val="28"/>
        </w:rPr>
        <w:t xml:space="preserve">       E-mail: ______________________________________________________________</w:t>
      </w:r>
    </w:p>
    <w:p>
      <w:pPr>
        <w:spacing w:after="0"/>
        <w:ind w:left="0"/>
        <w:jc w:val="both"/>
      </w:pPr>
      <w:r>
        <w:rPr>
          <w:rFonts w:ascii="Times New Roman"/>
          <w:b w:val="false"/>
          <w:i w:val="false"/>
          <w:color w:val="000000"/>
          <w:sz w:val="28"/>
        </w:rPr>
        <w:t xml:space="preserve">       Должность руководителя</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 xml:space="preserve">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 xml:space="preserve">заключения о предоставлении </w:t>
            </w:r>
            <w:r>
              <w:br/>
            </w:r>
            <w:r>
              <w:rPr>
                <w:rFonts w:ascii="Times New Roman"/>
                <w:b w:val="false"/>
                <w:i w:val="false"/>
                <w:color w:val="000000"/>
                <w:sz w:val="20"/>
              </w:rPr>
              <w:t xml:space="preserve">организациям полномочий или </w:t>
            </w:r>
            <w:r>
              <w:br/>
            </w:r>
            <w:r>
              <w:rPr>
                <w:rFonts w:ascii="Times New Roman"/>
                <w:b w:val="false"/>
                <w:i w:val="false"/>
                <w:color w:val="000000"/>
                <w:sz w:val="20"/>
              </w:rPr>
              <w:t>об отказе в предоставлении</w:t>
            </w:r>
            <w:r>
              <w:br/>
            </w:r>
            <w:r>
              <w:rPr>
                <w:rFonts w:ascii="Times New Roman"/>
                <w:b w:val="false"/>
                <w:i w:val="false"/>
                <w:color w:val="000000"/>
                <w:sz w:val="20"/>
              </w:rPr>
              <w:t xml:space="preserve"> полномочий по оформлению </w:t>
            </w:r>
            <w:r>
              <w:br/>
            </w:r>
            <w:r>
              <w:rPr>
                <w:rFonts w:ascii="Times New Roman"/>
                <w:b w:val="false"/>
                <w:i w:val="false"/>
                <w:color w:val="000000"/>
                <w:sz w:val="20"/>
              </w:rPr>
              <w:t xml:space="preserve">паспортов транспортных средств </w:t>
            </w:r>
            <w:r>
              <w:br/>
            </w:r>
            <w:r>
              <w:rPr>
                <w:rFonts w:ascii="Times New Roman"/>
                <w:b w:val="false"/>
                <w:i w:val="false"/>
                <w:color w:val="000000"/>
                <w:sz w:val="20"/>
              </w:rPr>
              <w:t xml:space="preserve">(паспортов шасси транспортных </w:t>
            </w:r>
            <w:r>
              <w:br/>
            </w:r>
            <w:r>
              <w:rPr>
                <w:rFonts w:ascii="Times New Roman"/>
                <w:b w:val="false"/>
                <w:i w:val="false"/>
                <w:color w:val="000000"/>
                <w:sz w:val="20"/>
              </w:rPr>
              <w:t xml:space="preserve">средств) и паспортов самоходных </w:t>
            </w:r>
            <w:r>
              <w:br/>
            </w:r>
            <w:r>
              <w:rPr>
                <w:rFonts w:ascii="Times New Roman"/>
                <w:b w:val="false"/>
                <w:i w:val="false"/>
                <w:color w:val="000000"/>
                <w:sz w:val="20"/>
              </w:rPr>
              <w:t xml:space="preserve">машин и других видов техники, </w:t>
            </w:r>
            <w:r>
              <w:br/>
            </w:r>
            <w:r>
              <w:rPr>
                <w:rFonts w:ascii="Times New Roman"/>
                <w:b w:val="false"/>
                <w:i w:val="false"/>
                <w:color w:val="000000"/>
                <w:sz w:val="20"/>
              </w:rPr>
              <w:t xml:space="preserve">в том числе оформлению </w:t>
            </w:r>
            <w:r>
              <w:br/>
            </w:r>
            <w:r>
              <w:rPr>
                <w:rFonts w:ascii="Times New Roman"/>
                <w:b w:val="false"/>
                <w:i w:val="false"/>
                <w:color w:val="000000"/>
                <w:sz w:val="20"/>
              </w:rPr>
              <w:t xml:space="preserve">электронных паспортов </w:t>
            </w:r>
            <w:r>
              <w:br/>
            </w:r>
            <w:r>
              <w:rPr>
                <w:rFonts w:ascii="Times New Roman"/>
                <w:b w:val="false"/>
                <w:i w:val="false"/>
                <w:color w:val="000000"/>
                <w:sz w:val="20"/>
              </w:rPr>
              <w:t xml:space="preserve">транспортных средств (паспортов </w:t>
            </w:r>
            <w:r>
              <w:br/>
            </w:r>
            <w:r>
              <w:rPr>
                <w:rFonts w:ascii="Times New Roman"/>
                <w:b w:val="false"/>
                <w:i w:val="false"/>
                <w:color w:val="000000"/>
                <w:sz w:val="20"/>
              </w:rPr>
              <w:t xml:space="preserve">шасси транспортных средств) </w:t>
            </w:r>
            <w:r>
              <w:br/>
            </w:r>
            <w:r>
              <w:rPr>
                <w:rFonts w:ascii="Times New Roman"/>
                <w:b w:val="false"/>
                <w:i w:val="false"/>
                <w:color w:val="000000"/>
                <w:sz w:val="20"/>
              </w:rPr>
              <w:t xml:space="preserve">и электронных паспортов </w:t>
            </w:r>
            <w:r>
              <w:br/>
            </w:r>
            <w:r>
              <w:rPr>
                <w:rFonts w:ascii="Times New Roman"/>
                <w:b w:val="false"/>
                <w:i w:val="false"/>
                <w:color w:val="000000"/>
                <w:sz w:val="20"/>
              </w:rPr>
              <w:t xml:space="preserve">самоходных машин </w:t>
            </w:r>
            <w:r>
              <w:br/>
            </w:r>
            <w:r>
              <w:rPr>
                <w:rFonts w:ascii="Times New Roman"/>
                <w:b w:val="false"/>
                <w:i w:val="false"/>
                <w:color w:val="000000"/>
                <w:sz w:val="20"/>
              </w:rPr>
              <w:t>и других видов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150"/>
    <w:p>
      <w:pPr>
        <w:spacing w:after="0"/>
        <w:ind w:left="0"/>
        <w:jc w:val="left"/>
      </w:pPr>
      <w:r>
        <w:rPr>
          <w:rFonts w:ascii="Times New Roman"/>
          <w:b/>
          <w:i w:val="false"/>
          <w:color w:val="000000"/>
        </w:rPr>
        <w:t xml:space="preserve">  Условия для предоставления организациям полномочий по оформлению электронных </w:t>
      </w:r>
      <w:r>
        <w:br/>
      </w:r>
      <w:r>
        <w:rPr>
          <w:rFonts w:ascii="Times New Roman"/>
          <w:b/>
          <w:i w:val="false"/>
          <w:color w:val="000000"/>
        </w:rPr>
        <w:t xml:space="preserve">        паспортов транспортных средств, электронных паспортов шасси транспортных </w:t>
      </w:r>
      <w:r>
        <w:br/>
      </w:r>
      <w:r>
        <w:rPr>
          <w:rFonts w:ascii="Times New Roman"/>
          <w:b/>
          <w:i w:val="false"/>
          <w:color w:val="000000"/>
        </w:rPr>
        <w:t xml:space="preserve">            средств, электронных паспортов самоходных машин и других видов техники</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Полномочие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для предоставления организациям полномочия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оформление электронных паспортов транспортных средств и (или) электронных паспортов шасси и (или) электронных паспортов машин на изготовленные казахстанским изготовителем транспортные средства и (или) шасси и (или) машины соответственно, не включенным в национальную часть единого реестра уполномоченных органов (организаций) и организаций-изготовителей транспортных средств (шасси транспортных средств), самоходных машин и других видов техники, осуществляющих оформление паспортов транспортных средств (паспортов шасси транспортных средств) и паспортов самоходных машин и других видов техники, в том числе оформление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Единый реестр);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1) наличие соглашения с казахстанским изготовителем, не включенным в Единый реестр и обладающим не менее, чем одним действующим одобрением типа транспортного средства (далее – ОТТС), предусматривающего передачу полномочий по оформлению электронных паспортов транспортных средств на транспортные средства, изготовленные на территории Республики Казахстан в соответствии с указанным (указанными) ОТТС;</w:t>
            </w:r>
          </w:p>
          <w:bookmarkEnd w:id="151"/>
          <w:p>
            <w:pPr>
              <w:spacing w:after="20"/>
              <w:ind w:left="20"/>
              <w:jc w:val="both"/>
            </w:pPr>
            <w:r>
              <w:rPr>
                <w:rFonts w:ascii="Times New Roman"/>
                <w:b w:val="false"/>
                <w:i w:val="false"/>
                <w:color w:val="000000"/>
                <w:sz w:val="20"/>
              </w:rPr>
              <w:t>
2) включение в национальную часть Единого реестра органов по сертификации и испытательных лабораторий (центров) Таможенного союза в качестве органа по подтверждению соответствия и наличие в области аккредитации в качестве объектов подтверждения соответствия транспортных средств (шасси), указанных в ОТТС категорий, и (или) машин, указанных в документах об оценке соответствия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оформление электронных паспортов транспортных средств на транспортные средства, ввозимые на территорию Республики Казахстан из других государств – членов Союза, выпущенные в обращение без оформления электронных паспортов в Российской Федерации до 2 ноября 2020 года и в Республике Армения, Республике Беларусь и Кыргызской Республике до 31 марта 2021 года, в соответствии с пунктом 22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утвержденного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22 сентября 2015 года № 122 (далее – Порядок);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органа по подтверждению соответствия и наличие в области аккредитации в качестве объектов подтверждения соответствия транспортных средств, указанных в ОТТС категорий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оформление электронных паспортов транспортных средств на транспортные средства для личного пользования, ввозимые на территорию Республики Казахстан из государства, не являющегося государством – членом Евразийского экономического союза (далее – Союз), на основании свидетельства о безопасности конструкции транспортного средства, оформленного в Республике Казахстан в соответствии с требованиями ТР ТС 018/2011;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органа по подтверждению соответствия и наличие в области аккредитации в качестве объектов подтверждения соответствия транспортных средств, указанных в ОТТС категорий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оформление электронных паспортов транспортных средств на транспортные средства для личного пользования, ввозимые на территорию Республики Казахстан из государства, не являющегося государством – членом Союза, без документа, подтверждающего соответствие требованиям ТР ТС 018/2011, на транспортные средства категорий L и M1 (в соответствии с приложением № 1 к ТР ТС  018/2011), с даты выпуска которых прошло 30 лет и более, а также категорий M2, M3 и N (в соответствии с приложением № 1 к ТР ТС  018/2011), не предназначенные для коммерческих перевозок пассажиров и грузов, с даты выпуска которых прошло 50 лет и более, с оригинальными двигателем, кузовом и рамой (при наличии), сохраненных или отреставрированных до оригинального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органа по подтверждению соответствия и наличие в области аккредитации в качестве объектов подтверждения соответствия транспортных средств, указанных в ОТТС категорий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5) на оформление электронных паспортов транспортных средств согласно подпункту в) пункта 20 Порядка без документа, подтверждающего соответствие требованиям ТР ТС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018/2011, на транспортные средства, ввозимые на территорию Республики Казахстан и принадлежащие: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физическим лицам, являющимся участниками национальных государственных программ по оказанию содействия добровольному переселению лиц, проживающих за рубежом, либо признанным беженцами в соответствии со </w:t>
            </w:r>
            <w:r>
              <w:rPr>
                <w:rFonts w:ascii="Times New Roman"/>
                <w:b w:val="false"/>
                <w:i w:val="false"/>
                <w:color w:val="000000"/>
                <w:sz w:val="20"/>
              </w:rPr>
              <w:t>статьей 11</w:t>
            </w:r>
            <w:r>
              <w:rPr>
                <w:rFonts w:ascii="Times New Roman"/>
                <w:b w:val="false"/>
                <w:i w:val="false"/>
                <w:color w:val="000000"/>
                <w:sz w:val="20"/>
              </w:rPr>
              <w:t xml:space="preserve"> Закона Республики Казахстан "О беженцах", а также членам их семей;</w:t>
            </w:r>
          </w:p>
          <w:p>
            <w:pPr>
              <w:spacing w:after="20"/>
              <w:ind w:left="20"/>
              <w:jc w:val="both"/>
            </w:pPr>
            <w:r>
              <w:rPr>
                <w:rFonts w:ascii="Times New Roman"/>
                <w:b w:val="false"/>
                <w:i w:val="false"/>
                <w:color w:val="000000"/>
                <w:sz w:val="20"/>
              </w:rPr>
              <w:t>
дипломатическим прелставительствам и консульским учреждениям, международным (межгосударственным) организациям, пользующимся привилегиями и иммунитетами в соответствии с общепризнанными принципами и нормами международного права, сотрудникам этих представительств (учреждений, организаций), а также членам их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органа по подтверждению соответствия и наличие в области аккредитации в качестве объектов подтверждения соответствия транспортных средств, указанных в ОТТС категорий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оформление электронных паспортов машин на машины, ввозимые на территорию Республики Казахстан из других государств – членов Союза, выпущенные в обращение без оформления электронных паспортов в Республике Беларусь и Российской Федерации до 30 июня 2023 года, Республике Армения и Кыргызской Республике до 31 августа 2023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органа по подтверждению соответствия и наличие в области аккредитации в качестве объектов подтверждения соответствия машин, указанных в документах об оценке соответствия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 оформление электронных паспортов машин на машины, ранее зарегистрированные органом, осуществляющим регистрацию машин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органа по подтверждению соответствия и наличие в области аккредитации в качестве объектов подтверждения соответствия машин, указанных в документах об оценке соответствия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 оформление электронных паспортов машин на машины, ввозимые на территорию Республики Казахстан из государства, не являющегося государством – членом Союза, из числа машин, ранее находившихся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органа по подтверждению соответствия и наличие в области аккредитации в качестве объектов подтверждения соответствия машин, указанных в документах об оценке соответствия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 оформление электронных паспортов транспортных средств (шасси) или машин на транспортные средства или машины, обращенные в собственность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органа по подтверждению соответствия и наличие в области аккредитации в качестве объектов подтверждения соответствия транспортных средств (шасси), указанных в ОТТС категорий, и (или) машин, указанных в документах об оценке соответствия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оформление электронных паспортов машин на машины, ввозимые (ввезенные) физическим лицом на территорию Союза из государства, не являющегося государством – членом Союза, для личного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органа по подтверждению соответствия и наличие в области аккредитации в качестве объектов подтверждения соответствия машин, указанных в документах об оценке соответствия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 оформление электронных паспортов машин на машины, ввозимые (ввезенные) на территорию Республики Казахстан из государства, не являющегося государством – членом Союза, и принадлежащие дипломатическим представительствам и консульским учреждениям, международным (межгосударственным) организациям, пользующимся привилегиями и иммунитетами в соответствии с общепризнанными принципами и нормами международного права, сотрудники этих представительств (учреждений, организаций), а также члены их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органа по подтверждению соответствия и наличие в области аккредитации в качестве объектов подтверждения соответствия машин, указанных в документах об оценке соответствия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заключения о предоставлении</w:t>
            </w:r>
            <w:r>
              <w:br/>
            </w:r>
            <w:r>
              <w:rPr>
                <w:rFonts w:ascii="Times New Roman"/>
                <w:b w:val="false"/>
                <w:i w:val="false"/>
                <w:color w:val="000000"/>
                <w:sz w:val="20"/>
              </w:rPr>
              <w:t>организациям полномочий или</w:t>
            </w:r>
            <w:r>
              <w:br/>
            </w:r>
            <w:r>
              <w:rPr>
                <w:rFonts w:ascii="Times New Roman"/>
                <w:b w:val="false"/>
                <w:i w:val="false"/>
                <w:color w:val="000000"/>
                <w:sz w:val="20"/>
              </w:rPr>
              <w:t>об отказе в предоставлении</w:t>
            </w:r>
            <w:r>
              <w:br/>
            </w:r>
            <w:r>
              <w:rPr>
                <w:rFonts w:ascii="Times New Roman"/>
                <w:b w:val="false"/>
                <w:i w:val="false"/>
                <w:color w:val="000000"/>
                <w:sz w:val="20"/>
              </w:rPr>
              <w:t>полномочий по оформлению</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паспортов самоходных</w:t>
            </w:r>
            <w:r>
              <w:br/>
            </w:r>
            <w:r>
              <w:rPr>
                <w:rFonts w:ascii="Times New Roman"/>
                <w:b w:val="false"/>
                <w:i w:val="false"/>
                <w:color w:val="000000"/>
                <w:sz w:val="20"/>
              </w:rPr>
              <w:t>машин и других видов техники,</w:t>
            </w:r>
            <w:r>
              <w:br/>
            </w:r>
            <w:r>
              <w:rPr>
                <w:rFonts w:ascii="Times New Roman"/>
                <w:b w:val="false"/>
                <w:i w:val="false"/>
                <w:color w:val="000000"/>
                <w:sz w:val="20"/>
              </w:rPr>
              <w:t>в том числе оформлению</w:t>
            </w:r>
            <w:r>
              <w:br/>
            </w:r>
            <w:r>
              <w:rPr>
                <w:rFonts w:ascii="Times New Roman"/>
                <w:b w:val="false"/>
                <w:i w:val="false"/>
                <w:color w:val="000000"/>
                <w:sz w:val="20"/>
              </w:rPr>
              <w:t>электронных паспортов</w:t>
            </w:r>
            <w:r>
              <w:br/>
            </w:r>
            <w:r>
              <w:rPr>
                <w:rFonts w:ascii="Times New Roman"/>
                <w:b w:val="false"/>
                <w:i w:val="false"/>
                <w:color w:val="000000"/>
                <w:sz w:val="20"/>
              </w:rPr>
              <w:t>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электронных паспортов</w:t>
            </w:r>
            <w:r>
              <w:br/>
            </w:r>
            <w:r>
              <w:rPr>
                <w:rFonts w:ascii="Times New Roman"/>
                <w:b w:val="false"/>
                <w:i w:val="false"/>
                <w:color w:val="000000"/>
                <w:sz w:val="20"/>
              </w:rPr>
              <w:t>самоходных машин и</w:t>
            </w:r>
            <w:r>
              <w:br/>
            </w:r>
            <w:r>
              <w:rPr>
                <w:rFonts w:ascii="Times New Roman"/>
                <w:b w:val="false"/>
                <w:i w:val="false"/>
                <w:color w:val="000000"/>
                <w:sz w:val="20"/>
              </w:rPr>
              <w:t>других видов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153"/>
    <w:p>
      <w:pPr>
        <w:spacing w:after="0"/>
        <w:ind w:left="0"/>
        <w:jc w:val="left"/>
      </w:pPr>
      <w:r>
        <w:rPr>
          <w:rFonts w:ascii="Times New Roman"/>
          <w:b/>
          <w:i w:val="false"/>
          <w:color w:val="000000"/>
        </w:rPr>
        <w:t xml:space="preserve">  Заключение о предоставлении уполномоченному органу (организации) полномочий по </w:t>
      </w:r>
      <w:r>
        <w:br/>
      </w:r>
      <w:r>
        <w:rPr>
          <w:rFonts w:ascii="Times New Roman"/>
          <w:b/>
          <w:i w:val="false"/>
          <w:color w:val="000000"/>
        </w:rPr>
        <w:t xml:space="preserve"> оформлению электронных паспортов транспортных средств (электронных паспортов </w:t>
      </w:r>
      <w:r>
        <w:br/>
      </w:r>
      <w:r>
        <w:rPr>
          <w:rFonts w:ascii="Times New Roman"/>
          <w:b/>
          <w:i w:val="false"/>
          <w:color w:val="000000"/>
        </w:rPr>
        <w:t xml:space="preserve"> шасси транспортных средств) и (или) электронных паспортов самоходных машин и </w:t>
      </w:r>
      <w:r>
        <w:br/>
      </w:r>
      <w:r>
        <w:rPr>
          <w:rFonts w:ascii="Times New Roman"/>
          <w:b/>
          <w:i w:val="false"/>
          <w:color w:val="000000"/>
        </w:rPr>
        <w:t xml:space="preserve">                                                                  других видов техники</w:t>
      </w:r>
      <w:r>
        <w:br/>
      </w:r>
      <w:r>
        <w:rPr>
          <w:rFonts w:ascii="Times New Roman"/>
          <w:b/>
          <w:i w:val="false"/>
          <w:color w:val="000000"/>
        </w:rPr>
        <w:t xml:space="preserve">                                                     от ____ ___________ 20 __г. № ________________</w:t>
      </w:r>
    </w:p>
    <w:bookmarkEnd w:id="153"/>
    <w:p>
      <w:pPr>
        <w:spacing w:after="0"/>
        <w:ind w:left="0"/>
        <w:jc w:val="both"/>
      </w:pPr>
      <w:bookmarkStart w:name="z168" w:id="154"/>
      <w:r>
        <w:rPr>
          <w:rFonts w:ascii="Times New Roman"/>
          <w:b w:val="false"/>
          <w:i w:val="false"/>
          <w:color w:val="000000"/>
          <w:sz w:val="28"/>
        </w:rPr>
        <w:t xml:space="preserve">
      Комитет промышленности Министерства промышленности и строительства </w:t>
      </w:r>
    </w:p>
    <w:bookmarkEnd w:id="154"/>
    <w:p>
      <w:pPr>
        <w:spacing w:after="0"/>
        <w:ind w:left="0"/>
        <w:jc w:val="both"/>
      </w:pPr>
      <w:r>
        <w:rPr>
          <w:rFonts w:ascii="Times New Roman"/>
          <w:b w:val="false"/>
          <w:i w:val="false"/>
          <w:color w:val="000000"/>
          <w:sz w:val="28"/>
        </w:rPr>
        <w:t>Республики Казахстан рассмотрел заявление ___________________________________</w:t>
      </w:r>
    </w:p>
    <w:p>
      <w:pPr>
        <w:spacing w:after="0"/>
        <w:ind w:left="0"/>
        <w:jc w:val="both"/>
      </w:pPr>
      <w:r>
        <w:rPr>
          <w:rFonts w:ascii="Times New Roman"/>
          <w:b w:val="false"/>
          <w:i w:val="false"/>
          <w:color w:val="000000"/>
          <w:sz w:val="28"/>
        </w:rPr>
        <w:t>_________________________________ (наименование юридического лица) (далее –Заявителя)</w:t>
      </w:r>
    </w:p>
    <w:p>
      <w:pPr>
        <w:spacing w:after="0"/>
        <w:ind w:left="0"/>
        <w:jc w:val="both"/>
      </w:pPr>
      <w:r>
        <w:rPr>
          <w:rFonts w:ascii="Times New Roman"/>
          <w:b w:val="false"/>
          <w:i w:val="false"/>
          <w:color w:val="000000"/>
          <w:sz w:val="28"/>
        </w:rPr>
        <w:t>на предоставление полномочий _____________________________________________________</w:t>
      </w:r>
    </w:p>
    <w:p>
      <w:pPr>
        <w:spacing w:after="0"/>
        <w:ind w:left="0"/>
        <w:jc w:val="both"/>
      </w:pPr>
      <w:r>
        <w:rPr>
          <w:rFonts w:ascii="Times New Roman"/>
          <w:b w:val="false"/>
          <w:i w:val="false"/>
          <w:color w:val="000000"/>
          <w:sz w:val="28"/>
        </w:rPr>
        <w:t xml:space="preserve">       (наименование полномочий в соответствии с заявлением)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 пунктом 5 Правил и условий выдачи заключения о предоставлении организациям </w:t>
      </w:r>
    </w:p>
    <w:p>
      <w:pPr>
        <w:spacing w:after="0"/>
        <w:ind w:left="0"/>
        <w:jc w:val="both"/>
      </w:pPr>
      <w:r>
        <w:rPr>
          <w:rFonts w:ascii="Times New Roman"/>
          <w:b w:val="false"/>
          <w:i w:val="false"/>
          <w:color w:val="000000"/>
          <w:sz w:val="28"/>
        </w:rPr>
        <w:t xml:space="preserve">полномочий или об отказе в предоставлении полномочий по оформлению паспортов транспортных </w:t>
      </w:r>
    </w:p>
    <w:p>
      <w:pPr>
        <w:spacing w:after="0"/>
        <w:ind w:left="0"/>
        <w:jc w:val="both"/>
      </w:pPr>
      <w:r>
        <w:rPr>
          <w:rFonts w:ascii="Times New Roman"/>
          <w:b w:val="false"/>
          <w:i w:val="false"/>
          <w:color w:val="000000"/>
          <w:sz w:val="28"/>
        </w:rPr>
        <w:t xml:space="preserve">средств (паспортов шасси транспортных средств) и паспортов самоходных машин и других видов </w:t>
      </w:r>
    </w:p>
    <w:p>
      <w:pPr>
        <w:spacing w:after="0"/>
        <w:ind w:left="0"/>
        <w:jc w:val="both"/>
      </w:pPr>
      <w:r>
        <w:rPr>
          <w:rFonts w:ascii="Times New Roman"/>
          <w:b w:val="false"/>
          <w:i w:val="false"/>
          <w:color w:val="000000"/>
          <w:sz w:val="28"/>
        </w:rPr>
        <w:t xml:space="preserve">техники, в том числе оформлению электронных паспортов транспортных средств (паспортов шасси </w:t>
      </w:r>
    </w:p>
    <w:p>
      <w:pPr>
        <w:spacing w:after="0"/>
        <w:ind w:left="0"/>
        <w:jc w:val="both"/>
      </w:pPr>
      <w:r>
        <w:rPr>
          <w:rFonts w:ascii="Times New Roman"/>
          <w:b w:val="false"/>
          <w:i w:val="false"/>
          <w:color w:val="000000"/>
          <w:sz w:val="28"/>
        </w:rPr>
        <w:t xml:space="preserve">транспортных средств) и электронных паспортов самоходных машин и других видов техники, </w:t>
      </w:r>
    </w:p>
    <w:p>
      <w:pPr>
        <w:spacing w:after="0"/>
        <w:ind w:left="0"/>
        <w:jc w:val="both"/>
      </w:pPr>
      <w:r>
        <w:rPr>
          <w:rFonts w:ascii="Times New Roman"/>
          <w:b w:val="false"/>
          <w:i w:val="false"/>
          <w:color w:val="000000"/>
          <w:sz w:val="28"/>
        </w:rPr>
        <w:t xml:space="preserve">утвержденных в соответствии с </w:t>
      </w:r>
      <w:r>
        <w:rPr>
          <w:rFonts w:ascii="Times New Roman"/>
          <w:b w:val="false"/>
          <w:i w:val="false"/>
          <w:color w:val="000000"/>
          <w:sz w:val="28"/>
        </w:rPr>
        <w:t xml:space="preserve">подпунктом 4) </w:t>
      </w:r>
      <w:r>
        <w:rPr>
          <w:rFonts w:ascii="Times New Roman"/>
          <w:b w:val="false"/>
          <w:i w:val="false"/>
          <w:color w:val="000000"/>
          <w:sz w:val="28"/>
        </w:rPr>
        <w:t>статьи 15-1 Закона Республики Казахстан</w:t>
      </w:r>
    </w:p>
    <w:p>
      <w:pPr>
        <w:spacing w:after="0"/>
        <w:ind w:left="0"/>
        <w:jc w:val="both"/>
      </w:pPr>
      <w:r>
        <w:rPr>
          <w:rFonts w:ascii="Times New Roman"/>
          <w:b w:val="false"/>
          <w:i w:val="false"/>
          <w:color w:val="000000"/>
          <w:sz w:val="28"/>
        </w:rPr>
        <w:t xml:space="preserve"> "О дорожном движении" (далее – Правила), для включения Заявителя в национальную часть </w:t>
      </w:r>
    </w:p>
    <w:p>
      <w:pPr>
        <w:spacing w:after="0"/>
        <w:ind w:left="0"/>
        <w:jc w:val="both"/>
      </w:pPr>
      <w:r>
        <w:rPr>
          <w:rFonts w:ascii="Times New Roman"/>
          <w:b w:val="false"/>
          <w:i w:val="false"/>
          <w:color w:val="000000"/>
          <w:sz w:val="28"/>
        </w:rPr>
        <w:t xml:space="preserve">единого реестра уполномоченных органов (организаций) и организаций - изготовителей </w:t>
      </w:r>
    </w:p>
    <w:p>
      <w:pPr>
        <w:spacing w:after="0"/>
        <w:ind w:left="0"/>
        <w:jc w:val="both"/>
      </w:pPr>
      <w:r>
        <w:rPr>
          <w:rFonts w:ascii="Times New Roman"/>
          <w:b w:val="false"/>
          <w:i w:val="false"/>
          <w:color w:val="000000"/>
          <w:sz w:val="28"/>
        </w:rPr>
        <w:t>транспортных средств (шасси транспортных средств), самоходных машин и других видов</w:t>
      </w:r>
    </w:p>
    <w:p>
      <w:pPr>
        <w:spacing w:after="0"/>
        <w:ind w:left="0"/>
        <w:jc w:val="both"/>
      </w:pPr>
      <w:r>
        <w:rPr>
          <w:rFonts w:ascii="Times New Roman"/>
          <w:b w:val="false"/>
          <w:i w:val="false"/>
          <w:color w:val="000000"/>
          <w:sz w:val="28"/>
        </w:rPr>
        <w:t xml:space="preserve"> техники, осуществляющих оформление паспортов транспортных средств (паспортов шасси </w:t>
      </w:r>
    </w:p>
    <w:p>
      <w:pPr>
        <w:spacing w:after="0"/>
        <w:ind w:left="0"/>
        <w:jc w:val="both"/>
      </w:pPr>
      <w:r>
        <w:rPr>
          <w:rFonts w:ascii="Times New Roman"/>
          <w:b w:val="false"/>
          <w:i w:val="false"/>
          <w:color w:val="000000"/>
          <w:sz w:val="28"/>
        </w:rPr>
        <w:t xml:space="preserve">транспортных средств) и паспортов самоходных машин и других видов техники, в том числе </w:t>
      </w:r>
    </w:p>
    <w:p>
      <w:pPr>
        <w:spacing w:after="0"/>
        <w:ind w:left="0"/>
        <w:jc w:val="both"/>
      </w:pPr>
      <w:r>
        <w:rPr>
          <w:rFonts w:ascii="Times New Roman"/>
          <w:b w:val="false"/>
          <w:i w:val="false"/>
          <w:color w:val="000000"/>
          <w:sz w:val="28"/>
        </w:rPr>
        <w:t xml:space="preserve">оформление электронных паспортов транспортных средств (паспортов шасси транспортных </w:t>
      </w:r>
    </w:p>
    <w:p>
      <w:pPr>
        <w:spacing w:after="0"/>
        <w:ind w:left="0"/>
        <w:jc w:val="both"/>
      </w:pPr>
      <w:r>
        <w:rPr>
          <w:rFonts w:ascii="Times New Roman"/>
          <w:b w:val="false"/>
          <w:i w:val="false"/>
          <w:color w:val="000000"/>
          <w:sz w:val="28"/>
        </w:rPr>
        <w:t xml:space="preserve">средств) и электронных паспортов самоходных машин и других видов техники </w:t>
      </w:r>
    </w:p>
    <w:p>
      <w:pPr>
        <w:spacing w:after="0"/>
        <w:ind w:left="0"/>
        <w:jc w:val="both"/>
      </w:pPr>
      <w:r>
        <w:rPr>
          <w:rFonts w:ascii="Times New Roman"/>
          <w:b w:val="false"/>
          <w:i w:val="false"/>
          <w:color w:val="000000"/>
          <w:sz w:val="28"/>
        </w:rPr>
        <w:t xml:space="preserve">(далее – Единый реестр), и комплект документов к нему и сообщает о предоставлении </w:t>
      </w:r>
    </w:p>
    <w:p>
      <w:pPr>
        <w:spacing w:after="0"/>
        <w:ind w:left="0"/>
        <w:jc w:val="both"/>
      </w:pPr>
      <w:r>
        <w:rPr>
          <w:rFonts w:ascii="Times New Roman"/>
          <w:b w:val="false"/>
          <w:i w:val="false"/>
          <w:color w:val="000000"/>
          <w:sz w:val="28"/>
        </w:rPr>
        <w:t>Заявителю полномочий</w:t>
      </w:r>
    </w:p>
    <w:p>
      <w:pPr>
        <w:spacing w:after="0"/>
        <w:ind w:left="0"/>
        <w:jc w:val="both"/>
      </w:pPr>
      <w:bookmarkStart w:name="z169" w:id="155"/>
      <w:r>
        <w:rPr>
          <w:rFonts w:ascii="Times New Roman"/>
          <w:b w:val="false"/>
          <w:i w:val="false"/>
          <w:color w:val="000000"/>
          <w:sz w:val="28"/>
        </w:rPr>
        <w:t>
      ______________________________________________________________________________,</w:t>
      </w:r>
    </w:p>
    <w:bookmarkEnd w:id="155"/>
    <w:p>
      <w:pPr>
        <w:spacing w:after="0"/>
        <w:ind w:left="0"/>
        <w:jc w:val="both"/>
      </w:pPr>
      <w:r>
        <w:rPr>
          <w:rFonts w:ascii="Times New Roman"/>
          <w:b w:val="false"/>
          <w:i w:val="false"/>
          <w:color w:val="000000"/>
          <w:sz w:val="28"/>
        </w:rPr>
        <w:t xml:space="preserve"> (наименование предоставляемых полномочий)</w:t>
      </w:r>
    </w:p>
    <w:p>
      <w:pPr>
        <w:spacing w:after="0"/>
        <w:ind w:left="0"/>
        <w:jc w:val="both"/>
      </w:pPr>
      <w:r>
        <w:rPr>
          <w:rFonts w:ascii="Times New Roman"/>
          <w:b w:val="false"/>
          <w:i w:val="false"/>
          <w:color w:val="000000"/>
          <w:sz w:val="28"/>
        </w:rPr>
        <w:t xml:space="preserve">для включения в Единый реестр в связи с соответствием Заявителя пунктам 6 и 17 Правил.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(должность)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заключения о предоставлении</w:t>
            </w:r>
            <w:r>
              <w:br/>
            </w:r>
            <w:r>
              <w:rPr>
                <w:rFonts w:ascii="Times New Roman"/>
                <w:b w:val="false"/>
                <w:i w:val="false"/>
                <w:color w:val="000000"/>
                <w:sz w:val="20"/>
              </w:rPr>
              <w:t>организациям полномочий или об</w:t>
            </w:r>
            <w:r>
              <w:br/>
            </w:r>
            <w:r>
              <w:rPr>
                <w:rFonts w:ascii="Times New Roman"/>
                <w:b w:val="false"/>
                <w:i w:val="false"/>
                <w:color w:val="000000"/>
                <w:sz w:val="20"/>
              </w:rPr>
              <w:t>отказе в предоставлении</w:t>
            </w:r>
            <w:r>
              <w:br/>
            </w:r>
            <w:r>
              <w:rPr>
                <w:rFonts w:ascii="Times New Roman"/>
                <w:b w:val="false"/>
                <w:i w:val="false"/>
                <w:color w:val="000000"/>
                <w:sz w:val="20"/>
              </w:rPr>
              <w:t>полномочий по оформлению</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паспортов самоходных</w:t>
            </w:r>
            <w:r>
              <w:br/>
            </w:r>
            <w:r>
              <w:rPr>
                <w:rFonts w:ascii="Times New Roman"/>
                <w:b w:val="false"/>
                <w:i w:val="false"/>
                <w:color w:val="000000"/>
                <w:sz w:val="20"/>
              </w:rPr>
              <w:t>машин и других видов техники,</w:t>
            </w:r>
            <w:r>
              <w:br/>
            </w:r>
            <w:r>
              <w:rPr>
                <w:rFonts w:ascii="Times New Roman"/>
                <w:b w:val="false"/>
                <w:i w:val="false"/>
                <w:color w:val="000000"/>
                <w:sz w:val="20"/>
              </w:rPr>
              <w:t>в том числе оформлению электронных</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электронных паспортов</w:t>
            </w:r>
            <w:r>
              <w:br/>
            </w:r>
            <w:r>
              <w:rPr>
                <w:rFonts w:ascii="Times New Roman"/>
                <w:b w:val="false"/>
                <w:i w:val="false"/>
                <w:color w:val="000000"/>
                <w:sz w:val="20"/>
              </w:rPr>
              <w:t>самоходных машин и</w:t>
            </w:r>
            <w:r>
              <w:br/>
            </w:r>
            <w:r>
              <w:rPr>
                <w:rFonts w:ascii="Times New Roman"/>
                <w:b w:val="false"/>
                <w:i w:val="false"/>
                <w:color w:val="000000"/>
                <w:sz w:val="20"/>
              </w:rPr>
              <w:t>других видов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156"/>
    <w:p>
      <w:pPr>
        <w:spacing w:after="0"/>
        <w:ind w:left="0"/>
        <w:jc w:val="left"/>
      </w:pPr>
      <w:r>
        <w:rPr>
          <w:rFonts w:ascii="Times New Roman"/>
          <w:b/>
          <w:i w:val="false"/>
          <w:color w:val="000000"/>
        </w:rPr>
        <w:t xml:space="preserve">  Заключение об отказе в предоставлении уполномоченному органу (организации) </w:t>
      </w:r>
      <w:r>
        <w:br/>
      </w:r>
      <w:r>
        <w:rPr>
          <w:rFonts w:ascii="Times New Roman"/>
          <w:b/>
          <w:i w:val="false"/>
          <w:color w:val="000000"/>
        </w:rPr>
        <w:t xml:space="preserve">        полномочий по оформлению электронных паспортов транспортных средств </w:t>
      </w:r>
      <w:r>
        <w:br/>
      </w:r>
      <w:r>
        <w:rPr>
          <w:rFonts w:ascii="Times New Roman"/>
          <w:b/>
          <w:i w:val="false"/>
          <w:color w:val="000000"/>
        </w:rPr>
        <w:t xml:space="preserve"> (электронных паспортов шасси транспортных средств) и (или) электронных паспортов </w:t>
      </w:r>
      <w:r>
        <w:br/>
      </w:r>
      <w:r>
        <w:rPr>
          <w:rFonts w:ascii="Times New Roman"/>
          <w:b/>
          <w:i w:val="false"/>
          <w:color w:val="000000"/>
        </w:rPr>
        <w:t xml:space="preserve">самоходных машин и других видов техники от ____ ___________ 20 __г. </w:t>
      </w:r>
      <w:r>
        <w:br/>
      </w:r>
      <w:r>
        <w:rPr>
          <w:rFonts w:ascii="Times New Roman"/>
          <w:b/>
          <w:i w:val="false"/>
          <w:color w:val="000000"/>
        </w:rPr>
        <w:t xml:space="preserve">                                                         № ___________________</w:t>
      </w:r>
    </w:p>
    <w:bookmarkEnd w:id="156"/>
    <w:p>
      <w:pPr>
        <w:spacing w:after="0"/>
        <w:ind w:left="0"/>
        <w:jc w:val="both"/>
      </w:pPr>
      <w:bookmarkStart w:name="z173" w:id="157"/>
      <w:r>
        <w:rPr>
          <w:rFonts w:ascii="Times New Roman"/>
          <w:b w:val="false"/>
          <w:i w:val="false"/>
          <w:color w:val="000000"/>
          <w:sz w:val="28"/>
        </w:rPr>
        <w:t xml:space="preserve">
      Комитет промышленности Министерства промышленности и строительства </w:t>
      </w:r>
    </w:p>
    <w:bookmarkEnd w:id="157"/>
    <w:p>
      <w:pPr>
        <w:spacing w:after="0"/>
        <w:ind w:left="0"/>
        <w:jc w:val="both"/>
      </w:pPr>
      <w:r>
        <w:rPr>
          <w:rFonts w:ascii="Times New Roman"/>
          <w:b w:val="false"/>
          <w:i w:val="false"/>
          <w:color w:val="000000"/>
          <w:sz w:val="28"/>
        </w:rPr>
        <w:t xml:space="preserve">Республики Казахстан рассмотрел заявление </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(далее – Заявителя) на предоставление полномочий</w:t>
      </w:r>
    </w:p>
    <w:p>
      <w:pPr>
        <w:spacing w:after="0"/>
        <w:ind w:left="0"/>
        <w:jc w:val="both"/>
      </w:pPr>
      <w:bookmarkStart w:name="z174" w:id="158"/>
      <w:r>
        <w:rPr>
          <w:rFonts w:ascii="Times New Roman"/>
          <w:b w:val="false"/>
          <w:i w:val="false"/>
          <w:color w:val="000000"/>
          <w:sz w:val="28"/>
        </w:rPr>
        <w:t>
      _______________________________________________________________________</w:t>
      </w:r>
    </w:p>
    <w:bookmarkEnd w:id="158"/>
    <w:p>
      <w:pPr>
        <w:spacing w:after="0"/>
        <w:ind w:left="0"/>
        <w:jc w:val="both"/>
      </w:pPr>
      <w:r>
        <w:rPr>
          <w:rFonts w:ascii="Times New Roman"/>
          <w:b w:val="false"/>
          <w:i w:val="false"/>
          <w:color w:val="000000"/>
          <w:sz w:val="28"/>
        </w:rPr>
        <w:t xml:space="preserve">(наименование полномочий в соответствии с заявлением)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в соответствии с пунктом 5 Правил и условий выдачи заключения о предоставлении</w:t>
      </w:r>
    </w:p>
    <w:p>
      <w:pPr>
        <w:spacing w:after="0"/>
        <w:ind w:left="0"/>
        <w:jc w:val="both"/>
      </w:pPr>
      <w:r>
        <w:rPr>
          <w:rFonts w:ascii="Times New Roman"/>
          <w:b w:val="false"/>
          <w:i w:val="false"/>
          <w:color w:val="000000"/>
          <w:sz w:val="28"/>
        </w:rPr>
        <w:t xml:space="preserve"> организациям полномочий или об отказе в предоставлении полномочий по оформлению </w:t>
      </w:r>
    </w:p>
    <w:p>
      <w:pPr>
        <w:spacing w:after="0"/>
        <w:ind w:left="0"/>
        <w:jc w:val="both"/>
      </w:pPr>
      <w:r>
        <w:rPr>
          <w:rFonts w:ascii="Times New Roman"/>
          <w:b w:val="false"/>
          <w:i w:val="false"/>
          <w:color w:val="000000"/>
          <w:sz w:val="28"/>
        </w:rPr>
        <w:t xml:space="preserve">паспортов транспортных средств (паспортов шасси транспортных средств) и паспортов </w:t>
      </w:r>
    </w:p>
    <w:p>
      <w:pPr>
        <w:spacing w:after="0"/>
        <w:ind w:left="0"/>
        <w:jc w:val="both"/>
      </w:pPr>
      <w:r>
        <w:rPr>
          <w:rFonts w:ascii="Times New Roman"/>
          <w:b w:val="false"/>
          <w:i w:val="false"/>
          <w:color w:val="000000"/>
          <w:sz w:val="28"/>
        </w:rPr>
        <w:t xml:space="preserve">самоходных машин и других видов техники, в том числе оформлению электронных </w:t>
      </w:r>
    </w:p>
    <w:p>
      <w:pPr>
        <w:spacing w:after="0"/>
        <w:ind w:left="0"/>
        <w:jc w:val="both"/>
      </w:pPr>
      <w:r>
        <w:rPr>
          <w:rFonts w:ascii="Times New Roman"/>
          <w:b w:val="false"/>
          <w:i w:val="false"/>
          <w:color w:val="000000"/>
          <w:sz w:val="28"/>
        </w:rPr>
        <w:t xml:space="preserve">паспортов транспортных средств (паспортов шасси транспортных средств) и электронных </w:t>
      </w:r>
    </w:p>
    <w:p>
      <w:pPr>
        <w:spacing w:after="0"/>
        <w:ind w:left="0"/>
        <w:jc w:val="both"/>
      </w:pPr>
      <w:r>
        <w:rPr>
          <w:rFonts w:ascii="Times New Roman"/>
          <w:b w:val="false"/>
          <w:i w:val="false"/>
          <w:color w:val="000000"/>
          <w:sz w:val="28"/>
        </w:rPr>
        <w:t>паспортов самоходных машин и других видов техники, утвержденных в соответствии с</w:t>
      </w:r>
    </w:p>
    <w:p>
      <w:pPr>
        <w:spacing w:after="0"/>
        <w:ind w:left="0"/>
        <w:jc w:val="both"/>
      </w:pPr>
      <w:r>
        <w:rPr>
          <w:rFonts w:ascii="Times New Roman"/>
          <w:b w:val="false"/>
          <w:i w:val="false"/>
          <w:color w:val="000000"/>
          <w:sz w:val="28"/>
        </w:rPr>
        <w:t>подпунктом 4</w:t>
      </w:r>
      <w:r>
        <w:rPr>
          <w:rFonts w:ascii="Times New Roman"/>
          <w:b w:val="false"/>
          <w:i w:val="false"/>
          <w:color w:val="000000"/>
          <w:sz w:val="28"/>
        </w:rPr>
        <w:t>) статьи 15-1 Закона Республики Казахстан "О дорожном движении"</w:t>
      </w:r>
    </w:p>
    <w:p>
      <w:pPr>
        <w:spacing w:after="0"/>
        <w:ind w:left="0"/>
        <w:jc w:val="both"/>
      </w:pPr>
      <w:r>
        <w:rPr>
          <w:rFonts w:ascii="Times New Roman"/>
          <w:b w:val="false"/>
          <w:i w:val="false"/>
          <w:color w:val="000000"/>
          <w:sz w:val="28"/>
        </w:rPr>
        <w:t xml:space="preserve"> (далее – Правила), для включения Заявителя в национальную часть единого реестра </w:t>
      </w:r>
    </w:p>
    <w:p>
      <w:pPr>
        <w:spacing w:after="0"/>
        <w:ind w:left="0"/>
        <w:jc w:val="both"/>
      </w:pPr>
      <w:r>
        <w:rPr>
          <w:rFonts w:ascii="Times New Roman"/>
          <w:b w:val="false"/>
          <w:i w:val="false"/>
          <w:color w:val="000000"/>
          <w:sz w:val="28"/>
        </w:rPr>
        <w:t xml:space="preserve">уполномоченных органов (организаций) и организаций - изготовителей транспортных </w:t>
      </w:r>
    </w:p>
    <w:p>
      <w:pPr>
        <w:spacing w:after="0"/>
        <w:ind w:left="0"/>
        <w:jc w:val="both"/>
      </w:pPr>
      <w:r>
        <w:rPr>
          <w:rFonts w:ascii="Times New Roman"/>
          <w:b w:val="false"/>
          <w:i w:val="false"/>
          <w:color w:val="000000"/>
          <w:sz w:val="28"/>
        </w:rPr>
        <w:t xml:space="preserve">средств (шасси транспортных средств), самоходных машин и других видов техники, </w:t>
      </w:r>
    </w:p>
    <w:p>
      <w:pPr>
        <w:spacing w:after="0"/>
        <w:ind w:left="0"/>
        <w:jc w:val="both"/>
      </w:pPr>
      <w:r>
        <w:rPr>
          <w:rFonts w:ascii="Times New Roman"/>
          <w:b w:val="false"/>
          <w:i w:val="false"/>
          <w:color w:val="000000"/>
          <w:sz w:val="28"/>
        </w:rPr>
        <w:t xml:space="preserve">осуществляющих оформление паспортов транспортных средств (паспортов шасси </w:t>
      </w:r>
    </w:p>
    <w:p>
      <w:pPr>
        <w:spacing w:after="0"/>
        <w:ind w:left="0"/>
        <w:jc w:val="both"/>
      </w:pPr>
      <w:r>
        <w:rPr>
          <w:rFonts w:ascii="Times New Roman"/>
          <w:b w:val="false"/>
          <w:i w:val="false"/>
          <w:color w:val="000000"/>
          <w:sz w:val="28"/>
        </w:rPr>
        <w:t xml:space="preserve">транспортных средств) и паспортов самоходных машин и других видов техники, в том </w:t>
      </w:r>
    </w:p>
    <w:p>
      <w:pPr>
        <w:spacing w:after="0"/>
        <w:ind w:left="0"/>
        <w:jc w:val="both"/>
      </w:pPr>
      <w:r>
        <w:rPr>
          <w:rFonts w:ascii="Times New Roman"/>
          <w:b w:val="false"/>
          <w:i w:val="false"/>
          <w:color w:val="000000"/>
          <w:sz w:val="28"/>
        </w:rPr>
        <w:t xml:space="preserve">числе оформление электронных паспортов транспортных средств (паспортов шасси </w:t>
      </w:r>
    </w:p>
    <w:p>
      <w:pPr>
        <w:spacing w:after="0"/>
        <w:ind w:left="0"/>
        <w:jc w:val="both"/>
      </w:pPr>
      <w:r>
        <w:rPr>
          <w:rFonts w:ascii="Times New Roman"/>
          <w:b w:val="false"/>
          <w:i w:val="false"/>
          <w:color w:val="000000"/>
          <w:sz w:val="28"/>
        </w:rPr>
        <w:t xml:space="preserve">транспортных средств) и электронных паспортов самоходных машин и других видов </w:t>
      </w:r>
    </w:p>
    <w:p>
      <w:pPr>
        <w:spacing w:after="0"/>
        <w:ind w:left="0"/>
        <w:jc w:val="both"/>
      </w:pPr>
      <w:r>
        <w:rPr>
          <w:rFonts w:ascii="Times New Roman"/>
          <w:b w:val="false"/>
          <w:i w:val="false"/>
          <w:color w:val="000000"/>
          <w:sz w:val="28"/>
        </w:rPr>
        <w:t xml:space="preserve">техники, и комплекта документов к нему и сообщает об отказе в предоставлении </w:t>
      </w:r>
    </w:p>
    <w:p>
      <w:pPr>
        <w:spacing w:after="0"/>
        <w:ind w:left="0"/>
        <w:jc w:val="both"/>
      </w:pPr>
      <w:r>
        <w:rPr>
          <w:rFonts w:ascii="Times New Roman"/>
          <w:b w:val="false"/>
          <w:i w:val="false"/>
          <w:color w:val="000000"/>
          <w:sz w:val="28"/>
        </w:rPr>
        <w:t>Заявителю полномочий</w:t>
      </w:r>
    </w:p>
    <w:p>
      <w:pPr>
        <w:spacing w:after="0"/>
        <w:ind w:left="0"/>
        <w:jc w:val="both"/>
      </w:pPr>
      <w:bookmarkStart w:name="z175" w:id="159"/>
      <w:r>
        <w:rPr>
          <w:rFonts w:ascii="Times New Roman"/>
          <w:b w:val="false"/>
          <w:i w:val="false"/>
          <w:color w:val="000000"/>
          <w:sz w:val="28"/>
        </w:rPr>
        <w:t xml:space="preserve">
      ____________________________________________________________________, </w:t>
      </w:r>
    </w:p>
    <w:bookmarkEnd w:id="159"/>
    <w:p>
      <w:pPr>
        <w:spacing w:after="0"/>
        <w:ind w:left="0"/>
        <w:jc w:val="both"/>
      </w:pPr>
      <w:r>
        <w:rPr>
          <w:rFonts w:ascii="Times New Roman"/>
          <w:b w:val="false"/>
          <w:i w:val="false"/>
          <w:color w:val="000000"/>
          <w:sz w:val="28"/>
        </w:rPr>
        <w:t>(наименование полномочий) в связи с несоответствием Заявителя пункту 17 Правил,</w:t>
      </w:r>
    </w:p>
    <w:p>
      <w:pPr>
        <w:spacing w:after="0"/>
        <w:ind w:left="0"/>
        <w:jc w:val="both"/>
      </w:pPr>
      <w:r>
        <w:rPr>
          <w:rFonts w:ascii="Times New Roman"/>
          <w:b w:val="false"/>
          <w:i w:val="false"/>
          <w:color w:val="000000"/>
          <w:sz w:val="28"/>
        </w:rPr>
        <w:t xml:space="preserve">а именно: _____________________________ 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заключения о предоставлении</w:t>
            </w:r>
            <w:r>
              <w:br/>
            </w:r>
            <w:r>
              <w:rPr>
                <w:rFonts w:ascii="Times New Roman"/>
                <w:b w:val="false"/>
                <w:i w:val="false"/>
                <w:color w:val="000000"/>
                <w:sz w:val="20"/>
              </w:rPr>
              <w:t>организациям полномочий или об</w:t>
            </w:r>
            <w:r>
              <w:br/>
            </w:r>
            <w:r>
              <w:rPr>
                <w:rFonts w:ascii="Times New Roman"/>
                <w:b w:val="false"/>
                <w:i w:val="false"/>
                <w:color w:val="000000"/>
                <w:sz w:val="20"/>
              </w:rPr>
              <w:t>отказе в предоставлении</w:t>
            </w:r>
            <w:r>
              <w:br/>
            </w:r>
            <w:r>
              <w:rPr>
                <w:rFonts w:ascii="Times New Roman"/>
                <w:b w:val="false"/>
                <w:i w:val="false"/>
                <w:color w:val="000000"/>
                <w:sz w:val="20"/>
              </w:rPr>
              <w:t>полномочий по оформлению</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паспортов самоходных</w:t>
            </w:r>
            <w:r>
              <w:br/>
            </w:r>
            <w:r>
              <w:rPr>
                <w:rFonts w:ascii="Times New Roman"/>
                <w:b w:val="false"/>
                <w:i w:val="false"/>
                <w:color w:val="000000"/>
                <w:sz w:val="20"/>
              </w:rPr>
              <w:t>машин и других видов техники,</w:t>
            </w:r>
            <w:r>
              <w:br/>
            </w:r>
            <w:r>
              <w:rPr>
                <w:rFonts w:ascii="Times New Roman"/>
                <w:b w:val="false"/>
                <w:i w:val="false"/>
                <w:color w:val="000000"/>
                <w:sz w:val="20"/>
              </w:rPr>
              <w:t>в том числе оформлению электронных</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электронных паспортов</w:t>
            </w:r>
            <w:r>
              <w:br/>
            </w:r>
            <w:r>
              <w:rPr>
                <w:rFonts w:ascii="Times New Roman"/>
                <w:b w:val="false"/>
                <w:i w:val="false"/>
                <w:color w:val="000000"/>
                <w:sz w:val="20"/>
              </w:rPr>
              <w:t>самоходных машин и</w:t>
            </w:r>
            <w:r>
              <w:br/>
            </w:r>
            <w:r>
              <w:rPr>
                <w:rFonts w:ascii="Times New Roman"/>
                <w:b w:val="false"/>
                <w:i w:val="false"/>
                <w:color w:val="000000"/>
                <w:sz w:val="20"/>
              </w:rPr>
              <w:t>других видов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 w:id="160"/>
    <w:p>
      <w:pPr>
        <w:spacing w:after="0"/>
        <w:ind w:left="0"/>
        <w:jc w:val="left"/>
      </w:pPr>
      <w:r>
        <w:rPr>
          <w:rFonts w:ascii="Times New Roman"/>
          <w:b/>
          <w:i w:val="false"/>
          <w:color w:val="000000"/>
        </w:rPr>
        <w:t xml:space="preserve"> Заявление о включении организации-изготовителя (официального представителя </w:t>
      </w:r>
      <w:r>
        <w:br/>
      </w:r>
      <w:r>
        <w:rPr>
          <w:rFonts w:ascii="Times New Roman"/>
          <w:b/>
          <w:i w:val="false"/>
          <w:color w:val="000000"/>
        </w:rPr>
        <w:t xml:space="preserve">иностранного изготовителя) транспортных средств (шасси транспортных средств), </w:t>
      </w:r>
      <w:r>
        <w:br/>
      </w:r>
      <w:r>
        <w:rPr>
          <w:rFonts w:ascii="Times New Roman"/>
          <w:b/>
          <w:i w:val="false"/>
          <w:color w:val="000000"/>
        </w:rPr>
        <w:t xml:space="preserve">самоходных машин и других видов техники в национальную часть единого реестра </w:t>
      </w:r>
      <w:r>
        <w:br/>
      </w:r>
      <w:r>
        <w:rPr>
          <w:rFonts w:ascii="Times New Roman"/>
          <w:b/>
          <w:i w:val="false"/>
          <w:color w:val="000000"/>
        </w:rPr>
        <w:t xml:space="preserve">уполномоченных органов (организаций) государств-членов и организаций – изготовителей </w:t>
      </w:r>
      <w:r>
        <w:br/>
      </w:r>
      <w:r>
        <w:rPr>
          <w:rFonts w:ascii="Times New Roman"/>
          <w:b/>
          <w:i w:val="false"/>
          <w:color w:val="000000"/>
        </w:rPr>
        <w:t>транспортных средств (шасси транспортных средств), самоходных машин и других видов</w:t>
      </w:r>
      <w:r>
        <w:br/>
      </w:r>
      <w:r>
        <w:rPr>
          <w:rFonts w:ascii="Times New Roman"/>
          <w:b/>
          <w:i w:val="false"/>
          <w:color w:val="000000"/>
        </w:rPr>
        <w:t xml:space="preserve"> техники, осуществляющих оформление паспортов (электронных паспортов) транспортных</w:t>
      </w:r>
      <w:r>
        <w:br/>
      </w:r>
      <w:r>
        <w:rPr>
          <w:rFonts w:ascii="Times New Roman"/>
          <w:b/>
          <w:i w:val="false"/>
          <w:color w:val="000000"/>
        </w:rPr>
        <w:t xml:space="preserve"> средств (шасси транспортных средств),  самоходных машин и других видов техники </w:t>
      </w:r>
      <w:r>
        <w:br/>
      </w:r>
      <w:r>
        <w:rPr>
          <w:rFonts w:ascii="Times New Roman"/>
          <w:b/>
          <w:i w:val="false"/>
          <w:color w:val="000000"/>
        </w:rPr>
        <w:t xml:space="preserve">                    от ___ ____________ 20___г. № ____________________</w:t>
      </w:r>
    </w:p>
    <w:bookmarkEnd w:id="160"/>
    <w:p>
      <w:pPr>
        <w:spacing w:after="0"/>
        <w:ind w:left="0"/>
        <w:jc w:val="both"/>
      </w:pPr>
      <w:bookmarkStart w:name="z194" w:id="161"/>
      <w:r>
        <w:rPr>
          <w:rFonts w:ascii="Times New Roman"/>
          <w:b w:val="false"/>
          <w:i w:val="false"/>
          <w:color w:val="000000"/>
          <w:sz w:val="28"/>
        </w:rPr>
        <w:t>
             _______________________________________________________________________</w:t>
      </w:r>
    </w:p>
    <w:bookmarkEnd w:id="161"/>
    <w:p>
      <w:pPr>
        <w:spacing w:after="0"/>
        <w:ind w:left="0"/>
        <w:jc w:val="both"/>
      </w:pPr>
      <w:r>
        <w:rPr>
          <w:rFonts w:ascii="Times New Roman"/>
          <w:b w:val="false"/>
          <w:i w:val="false"/>
          <w:color w:val="000000"/>
          <w:sz w:val="28"/>
        </w:rPr>
        <w:t xml:space="preserve">  (полное наименование юридического лица) ______________________________________</w:t>
      </w:r>
    </w:p>
    <w:p>
      <w:pPr>
        <w:spacing w:after="0"/>
        <w:ind w:left="0"/>
        <w:jc w:val="both"/>
      </w:pPr>
      <w:r>
        <w:rPr>
          <w:rFonts w:ascii="Times New Roman"/>
          <w:b w:val="false"/>
          <w:i w:val="false"/>
          <w:color w:val="000000"/>
          <w:sz w:val="28"/>
        </w:rPr>
        <w:t>_____________________________________ в лице 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и отчество (при наличии))</w:t>
      </w:r>
    </w:p>
    <w:p>
      <w:pPr>
        <w:spacing w:after="0"/>
        <w:ind w:left="0"/>
        <w:jc w:val="both"/>
      </w:pPr>
      <w:bookmarkStart w:name="z195" w:id="162"/>
      <w:r>
        <w:rPr>
          <w:rFonts w:ascii="Times New Roman"/>
          <w:b w:val="false"/>
          <w:i w:val="false"/>
          <w:color w:val="000000"/>
          <w:sz w:val="28"/>
        </w:rPr>
        <w:t>
      действующего на основании ___________________________________________________,</w:t>
      </w:r>
    </w:p>
    <w:bookmarkEnd w:id="162"/>
    <w:p>
      <w:pPr>
        <w:spacing w:after="0"/>
        <w:ind w:left="0"/>
        <w:jc w:val="both"/>
      </w:pPr>
      <w:r>
        <w:rPr>
          <w:rFonts w:ascii="Times New Roman"/>
          <w:b w:val="false"/>
          <w:i w:val="false"/>
          <w:color w:val="000000"/>
          <w:sz w:val="28"/>
        </w:rPr>
        <w:t xml:space="preserve">просит рассмотреть настоящее заявление на включение организации–изготовителя </w:t>
      </w:r>
    </w:p>
    <w:p>
      <w:pPr>
        <w:spacing w:after="0"/>
        <w:ind w:left="0"/>
        <w:jc w:val="both"/>
      </w:pPr>
      <w:r>
        <w:rPr>
          <w:rFonts w:ascii="Times New Roman"/>
          <w:b w:val="false"/>
          <w:i w:val="false"/>
          <w:color w:val="000000"/>
          <w:sz w:val="28"/>
        </w:rPr>
        <w:t>(официального представителя иностранного изготовителя)</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(транспортных средств, шасси транспортных средств, самоходных машин и других</w:t>
      </w:r>
    </w:p>
    <w:p>
      <w:pPr>
        <w:spacing w:after="0"/>
        <w:ind w:left="0"/>
        <w:jc w:val="both"/>
      </w:pPr>
      <w:r>
        <w:rPr>
          <w:rFonts w:ascii="Times New Roman"/>
          <w:b w:val="false"/>
          <w:i w:val="false"/>
          <w:color w:val="000000"/>
          <w:sz w:val="28"/>
        </w:rPr>
        <w:t xml:space="preserve"> видов техники) в национальную часть единого реестра уполномоченных органов</w:t>
      </w:r>
    </w:p>
    <w:p>
      <w:pPr>
        <w:spacing w:after="0"/>
        <w:ind w:left="0"/>
        <w:jc w:val="both"/>
      </w:pPr>
      <w:r>
        <w:rPr>
          <w:rFonts w:ascii="Times New Roman"/>
          <w:b w:val="false"/>
          <w:i w:val="false"/>
          <w:color w:val="000000"/>
          <w:sz w:val="28"/>
        </w:rPr>
        <w:t xml:space="preserve"> (организаций) и организаций - изготовителей транспортных средств (шасси</w:t>
      </w:r>
    </w:p>
    <w:p>
      <w:pPr>
        <w:spacing w:after="0"/>
        <w:ind w:left="0"/>
        <w:jc w:val="both"/>
      </w:pPr>
      <w:r>
        <w:rPr>
          <w:rFonts w:ascii="Times New Roman"/>
          <w:b w:val="false"/>
          <w:i w:val="false"/>
          <w:color w:val="000000"/>
          <w:sz w:val="28"/>
        </w:rPr>
        <w:t xml:space="preserve"> транспортных средств), самоходных машин и других видов техники, осуществляющих </w:t>
      </w:r>
    </w:p>
    <w:p>
      <w:pPr>
        <w:spacing w:after="0"/>
        <w:ind w:left="0"/>
        <w:jc w:val="both"/>
      </w:pPr>
      <w:r>
        <w:rPr>
          <w:rFonts w:ascii="Times New Roman"/>
          <w:b w:val="false"/>
          <w:i w:val="false"/>
          <w:color w:val="000000"/>
          <w:sz w:val="28"/>
        </w:rPr>
        <w:t xml:space="preserve">оформление паспортов транспортных средств (паспортов шасси транспортных средств) </w:t>
      </w:r>
    </w:p>
    <w:p>
      <w:pPr>
        <w:spacing w:after="0"/>
        <w:ind w:left="0"/>
        <w:jc w:val="both"/>
      </w:pPr>
      <w:r>
        <w:rPr>
          <w:rFonts w:ascii="Times New Roman"/>
          <w:b w:val="false"/>
          <w:i w:val="false"/>
          <w:color w:val="000000"/>
          <w:sz w:val="28"/>
        </w:rPr>
        <w:t xml:space="preserve">и паспортов самоходных машин и других видов техники, в том числе оформление </w:t>
      </w:r>
    </w:p>
    <w:p>
      <w:pPr>
        <w:spacing w:after="0"/>
        <w:ind w:left="0"/>
        <w:jc w:val="both"/>
      </w:pPr>
      <w:r>
        <w:rPr>
          <w:rFonts w:ascii="Times New Roman"/>
          <w:b w:val="false"/>
          <w:i w:val="false"/>
          <w:color w:val="000000"/>
          <w:sz w:val="28"/>
        </w:rPr>
        <w:t xml:space="preserve">электронных паспортов транспортных средств (паспортов шасси транспортных средств) </w:t>
      </w:r>
    </w:p>
    <w:p>
      <w:pPr>
        <w:spacing w:after="0"/>
        <w:ind w:left="0"/>
        <w:jc w:val="both"/>
      </w:pPr>
      <w:r>
        <w:rPr>
          <w:rFonts w:ascii="Times New Roman"/>
          <w:b w:val="false"/>
          <w:i w:val="false"/>
          <w:color w:val="000000"/>
          <w:sz w:val="28"/>
        </w:rPr>
        <w:t>и электронных паспортов самоходных машин и других видов техники.</w:t>
      </w:r>
    </w:p>
    <w:p>
      <w:pPr>
        <w:spacing w:after="0"/>
        <w:ind w:left="0"/>
        <w:jc w:val="both"/>
      </w:pPr>
      <w:r>
        <w:rPr>
          <w:rFonts w:ascii="Times New Roman"/>
          <w:b w:val="false"/>
          <w:i w:val="false"/>
          <w:color w:val="000000"/>
          <w:sz w:val="28"/>
        </w:rPr>
        <w:t xml:space="preserve">       Перечень документов (копий документов), прилагаемых к настоящему заявлению: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____________________________________________</w:t>
      </w:r>
    </w:p>
    <w:p>
      <w:pPr>
        <w:spacing w:after="0"/>
        <w:ind w:left="0"/>
        <w:jc w:val="both"/>
      </w:pPr>
      <w:r>
        <w:rPr>
          <w:rFonts w:ascii="Times New Roman"/>
          <w:b w:val="false"/>
          <w:i w:val="false"/>
          <w:color w:val="000000"/>
          <w:sz w:val="28"/>
        </w:rPr>
        <w:t>Место нахождения: 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w:t>
      </w:r>
    </w:p>
    <w:p>
      <w:pPr>
        <w:spacing w:after="0"/>
        <w:ind w:left="0"/>
        <w:jc w:val="both"/>
      </w:pPr>
      <w:r>
        <w:rPr>
          <w:rFonts w:ascii="Times New Roman"/>
          <w:b w:val="false"/>
          <w:i w:val="false"/>
          <w:color w:val="000000"/>
          <w:sz w:val="28"/>
        </w:rPr>
        <w:t>Общий классификатор видов экономической деятельности (ОКЭД) __________</w:t>
      </w:r>
    </w:p>
    <w:p>
      <w:pPr>
        <w:spacing w:after="0"/>
        <w:ind w:left="0"/>
        <w:jc w:val="both"/>
      </w:pPr>
      <w:r>
        <w:rPr>
          <w:rFonts w:ascii="Times New Roman"/>
          <w:b w:val="false"/>
          <w:i w:val="false"/>
          <w:color w:val="000000"/>
          <w:sz w:val="28"/>
        </w:rPr>
        <w:t>Код бенефициара (Кбе) 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Банковский идентификационный код (БИК) ______________________________</w:t>
      </w:r>
    </w:p>
    <w:p>
      <w:pPr>
        <w:spacing w:after="0"/>
        <w:ind w:left="0"/>
        <w:jc w:val="both"/>
      </w:pPr>
      <w:r>
        <w:rPr>
          <w:rFonts w:ascii="Times New Roman"/>
          <w:b w:val="false"/>
          <w:i w:val="false"/>
          <w:color w:val="000000"/>
          <w:sz w:val="28"/>
        </w:rPr>
        <w:t>Телефон:____________________________________________________________</w:t>
      </w:r>
    </w:p>
    <w:p>
      <w:pPr>
        <w:spacing w:after="0"/>
        <w:ind w:left="0"/>
        <w:jc w:val="both"/>
      </w:pPr>
      <w:r>
        <w:rPr>
          <w:rFonts w:ascii="Times New Roman"/>
          <w:b w:val="false"/>
          <w:i w:val="false"/>
          <w:color w:val="000000"/>
          <w:sz w:val="28"/>
        </w:rPr>
        <w:t>E-mail: ______________________________________________________________</w:t>
      </w:r>
    </w:p>
    <w:p>
      <w:pPr>
        <w:spacing w:after="0"/>
        <w:ind w:left="0"/>
        <w:jc w:val="both"/>
      </w:pPr>
      <w:r>
        <w:rPr>
          <w:rFonts w:ascii="Times New Roman"/>
          <w:b w:val="false"/>
          <w:i w:val="false"/>
          <w:color w:val="000000"/>
          <w:sz w:val="28"/>
        </w:rPr>
        <w:t>Должность руководителя</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Министра 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2025 года № 434</w:t>
            </w:r>
          </w:p>
        </w:tc>
      </w:tr>
    </w:tbl>
    <w:bookmarkStart w:name="z197" w:id="163"/>
    <w:p>
      <w:pPr>
        <w:spacing w:after="0"/>
        <w:ind w:left="0"/>
        <w:jc w:val="left"/>
      </w:pPr>
      <w:r>
        <w:rPr>
          <w:rFonts w:ascii="Times New Roman"/>
          <w:b/>
          <w:i w:val="false"/>
          <w:color w:val="000000"/>
        </w:rPr>
        <w:t xml:space="preserve"> Правила ведения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163"/>
    <w:bookmarkStart w:name="z198" w:id="164"/>
    <w:p>
      <w:pPr>
        <w:spacing w:after="0"/>
        <w:ind w:left="0"/>
        <w:jc w:val="left"/>
      </w:pPr>
      <w:r>
        <w:rPr>
          <w:rFonts w:ascii="Times New Roman"/>
          <w:b/>
          <w:i w:val="false"/>
          <w:color w:val="000000"/>
        </w:rPr>
        <w:t xml:space="preserve"> Глава 1. Общие положения</w:t>
      </w:r>
    </w:p>
    <w:bookmarkEnd w:id="164"/>
    <w:bookmarkStart w:name="z199" w:id="165"/>
    <w:p>
      <w:pPr>
        <w:spacing w:after="0"/>
        <w:ind w:left="0"/>
        <w:jc w:val="both"/>
      </w:pPr>
      <w:r>
        <w:rPr>
          <w:rFonts w:ascii="Times New Roman"/>
          <w:b w:val="false"/>
          <w:i w:val="false"/>
          <w:color w:val="000000"/>
          <w:sz w:val="28"/>
        </w:rPr>
        <w:t xml:space="preserve">
      1. Настоящие Правила ведения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дорожном движении",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(далее – Комиссия) от 22 сентября 2015 года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(далее – Порядок) и </w:t>
      </w:r>
      <w:r>
        <w:rPr>
          <w:rFonts w:ascii="Times New Roman"/>
          <w:b w:val="false"/>
          <w:i w:val="false"/>
          <w:color w:val="000000"/>
          <w:sz w:val="28"/>
        </w:rPr>
        <w:t>подпунктом 157-1)</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 864 "Некоторые вопросы Министерства промышленности и строительства Республики Казахстан", и определяют порядок ведения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165"/>
    <w:bookmarkStart w:name="z200" w:id="16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6"/>
    <w:bookmarkStart w:name="z201" w:id="167"/>
    <w:p>
      <w:pPr>
        <w:spacing w:after="0"/>
        <w:ind w:left="0"/>
        <w:jc w:val="both"/>
      </w:pPr>
      <w:r>
        <w:rPr>
          <w:rFonts w:ascii="Times New Roman"/>
          <w:b w:val="false"/>
          <w:i w:val="false"/>
          <w:color w:val="000000"/>
          <w:sz w:val="28"/>
        </w:rPr>
        <w:t>
      1) единый реестр уполномоченных органов (организаций) государств – членов Евразийского экономического союза и организаций-изготовителей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(далее – единый реестр) – сведения, формируемые Комиссией в электронном виде на основании сведений национальных частей единого реестра. Национальную часть единого реестра формирует и ведет уполномоченный орган в сферах индустрии и индустриально-инновационного развития;</w:t>
      </w:r>
    </w:p>
    <w:bookmarkEnd w:id="167"/>
    <w:bookmarkStart w:name="z202" w:id="168"/>
    <w:p>
      <w:pPr>
        <w:spacing w:after="0"/>
        <w:ind w:left="0"/>
        <w:jc w:val="both"/>
      </w:pPr>
      <w:r>
        <w:rPr>
          <w:rFonts w:ascii="Times New Roman"/>
          <w:b w:val="false"/>
          <w:i w:val="false"/>
          <w:color w:val="000000"/>
          <w:sz w:val="28"/>
        </w:rPr>
        <w:t>
      2)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системы электронных паспортов) – структурированные комплексы, включающие вычислительное и коммуникационное оборудование, программное обеспечение, лингвистические средства, информационные ресурсы, системный персонал и взаимодействующих по установленным в этой системе правилам участников и пользователей, а также реализующий информационную технологию выполнения установленных функций этой системы;</w:t>
      </w:r>
    </w:p>
    <w:bookmarkEnd w:id="168"/>
    <w:bookmarkStart w:name="z203" w:id="169"/>
    <w:p>
      <w:pPr>
        <w:spacing w:after="0"/>
        <w:ind w:left="0"/>
        <w:jc w:val="both"/>
      </w:pPr>
      <w:r>
        <w:rPr>
          <w:rFonts w:ascii="Times New Roman"/>
          <w:b w:val="false"/>
          <w:i w:val="false"/>
          <w:color w:val="000000"/>
          <w:sz w:val="28"/>
        </w:rPr>
        <w:t>
      3) администратор систем электронных паспортов (далее – администратор) – организация, определяемая Комиссией, на которую возложена функция координации действий по проектированию систем электронных паспортов, включая ввод в эксплуатацию, эксплуатацию, оптимизацию производительности, обеспечение и контроль доступа, обеспечение безопасности, отслеживание вопросов технического обеспечения этих систем, взаимодействие с участниками систем и органами власти, включение в эти системы новых участников, а также инициирование мер, необходимых для гармонизации законодательства государств – членов Евразийского экономического союза (далее – ЕАЭС) в области функций этих систем;</w:t>
      </w:r>
    </w:p>
    <w:bookmarkEnd w:id="169"/>
    <w:bookmarkStart w:name="z204" w:id="170"/>
    <w:p>
      <w:pPr>
        <w:spacing w:after="0"/>
        <w:ind w:left="0"/>
        <w:jc w:val="both"/>
      </w:pPr>
      <w:r>
        <w:rPr>
          <w:rFonts w:ascii="Times New Roman"/>
          <w:b w:val="false"/>
          <w:i w:val="false"/>
          <w:color w:val="000000"/>
          <w:sz w:val="28"/>
        </w:rPr>
        <w:t>
      4) система электронных паспортов государства – члена ЕАЭС (далее – национальная система электронных паспортов) – структурированный комплекс государства – члена ЕАЭС, включающий вычислительное и коммуникационное оборудование, программное обеспечение, лингвистические средства, информационные ресурсы, системный персонал и взаимодействующих по установленным в этой системе правилам участников и пользователей такого государства – члена ЕАЭС, а также реализующий информационную технологию выполнения установленных функций этой системы;</w:t>
      </w:r>
    </w:p>
    <w:bookmarkEnd w:id="170"/>
    <w:bookmarkStart w:name="z205" w:id="171"/>
    <w:p>
      <w:pPr>
        <w:spacing w:after="0"/>
        <w:ind w:left="0"/>
        <w:jc w:val="both"/>
      </w:pPr>
      <w:r>
        <w:rPr>
          <w:rFonts w:ascii="Times New Roman"/>
          <w:b w:val="false"/>
          <w:i w:val="false"/>
          <w:color w:val="000000"/>
          <w:sz w:val="28"/>
        </w:rPr>
        <w:t>
      5) национальный оператор (национальный администратор)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национальный оператор) – юридическое лицо, осуществляющее организацию работы с администратором систем электронных паспортов с обеспечением безопасности и взаимодействия с участниками системы электронных паспортов.</w:t>
      </w:r>
    </w:p>
    <w:bookmarkEnd w:id="171"/>
    <w:bookmarkStart w:name="z206" w:id="172"/>
    <w:p>
      <w:pPr>
        <w:spacing w:after="0"/>
        <w:ind w:left="0"/>
        <w:jc w:val="both"/>
      </w:pPr>
      <w:r>
        <w:rPr>
          <w:rFonts w:ascii="Times New Roman"/>
          <w:b w:val="false"/>
          <w:i w:val="false"/>
          <w:color w:val="000000"/>
          <w:sz w:val="28"/>
        </w:rPr>
        <w:t>
      Национальный оператор определяется в соответствии с законодательством Республики Казахстан, на которого возложена функция координации действий по проектированию национальной системы электронных паспортов, включая ввод в эксплуатацию, эксплуатацию, оптимизацию производительности, обеспечение и контроль доступа, обеспечение безопасности, отслеживание вопросов технического обеспечения этой системы, взаимодействие с участниками системы, включение в эту систему новых участников, а также инициирование мер, необходимых для изменения законодательства Республики Казахстан в области функций этих систем;</w:t>
      </w:r>
    </w:p>
    <w:bookmarkEnd w:id="172"/>
    <w:bookmarkStart w:name="z207" w:id="173"/>
    <w:p>
      <w:pPr>
        <w:spacing w:after="0"/>
        <w:ind w:left="0"/>
        <w:jc w:val="both"/>
      </w:pPr>
      <w:r>
        <w:rPr>
          <w:rFonts w:ascii="Times New Roman"/>
          <w:b w:val="false"/>
          <w:i w:val="false"/>
          <w:color w:val="000000"/>
          <w:sz w:val="28"/>
        </w:rPr>
        <w:t>
      6) паспорт транспортного средства (паспорт шасси транспортного средства) – паспорт, выдаваемый на предназначенные для движения по автомобильным дорогам общего пользования автомототранспортные средства, имеющие двигатель внутреннего сгорания с рабочим объемом свыше пятидесяти кубических сантиметров или электродвигатель (электродвигатели) максимальной (суммарной) мощностью более четырех киловатт и (или) максимальную конструктивную скорость более пятидесяти километров в час, и прицепы к ним (паспорт, выдаваемый на шасси транспортного средства в случае поставки шасси их потребителям);</w:t>
      </w:r>
    </w:p>
    <w:bookmarkEnd w:id="173"/>
    <w:bookmarkStart w:name="z208" w:id="174"/>
    <w:p>
      <w:pPr>
        <w:spacing w:after="0"/>
        <w:ind w:left="0"/>
        <w:jc w:val="both"/>
      </w:pPr>
      <w:r>
        <w:rPr>
          <w:rFonts w:ascii="Times New Roman"/>
          <w:b w:val="false"/>
          <w:i w:val="false"/>
          <w:color w:val="000000"/>
          <w:sz w:val="28"/>
        </w:rPr>
        <w:t>
      7) электронный паспорт транспортного средства (паспорт шасси транспортного средства) – паспорт транспортного средства (паспорт шасси транспортного средства), оформленный в национальной системе электронных паспортов транспортных средств (паспортов шасси транспортных средств);</w:t>
      </w:r>
    </w:p>
    <w:bookmarkEnd w:id="174"/>
    <w:bookmarkStart w:name="z209" w:id="175"/>
    <w:p>
      <w:pPr>
        <w:spacing w:after="0"/>
        <w:ind w:left="0"/>
        <w:jc w:val="both"/>
      </w:pPr>
      <w:r>
        <w:rPr>
          <w:rFonts w:ascii="Times New Roman"/>
          <w:b w:val="false"/>
          <w:i w:val="false"/>
          <w:color w:val="000000"/>
          <w:sz w:val="28"/>
        </w:rPr>
        <w:t>
      8) паспорт самоходной машины и других видов техники – паспорт, выдаваемый на имеющие двигатель внутреннего сгорания с рабочим объемом свыше пятидесяти кубических сантиметров или электродвигатель (электродвигатели) максимальной (суммарной) мощностью более четырех киловатт тракторы, самоходные дорожно-строительные, коммунальные, сельскохозяйственные машины и другие наземные безрельсовые механические транспортные средства (за исключением предназначенных для движения по автомобильным дорогам общего пользования автомототранспортных средств, имеющих максимальную конструктивную скорость более пятидесяти километров в час) и прицепы к ним;</w:t>
      </w:r>
    </w:p>
    <w:bookmarkEnd w:id="175"/>
    <w:bookmarkStart w:name="z210" w:id="176"/>
    <w:p>
      <w:pPr>
        <w:spacing w:after="0"/>
        <w:ind w:left="0"/>
        <w:jc w:val="both"/>
      </w:pPr>
      <w:r>
        <w:rPr>
          <w:rFonts w:ascii="Times New Roman"/>
          <w:b w:val="false"/>
          <w:i w:val="false"/>
          <w:color w:val="000000"/>
          <w:sz w:val="28"/>
        </w:rPr>
        <w:t>
      9) электронный паспорт самоходной машины и других видов техники – паспорт самоходной машины и других видов техники, оформленный в национальной системе электронных паспортов самоходных машин и других видов техники;</w:t>
      </w:r>
    </w:p>
    <w:bookmarkEnd w:id="176"/>
    <w:bookmarkStart w:name="z211" w:id="177"/>
    <w:p>
      <w:pPr>
        <w:spacing w:after="0"/>
        <w:ind w:left="0"/>
        <w:jc w:val="both"/>
      </w:pPr>
      <w:r>
        <w:rPr>
          <w:rFonts w:ascii="Times New Roman"/>
          <w:b w:val="false"/>
          <w:i w:val="false"/>
          <w:color w:val="000000"/>
          <w:sz w:val="28"/>
        </w:rPr>
        <w:t>
      10) оператор расширенных обязательств производителей (импортеров) – определяемое решением Правительства Республики Казахстан юридическое лицо, осуществляющее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на которую распространяются расширенные обязательства производителей (импортеров), и ее (их) упаковки;</w:t>
      </w:r>
    </w:p>
    <w:bookmarkEnd w:id="177"/>
    <w:bookmarkStart w:name="z212" w:id="178"/>
    <w:p>
      <w:pPr>
        <w:spacing w:after="0"/>
        <w:ind w:left="0"/>
        <w:jc w:val="both"/>
      </w:pPr>
      <w:r>
        <w:rPr>
          <w:rFonts w:ascii="Times New Roman"/>
          <w:b w:val="false"/>
          <w:i w:val="false"/>
          <w:color w:val="000000"/>
          <w:sz w:val="28"/>
        </w:rPr>
        <w:t>
      11) уполномоченный орган (организация) – орган (организация), включенный в единый реестр и уполномоченный на оформление электронных паспортов транспортных средств (шасси транспортных средств), самоходных машин и других видов техники.</w:t>
      </w:r>
    </w:p>
    <w:bookmarkEnd w:id="178"/>
    <w:bookmarkStart w:name="z213" w:id="179"/>
    <w:p>
      <w:pPr>
        <w:spacing w:after="0"/>
        <w:ind w:left="0"/>
        <w:jc w:val="both"/>
      </w:pPr>
      <w:r>
        <w:rPr>
          <w:rFonts w:ascii="Times New Roman"/>
          <w:b w:val="false"/>
          <w:i w:val="false"/>
          <w:color w:val="000000"/>
          <w:sz w:val="28"/>
        </w:rPr>
        <w:t>
      К уполномоченным органам (организациям) относятся:</w:t>
      </w:r>
    </w:p>
    <w:bookmarkEnd w:id="179"/>
    <w:bookmarkStart w:name="z214" w:id="180"/>
    <w:p>
      <w:pPr>
        <w:spacing w:after="0"/>
        <w:ind w:left="0"/>
        <w:jc w:val="both"/>
      </w:pPr>
      <w:r>
        <w:rPr>
          <w:rFonts w:ascii="Times New Roman"/>
          <w:b w:val="false"/>
          <w:i w:val="false"/>
          <w:color w:val="000000"/>
          <w:sz w:val="28"/>
        </w:rPr>
        <w:t>
      юридическое лицо, официальный статус которого определяется государственной регистрацией в органах юстиции и прохождением учетной регистрации, уполномоченное в соответствии с настоящими Правилами на оформление электронных паспортов транспортных средств (электронных паспортов шасси) и электронных паспортов машин (далее – уполномоченные организации);</w:t>
      </w:r>
    </w:p>
    <w:bookmarkEnd w:id="180"/>
    <w:bookmarkStart w:name="z215" w:id="181"/>
    <w:p>
      <w:pPr>
        <w:spacing w:after="0"/>
        <w:ind w:left="0"/>
        <w:jc w:val="both"/>
      </w:pPr>
      <w:r>
        <w:rPr>
          <w:rFonts w:ascii="Times New Roman"/>
          <w:b w:val="false"/>
          <w:i w:val="false"/>
          <w:color w:val="000000"/>
          <w:sz w:val="28"/>
        </w:rPr>
        <w:t>
      официальный представитель иностранного изготовителя транспортных средств (шасси) и (или) машин, зарегистрированного в иностранном государстве, за исключением государств – членов Евразийского экономического союза (далее соответственно – иностранный изготовитель, Союз), уполномоченный на выпуск в обращение и реализацию на территории Республики Казахстан произведенной иностранным изготовителем продукции и указанный в одобрении типа транспортного средства и (или) одобрении типа шасси (далее – официальный представитель иностранного изготовителя);</w:t>
      </w:r>
    </w:p>
    <w:bookmarkEnd w:id="181"/>
    <w:bookmarkStart w:name="z216" w:id="182"/>
    <w:p>
      <w:pPr>
        <w:spacing w:after="0"/>
        <w:ind w:left="0"/>
        <w:jc w:val="both"/>
      </w:pPr>
      <w:r>
        <w:rPr>
          <w:rFonts w:ascii="Times New Roman"/>
          <w:b w:val="false"/>
          <w:i w:val="false"/>
          <w:color w:val="000000"/>
          <w:sz w:val="28"/>
        </w:rPr>
        <w:t>
      12) организация-изготовитель – изготовитель транспортных средств (шасси транспортных средств (далее – шасси)) и (или) самоходных машин и других видов техники (далее – машины), являющийся юридическим лицом Республики Казахстан и действующий от своего имени (далее – казахстанский изготовитель);</w:t>
      </w:r>
    </w:p>
    <w:bookmarkEnd w:id="182"/>
    <w:bookmarkStart w:name="z217" w:id="183"/>
    <w:p>
      <w:pPr>
        <w:spacing w:after="0"/>
        <w:ind w:left="0"/>
        <w:jc w:val="both"/>
      </w:pPr>
      <w:r>
        <w:rPr>
          <w:rFonts w:ascii="Times New Roman"/>
          <w:b w:val="false"/>
          <w:i w:val="false"/>
          <w:color w:val="000000"/>
          <w:sz w:val="28"/>
        </w:rPr>
        <w:t>
      13) информационное взаимодействие – обмен информацией, которая представлена в электронно-цифровой форме и удостоверена посредством электронной цифровой подписи, в национальной системе электронных паспортов между ее участниками;</w:t>
      </w:r>
    </w:p>
    <w:bookmarkEnd w:id="183"/>
    <w:bookmarkStart w:name="z218" w:id="184"/>
    <w:p>
      <w:pPr>
        <w:spacing w:after="0"/>
        <w:ind w:left="0"/>
        <w:jc w:val="both"/>
      </w:pPr>
      <w:r>
        <w:rPr>
          <w:rFonts w:ascii="Times New Roman"/>
          <w:b w:val="false"/>
          <w:i w:val="false"/>
          <w:color w:val="000000"/>
          <w:sz w:val="28"/>
        </w:rPr>
        <w:t>
      14) подведомственная организация государственного уполномоченного органа в сферах индустрии и индустриально-инновационного развития (далее – подведомственная организация) – организация, определенная приказом уполномоченного органа в сферах индустрии и индустриально-инновационного развития на осуществление в национальной системе электронных паспортов Республики Казахстан действий по подтверждению сведений и статуса документов об оценке соответствия, вносимых в национальную систему электронных паспортов Республики Казахстан организацией-изготовителем или уполномоченными органами (организациями) для оформления электронных паспортов, а также соответствия документов об оценке соответствия требованиям технических регламентов ЕАЭС.</w:t>
      </w:r>
    </w:p>
    <w:bookmarkEnd w:id="184"/>
    <w:bookmarkStart w:name="z219" w:id="185"/>
    <w:p>
      <w:pPr>
        <w:spacing w:after="0"/>
        <w:ind w:left="0"/>
        <w:jc w:val="left"/>
      </w:pPr>
      <w:r>
        <w:rPr>
          <w:rFonts w:ascii="Times New Roman"/>
          <w:b/>
          <w:i w:val="false"/>
          <w:color w:val="000000"/>
        </w:rPr>
        <w:t xml:space="preserve"> Глава 2. Порядок ведения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185"/>
    <w:bookmarkStart w:name="z220" w:id="186"/>
    <w:p>
      <w:pPr>
        <w:spacing w:after="0"/>
        <w:ind w:left="0"/>
        <w:jc w:val="both"/>
      </w:pPr>
      <w:r>
        <w:rPr>
          <w:rFonts w:ascii="Times New Roman"/>
          <w:b w:val="false"/>
          <w:i w:val="false"/>
          <w:color w:val="000000"/>
          <w:sz w:val="28"/>
        </w:rPr>
        <w:t>
      3. В Республике Казахстан электронные паспорта оформляются в национальной системе электронных паспортов Республики Казахстан на принадлежащие юридическим и физическим лицам Республики Казахстан, иностранным физическим и юридическим лицам, а также физическим лицам без гражданства:</w:t>
      </w:r>
    </w:p>
    <w:bookmarkEnd w:id="186"/>
    <w:bookmarkStart w:name="z221" w:id="187"/>
    <w:p>
      <w:pPr>
        <w:spacing w:after="0"/>
        <w:ind w:left="0"/>
        <w:jc w:val="both"/>
      </w:pPr>
      <w:r>
        <w:rPr>
          <w:rFonts w:ascii="Times New Roman"/>
          <w:b w:val="false"/>
          <w:i w:val="false"/>
          <w:color w:val="000000"/>
          <w:sz w:val="28"/>
        </w:rPr>
        <w:t>
      1) транспортные средства, предназначенные для движения по автомобильным дорогам общего пользования, подлежащие государственной регистрации;</w:t>
      </w:r>
    </w:p>
    <w:bookmarkEnd w:id="187"/>
    <w:bookmarkStart w:name="z222" w:id="188"/>
    <w:p>
      <w:pPr>
        <w:spacing w:after="0"/>
        <w:ind w:left="0"/>
        <w:jc w:val="both"/>
      </w:pPr>
      <w:r>
        <w:rPr>
          <w:rFonts w:ascii="Times New Roman"/>
          <w:b w:val="false"/>
          <w:i w:val="false"/>
          <w:color w:val="000000"/>
          <w:sz w:val="28"/>
        </w:rPr>
        <w:t>
      2) шасси транспортных средств (далее – шасси);</w:t>
      </w:r>
    </w:p>
    <w:bookmarkEnd w:id="188"/>
    <w:bookmarkStart w:name="z223" w:id="189"/>
    <w:p>
      <w:pPr>
        <w:spacing w:after="0"/>
        <w:ind w:left="0"/>
        <w:jc w:val="both"/>
      </w:pPr>
      <w:r>
        <w:rPr>
          <w:rFonts w:ascii="Times New Roman"/>
          <w:b w:val="false"/>
          <w:i w:val="false"/>
          <w:color w:val="000000"/>
          <w:sz w:val="28"/>
        </w:rPr>
        <w:t>
      3) самоходные машины и другие виды техники (далее – машины), подлежащие государственной регистрации.</w:t>
      </w:r>
    </w:p>
    <w:bookmarkEnd w:id="189"/>
    <w:bookmarkStart w:name="z224" w:id="190"/>
    <w:p>
      <w:pPr>
        <w:spacing w:after="0"/>
        <w:ind w:left="0"/>
        <w:jc w:val="both"/>
      </w:pPr>
      <w:r>
        <w:rPr>
          <w:rFonts w:ascii="Times New Roman"/>
          <w:b w:val="false"/>
          <w:i w:val="false"/>
          <w:color w:val="000000"/>
          <w:sz w:val="28"/>
        </w:rPr>
        <w:t>
      4. Участниками национальной системы электронных паспортов являются:</w:t>
      </w:r>
    </w:p>
    <w:bookmarkEnd w:id="190"/>
    <w:bookmarkStart w:name="z225" w:id="191"/>
    <w:p>
      <w:pPr>
        <w:spacing w:after="0"/>
        <w:ind w:left="0"/>
        <w:jc w:val="both"/>
      </w:pPr>
      <w:r>
        <w:rPr>
          <w:rFonts w:ascii="Times New Roman"/>
          <w:b w:val="false"/>
          <w:i w:val="false"/>
          <w:color w:val="000000"/>
          <w:sz w:val="28"/>
        </w:rPr>
        <w:t>
      1) национальный оператор;</w:t>
      </w:r>
    </w:p>
    <w:bookmarkEnd w:id="191"/>
    <w:bookmarkStart w:name="z226" w:id="192"/>
    <w:p>
      <w:pPr>
        <w:spacing w:after="0"/>
        <w:ind w:left="0"/>
        <w:jc w:val="both"/>
      </w:pPr>
      <w:r>
        <w:rPr>
          <w:rFonts w:ascii="Times New Roman"/>
          <w:b w:val="false"/>
          <w:i w:val="false"/>
          <w:color w:val="000000"/>
          <w:sz w:val="28"/>
        </w:rPr>
        <w:t>
      2) организация – изготовитель;</w:t>
      </w:r>
    </w:p>
    <w:bookmarkEnd w:id="192"/>
    <w:bookmarkStart w:name="z227" w:id="193"/>
    <w:p>
      <w:pPr>
        <w:spacing w:after="0"/>
        <w:ind w:left="0"/>
        <w:jc w:val="both"/>
      </w:pPr>
      <w:r>
        <w:rPr>
          <w:rFonts w:ascii="Times New Roman"/>
          <w:b w:val="false"/>
          <w:i w:val="false"/>
          <w:color w:val="000000"/>
          <w:sz w:val="28"/>
        </w:rPr>
        <w:t>
      3) уполномоченный орган (организация);</w:t>
      </w:r>
    </w:p>
    <w:bookmarkEnd w:id="193"/>
    <w:bookmarkStart w:name="z228" w:id="194"/>
    <w:p>
      <w:pPr>
        <w:spacing w:after="0"/>
        <w:ind w:left="0"/>
        <w:jc w:val="both"/>
      </w:pPr>
      <w:r>
        <w:rPr>
          <w:rFonts w:ascii="Times New Roman"/>
          <w:b w:val="false"/>
          <w:i w:val="false"/>
          <w:color w:val="000000"/>
          <w:sz w:val="28"/>
        </w:rPr>
        <w:t>
      4) уполномоченные государственные органы:</w:t>
      </w:r>
    </w:p>
    <w:bookmarkEnd w:id="194"/>
    <w:bookmarkStart w:name="z229" w:id="195"/>
    <w:p>
      <w:pPr>
        <w:spacing w:after="0"/>
        <w:ind w:left="0"/>
        <w:jc w:val="both"/>
      </w:pPr>
      <w:r>
        <w:rPr>
          <w:rFonts w:ascii="Times New Roman"/>
          <w:b w:val="false"/>
          <w:i w:val="false"/>
          <w:color w:val="000000"/>
          <w:sz w:val="28"/>
        </w:rPr>
        <w:t>
      по обеспечению безопасности дорожного движения в части государственной регистрации транспортных средств (шасси транспортных средств) и дорожно-транспортных происшествий с участием транспортного средства (шасси, машин);</w:t>
      </w:r>
    </w:p>
    <w:bookmarkEnd w:id="195"/>
    <w:bookmarkStart w:name="z230" w:id="196"/>
    <w:p>
      <w:pPr>
        <w:spacing w:after="0"/>
        <w:ind w:left="0"/>
        <w:jc w:val="both"/>
      </w:pPr>
      <w:r>
        <w:rPr>
          <w:rFonts w:ascii="Times New Roman"/>
          <w:b w:val="false"/>
          <w:i w:val="false"/>
          <w:color w:val="000000"/>
          <w:sz w:val="28"/>
        </w:rPr>
        <w:t>
      в сфере таможенного дела;</w:t>
      </w:r>
    </w:p>
    <w:bookmarkEnd w:id="196"/>
    <w:bookmarkStart w:name="z231" w:id="197"/>
    <w:p>
      <w:pPr>
        <w:spacing w:after="0"/>
        <w:ind w:left="0"/>
        <w:jc w:val="both"/>
      </w:pPr>
      <w:r>
        <w:rPr>
          <w:rFonts w:ascii="Times New Roman"/>
          <w:b w:val="false"/>
          <w:i w:val="false"/>
          <w:color w:val="000000"/>
          <w:sz w:val="28"/>
        </w:rPr>
        <w:t>
      в сферах индустрии и индустриально-инновационного развития;</w:t>
      </w:r>
    </w:p>
    <w:bookmarkEnd w:id="197"/>
    <w:bookmarkStart w:name="z232" w:id="198"/>
    <w:p>
      <w:pPr>
        <w:spacing w:after="0"/>
        <w:ind w:left="0"/>
        <w:jc w:val="both"/>
      </w:pPr>
      <w:r>
        <w:rPr>
          <w:rFonts w:ascii="Times New Roman"/>
          <w:b w:val="false"/>
          <w:i w:val="false"/>
          <w:color w:val="000000"/>
          <w:sz w:val="28"/>
        </w:rPr>
        <w:t>
      в сфере технического регулирования;</w:t>
      </w:r>
    </w:p>
    <w:bookmarkEnd w:id="198"/>
    <w:bookmarkStart w:name="z233" w:id="199"/>
    <w:p>
      <w:pPr>
        <w:spacing w:after="0"/>
        <w:ind w:left="0"/>
        <w:jc w:val="both"/>
      </w:pPr>
      <w:r>
        <w:rPr>
          <w:rFonts w:ascii="Times New Roman"/>
          <w:b w:val="false"/>
          <w:i w:val="false"/>
          <w:color w:val="000000"/>
          <w:sz w:val="28"/>
        </w:rPr>
        <w:t>
      5) местные исполнительные органы в части государственной регистрации машин;</w:t>
      </w:r>
    </w:p>
    <w:bookmarkEnd w:id="199"/>
    <w:bookmarkStart w:name="z234" w:id="200"/>
    <w:p>
      <w:pPr>
        <w:spacing w:after="0"/>
        <w:ind w:left="0"/>
        <w:jc w:val="both"/>
      </w:pPr>
      <w:r>
        <w:rPr>
          <w:rFonts w:ascii="Times New Roman"/>
          <w:b w:val="false"/>
          <w:i w:val="false"/>
          <w:color w:val="000000"/>
          <w:sz w:val="28"/>
        </w:rPr>
        <w:t>
      6) оператор расширенных обязательств производителей (импортеров);</w:t>
      </w:r>
    </w:p>
    <w:bookmarkEnd w:id="200"/>
    <w:bookmarkStart w:name="z235" w:id="201"/>
    <w:p>
      <w:pPr>
        <w:spacing w:after="0"/>
        <w:ind w:left="0"/>
        <w:jc w:val="both"/>
      </w:pPr>
      <w:r>
        <w:rPr>
          <w:rFonts w:ascii="Times New Roman"/>
          <w:b w:val="false"/>
          <w:i w:val="false"/>
          <w:color w:val="000000"/>
          <w:sz w:val="28"/>
        </w:rPr>
        <w:t>
      7) подведомственная организация;</w:t>
      </w:r>
    </w:p>
    <w:bookmarkEnd w:id="201"/>
    <w:bookmarkStart w:name="z236" w:id="202"/>
    <w:p>
      <w:pPr>
        <w:spacing w:after="0"/>
        <w:ind w:left="0"/>
        <w:jc w:val="both"/>
      </w:pPr>
      <w:r>
        <w:rPr>
          <w:rFonts w:ascii="Times New Roman"/>
          <w:b w:val="false"/>
          <w:i w:val="false"/>
          <w:color w:val="000000"/>
          <w:sz w:val="28"/>
        </w:rPr>
        <w:t>
      8) собственник транспортного средства (шасси, машин);</w:t>
      </w:r>
    </w:p>
    <w:bookmarkEnd w:id="202"/>
    <w:bookmarkStart w:name="z237" w:id="203"/>
    <w:p>
      <w:pPr>
        <w:spacing w:after="0"/>
        <w:ind w:left="0"/>
        <w:jc w:val="both"/>
      </w:pPr>
      <w:r>
        <w:rPr>
          <w:rFonts w:ascii="Times New Roman"/>
          <w:b w:val="false"/>
          <w:i w:val="false"/>
          <w:color w:val="000000"/>
          <w:sz w:val="28"/>
        </w:rPr>
        <w:t>
      9) иные лица, заинтересованные в получении (направлении) сведений, содержащихся в электронных паспортах.</w:t>
      </w:r>
    </w:p>
    <w:bookmarkEnd w:id="203"/>
    <w:bookmarkStart w:name="z238" w:id="204"/>
    <w:p>
      <w:pPr>
        <w:spacing w:after="0"/>
        <w:ind w:left="0"/>
        <w:jc w:val="both"/>
      </w:pPr>
      <w:r>
        <w:rPr>
          <w:rFonts w:ascii="Times New Roman"/>
          <w:b w:val="false"/>
          <w:i w:val="false"/>
          <w:color w:val="000000"/>
          <w:sz w:val="28"/>
        </w:rPr>
        <w:t>
      5. Электронные паспорта оформляются в национальной системе электронных паспортов Республики Казахстан:</w:t>
      </w:r>
    </w:p>
    <w:bookmarkEnd w:id="204"/>
    <w:bookmarkStart w:name="z239" w:id="205"/>
    <w:p>
      <w:pPr>
        <w:spacing w:after="0"/>
        <w:ind w:left="0"/>
        <w:jc w:val="both"/>
      </w:pPr>
      <w:r>
        <w:rPr>
          <w:rFonts w:ascii="Times New Roman"/>
          <w:b w:val="false"/>
          <w:i w:val="false"/>
          <w:color w:val="000000"/>
          <w:sz w:val="28"/>
        </w:rPr>
        <w:t>
      1) казахстанским изготовителем – в отношении транспортных средств (шасси, машин), изготовленных этой организацией-изготовителем с даты начала применения электронных паспортов;</w:t>
      </w:r>
    </w:p>
    <w:bookmarkEnd w:id="205"/>
    <w:bookmarkStart w:name="z240" w:id="206"/>
    <w:p>
      <w:pPr>
        <w:spacing w:after="0"/>
        <w:ind w:left="0"/>
        <w:jc w:val="both"/>
      </w:pPr>
      <w:r>
        <w:rPr>
          <w:rFonts w:ascii="Times New Roman"/>
          <w:b w:val="false"/>
          <w:i w:val="false"/>
          <w:color w:val="000000"/>
          <w:sz w:val="28"/>
        </w:rPr>
        <w:t>
      2) официальным представителем иностранного изготовителя – в отношении транспортных средств (шасси, машин), изготовленных этим иностранным изготовителем с даты начала применения электронных паспортов;</w:t>
      </w:r>
    </w:p>
    <w:bookmarkEnd w:id="206"/>
    <w:bookmarkStart w:name="z241" w:id="207"/>
    <w:p>
      <w:pPr>
        <w:spacing w:after="0"/>
        <w:ind w:left="0"/>
        <w:jc w:val="both"/>
      </w:pPr>
      <w:r>
        <w:rPr>
          <w:rFonts w:ascii="Times New Roman"/>
          <w:b w:val="false"/>
          <w:i w:val="false"/>
          <w:color w:val="000000"/>
          <w:sz w:val="28"/>
        </w:rPr>
        <w:t>
      3) уполномоченной организацией – в отношении:</w:t>
      </w:r>
    </w:p>
    <w:bookmarkEnd w:id="207"/>
    <w:bookmarkStart w:name="z242" w:id="208"/>
    <w:p>
      <w:pPr>
        <w:spacing w:after="0"/>
        <w:ind w:left="0"/>
        <w:jc w:val="both"/>
      </w:pPr>
      <w:r>
        <w:rPr>
          <w:rFonts w:ascii="Times New Roman"/>
          <w:b w:val="false"/>
          <w:i w:val="false"/>
          <w:color w:val="000000"/>
          <w:sz w:val="28"/>
        </w:rPr>
        <w:t>
      транспортных средств (шасси, машин), временно ввозимых на таможенную территорию Республики Казахстан физическим или юридическим лицом на срок более 12 месяцев подряд;</w:t>
      </w:r>
    </w:p>
    <w:bookmarkEnd w:id="208"/>
    <w:bookmarkStart w:name="z243" w:id="209"/>
    <w:p>
      <w:pPr>
        <w:spacing w:after="0"/>
        <w:ind w:left="0"/>
        <w:jc w:val="both"/>
      </w:pPr>
      <w:r>
        <w:rPr>
          <w:rFonts w:ascii="Times New Roman"/>
          <w:b w:val="false"/>
          <w:i w:val="false"/>
          <w:color w:val="000000"/>
          <w:sz w:val="28"/>
        </w:rPr>
        <w:t>
      транспортных средств (шасси, машин), обращенных в собственность государства в порядке, установленном законодательством Республики Казахстан;</w:t>
      </w:r>
    </w:p>
    <w:bookmarkEnd w:id="209"/>
    <w:bookmarkStart w:name="z244" w:id="210"/>
    <w:p>
      <w:pPr>
        <w:spacing w:after="0"/>
        <w:ind w:left="0"/>
        <w:jc w:val="both"/>
      </w:pPr>
      <w:r>
        <w:rPr>
          <w:rFonts w:ascii="Times New Roman"/>
          <w:b w:val="false"/>
          <w:i w:val="false"/>
          <w:color w:val="000000"/>
          <w:sz w:val="28"/>
        </w:rPr>
        <w:t>
      транспортных средств (шасси, машин), изготовленных на территории Республики Казахстан казахстанским изготовителем, не включенным в единый реестр;</w:t>
      </w:r>
    </w:p>
    <w:bookmarkEnd w:id="210"/>
    <w:bookmarkStart w:name="z245" w:id="211"/>
    <w:p>
      <w:pPr>
        <w:spacing w:after="0"/>
        <w:ind w:left="0"/>
        <w:jc w:val="both"/>
      </w:pPr>
      <w:r>
        <w:rPr>
          <w:rFonts w:ascii="Times New Roman"/>
          <w:b w:val="false"/>
          <w:i w:val="false"/>
          <w:color w:val="000000"/>
          <w:sz w:val="28"/>
        </w:rPr>
        <w:t>
      транспортных средств, ввозимых на территорию Республики Казахстан из других государств – членов ЕАЭС, выпущенных в обращение без оформления электронных паспортов в Российской Федерации до 2 ноября 2020 года и в Республике Армения, Республике Беларусь и Кыргызской Республике до 31 марта 2021 года, в соответствии с пунктом 22 Порядка и настоящих Правил;</w:t>
      </w:r>
    </w:p>
    <w:bookmarkEnd w:id="211"/>
    <w:bookmarkStart w:name="z246" w:id="212"/>
    <w:p>
      <w:pPr>
        <w:spacing w:after="0"/>
        <w:ind w:left="0"/>
        <w:jc w:val="both"/>
      </w:pPr>
      <w:r>
        <w:rPr>
          <w:rFonts w:ascii="Times New Roman"/>
          <w:b w:val="false"/>
          <w:i w:val="false"/>
          <w:color w:val="000000"/>
          <w:sz w:val="28"/>
        </w:rPr>
        <w:t>
      транспортных средств для личного пользования, ввозимых на территорию Республики Казахстан из государства, не являющегося государством – членом ЕАЭС, на основании свидетельства о безопасности конструкции транспортного средства, оформленного в Республике Казахстан в соответствии с требованиями ТР ТС 018/2011;</w:t>
      </w:r>
    </w:p>
    <w:bookmarkEnd w:id="212"/>
    <w:bookmarkStart w:name="z247" w:id="213"/>
    <w:p>
      <w:pPr>
        <w:spacing w:after="0"/>
        <w:ind w:left="0"/>
        <w:jc w:val="both"/>
      </w:pPr>
      <w:r>
        <w:rPr>
          <w:rFonts w:ascii="Times New Roman"/>
          <w:b w:val="false"/>
          <w:i w:val="false"/>
          <w:color w:val="000000"/>
          <w:sz w:val="28"/>
        </w:rPr>
        <w:t>
      транспортных средств для личного пользования, ввозимых физическими лицами на территорию Республики Казахстан из государства, не являющегося государством – членом ЕАЭС, через территории других государств – членов ЕАЭС, на основании свидетельства о безопасности конструкции транспортного средства, оформленного в других государствах – членах ЕАЭС в соответствии с требованиями ТР ТС 018/2011, с учетом подпункта а) пункта 6 настоящих Правил;</w:t>
      </w:r>
    </w:p>
    <w:bookmarkEnd w:id="213"/>
    <w:bookmarkStart w:name="z248" w:id="214"/>
    <w:p>
      <w:pPr>
        <w:spacing w:after="0"/>
        <w:ind w:left="0"/>
        <w:jc w:val="both"/>
      </w:pPr>
      <w:r>
        <w:rPr>
          <w:rFonts w:ascii="Times New Roman"/>
          <w:b w:val="false"/>
          <w:i w:val="false"/>
          <w:color w:val="000000"/>
          <w:sz w:val="28"/>
        </w:rPr>
        <w:t>
      на транспортные средства, ранее участвовавшие в дорожном движении в государствах, не являющихся государством – членом Союза, при условии, что с момента изготовления транспортного средства прошло более трех лет, и ввозимые юридическими лицами и индивидуальными предпринимателями на территорию Республики Казахстан из государства, не являющегося государством – членом Союза, на основании свидетельства о безопасности конструкции транспортного средства, оформленного в Республике Казахстан в соответствии с требованиями ТР ТС 018/2011;</w:t>
      </w:r>
    </w:p>
    <w:bookmarkEnd w:id="214"/>
    <w:bookmarkStart w:name="z249" w:id="215"/>
    <w:p>
      <w:pPr>
        <w:spacing w:after="0"/>
        <w:ind w:left="0"/>
        <w:jc w:val="both"/>
      </w:pPr>
      <w:r>
        <w:rPr>
          <w:rFonts w:ascii="Times New Roman"/>
          <w:b w:val="false"/>
          <w:i w:val="false"/>
          <w:color w:val="000000"/>
          <w:sz w:val="28"/>
        </w:rPr>
        <w:t>
      на транспортные средства, ранее участвовавшие в дорожном движении в государствах, не являющихся государством – членом Союза, при условии, что с момента изготовления транспортного средства прошло более трех лет, и ввозимые юридическими лицами и индивидуальными предпринимателями на территорию Республики Казахстан из государства, не являющегося государством – членом Союза, через территории других государств – членов ЕАЭС, на основании свидетельства о безопасности конструкции транспортного средства, оформленного в Республике Казахстан в соответствии с требованиями ТР ТС 018/2011, с учетом подпункта а) пункта 6 настоящих Правил;</w:t>
      </w:r>
    </w:p>
    <w:bookmarkEnd w:id="215"/>
    <w:bookmarkStart w:name="z250" w:id="216"/>
    <w:p>
      <w:pPr>
        <w:spacing w:after="0"/>
        <w:ind w:left="0"/>
        <w:jc w:val="both"/>
      </w:pPr>
      <w:r>
        <w:rPr>
          <w:rFonts w:ascii="Times New Roman"/>
          <w:b w:val="false"/>
          <w:i w:val="false"/>
          <w:color w:val="000000"/>
          <w:sz w:val="28"/>
        </w:rPr>
        <w:t xml:space="preserve">
      транспортных средств для личного пользования, ввозимых на территорию Республики Казахстан из государства, не являющегося государством – членом ЕАЭС, без документа, подтверждающего соответствие требованиям Технического регламента Таможенного союза "О безопасности колесных транспортных средств" (ТР ТС 018/2011),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877 (далее – ТР ТС 018/2011), на транспортные средства категорий L и M1 (в соответствии с приложением № 1 к ТР ТС 018/2011), с даты выпуска которых прошло 30 лет и более, а также категорий M2, M3 и N (в соответствии с приложением № 1 к ТР ТС 018/2011), не предназначенные для коммерческих перевозок пассажиров и грузов, с даты выпуска которых прошло 50 лет и более, с оригинальными двигателем, кузовом и рамой (при наличии), сохраненных или отреставрированных до оригинального состояния;</w:t>
      </w:r>
    </w:p>
    <w:bookmarkEnd w:id="216"/>
    <w:bookmarkStart w:name="z251" w:id="217"/>
    <w:p>
      <w:pPr>
        <w:spacing w:after="0"/>
        <w:ind w:left="0"/>
        <w:jc w:val="both"/>
      </w:pPr>
      <w:r>
        <w:rPr>
          <w:rFonts w:ascii="Times New Roman"/>
          <w:b w:val="false"/>
          <w:i w:val="false"/>
          <w:color w:val="000000"/>
          <w:sz w:val="28"/>
        </w:rPr>
        <w:t>
      транспортных средств согласно подпункту в) пункта 20 Порядка без документа, подтверждающего соответствие требованиям ТР ТС 018/2011, на транспортные средства, ввозимые на территорию Республики Казахстан и принадлежащие:</w:t>
      </w:r>
    </w:p>
    <w:bookmarkEnd w:id="217"/>
    <w:bookmarkStart w:name="z252" w:id="218"/>
    <w:p>
      <w:pPr>
        <w:spacing w:after="0"/>
        <w:ind w:left="0"/>
        <w:jc w:val="both"/>
      </w:pPr>
      <w:r>
        <w:rPr>
          <w:rFonts w:ascii="Times New Roman"/>
          <w:b w:val="false"/>
          <w:i w:val="false"/>
          <w:color w:val="000000"/>
          <w:sz w:val="28"/>
        </w:rPr>
        <w:t>
      физическим лицам, являющимся участниками национальных государственных программ по оказанию содействия добровольному переселению лиц, проживающих за рубежом, либо признанным беженцами в соответствии со статьей 11 Закона Республики Казахстан "О беженцах", а также членам их семей;</w:t>
      </w:r>
    </w:p>
    <w:bookmarkEnd w:id="218"/>
    <w:bookmarkStart w:name="z253" w:id="219"/>
    <w:p>
      <w:pPr>
        <w:spacing w:after="0"/>
        <w:ind w:left="0"/>
        <w:jc w:val="both"/>
      </w:pPr>
      <w:r>
        <w:rPr>
          <w:rFonts w:ascii="Times New Roman"/>
          <w:b w:val="false"/>
          <w:i w:val="false"/>
          <w:color w:val="000000"/>
          <w:sz w:val="28"/>
        </w:rPr>
        <w:t>
      дипломатическим представительствам и консульским учреждениям, международным (межгосударственным) организациям, пользующимся привилегиями и иммунитетами в соответствии с общепризнанными принципами и нормами международного права, сотрудникам этих представительств (учреждений, организаций), а также членам их семей;</w:t>
      </w:r>
    </w:p>
    <w:bookmarkEnd w:id="219"/>
    <w:bookmarkStart w:name="z254" w:id="220"/>
    <w:p>
      <w:pPr>
        <w:spacing w:after="0"/>
        <w:ind w:left="0"/>
        <w:jc w:val="both"/>
      </w:pPr>
      <w:r>
        <w:rPr>
          <w:rFonts w:ascii="Times New Roman"/>
          <w:b w:val="false"/>
          <w:i w:val="false"/>
          <w:color w:val="000000"/>
          <w:sz w:val="28"/>
        </w:rPr>
        <w:t>
      машин, ввозимых на территорию Республики Казахстан из других государств – членов ЕАЭС, выпущенных в обращение без оформления электронных паспортов в Республике Беларусь и Российской Федерации до 30 июня 2023 года, Республике Армения и Кыргызской Республике до 31 августа 2023 года;</w:t>
      </w:r>
    </w:p>
    <w:bookmarkEnd w:id="220"/>
    <w:bookmarkStart w:name="z255" w:id="221"/>
    <w:p>
      <w:pPr>
        <w:spacing w:after="0"/>
        <w:ind w:left="0"/>
        <w:jc w:val="both"/>
      </w:pPr>
      <w:r>
        <w:rPr>
          <w:rFonts w:ascii="Times New Roman"/>
          <w:b w:val="false"/>
          <w:i w:val="false"/>
          <w:color w:val="000000"/>
          <w:sz w:val="28"/>
        </w:rPr>
        <w:t>
      машин, ранее зарегистрированных органом, осуществляющим регистрацию машин на территории Республики Казахстан;</w:t>
      </w:r>
    </w:p>
    <w:bookmarkEnd w:id="221"/>
    <w:bookmarkStart w:name="z256" w:id="222"/>
    <w:p>
      <w:pPr>
        <w:spacing w:after="0"/>
        <w:ind w:left="0"/>
        <w:jc w:val="both"/>
      </w:pPr>
      <w:r>
        <w:rPr>
          <w:rFonts w:ascii="Times New Roman"/>
          <w:b w:val="false"/>
          <w:i w:val="false"/>
          <w:color w:val="000000"/>
          <w:sz w:val="28"/>
        </w:rPr>
        <w:t>
      машин, ввозимых на территорию Республики Казахстан из государства, не являющегося государством – членом ЕАЭС, из числа машин, ранее находившихся в эксплуатации;</w:t>
      </w:r>
    </w:p>
    <w:bookmarkEnd w:id="222"/>
    <w:bookmarkStart w:name="z257" w:id="223"/>
    <w:p>
      <w:pPr>
        <w:spacing w:after="0"/>
        <w:ind w:left="0"/>
        <w:jc w:val="both"/>
      </w:pPr>
      <w:r>
        <w:rPr>
          <w:rFonts w:ascii="Times New Roman"/>
          <w:b w:val="false"/>
          <w:i w:val="false"/>
          <w:color w:val="000000"/>
          <w:sz w:val="28"/>
        </w:rPr>
        <w:t>
      машин, ввозимых (ввезенных) физическим лицом на территорию Республики Казахстан из государства, не являющегося государством – членом ЕАЭС, для личного пользования;</w:t>
      </w:r>
    </w:p>
    <w:bookmarkEnd w:id="223"/>
    <w:bookmarkStart w:name="z258" w:id="224"/>
    <w:p>
      <w:pPr>
        <w:spacing w:after="0"/>
        <w:ind w:left="0"/>
        <w:jc w:val="both"/>
      </w:pPr>
      <w:r>
        <w:rPr>
          <w:rFonts w:ascii="Times New Roman"/>
          <w:b w:val="false"/>
          <w:i w:val="false"/>
          <w:color w:val="000000"/>
          <w:sz w:val="28"/>
        </w:rPr>
        <w:t>
      машин, ввозимых (ввезенных) на территорию Республики Казахстан из государства, не являющегося государством – членом ЕАЭС, и принадлежащих дипломатическим представительствам и консульским учреждениям, международным (межгосударственным) организациям, пользующимся привилегиями и иммунитетами в соответствии с общепризнанными принципами и нормами международного права, сотрудники этих представительств (учреждений, организаций), а также члены их семей;</w:t>
      </w:r>
    </w:p>
    <w:bookmarkEnd w:id="224"/>
    <w:bookmarkStart w:name="z259" w:id="225"/>
    <w:p>
      <w:pPr>
        <w:spacing w:after="0"/>
        <w:ind w:left="0"/>
        <w:jc w:val="both"/>
      </w:pPr>
      <w:r>
        <w:rPr>
          <w:rFonts w:ascii="Times New Roman"/>
          <w:b w:val="false"/>
          <w:i w:val="false"/>
          <w:color w:val="000000"/>
          <w:sz w:val="28"/>
        </w:rPr>
        <w:t xml:space="preserve">
      4) национальным оператором – в отношении транспортных средств (шасси, машин), зарегистрированных до даты начала применения электронных паспортов органом, осуществляющим регистрацию транспортных средств на территории Республики Казахстан, без документа, подтверждающего соответствие требованиям технического регламента Таможенного союза "О безопасности колесных транспортных средств" (ТР ТС 018/2011), принятым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877 (далее – ТР ТС 018/2011).</w:t>
      </w:r>
    </w:p>
    <w:bookmarkEnd w:id="225"/>
    <w:bookmarkStart w:name="z260" w:id="226"/>
    <w:p>
      <w:pPr>
        <w:spacing w:after="0"/>
        <w:ind w:left="0"/>
        <w:jc w:val="both"/>
      </w:pPr>
      <w:r>
        <w:rPr>
          <w:rFonts w:ascii="Times New Roman"/>
          <w:b w:val="false"/>
          <w:i w:val="false"/>
          <w:color w:val="000000"/>
          <w:sz w:val="28"/>
        </w:rPr>
        <w:t xml:space="preserve">
      Национальный оператор обеспечивает автоматическое оформление электронных паспортов транспортных средств, без документа, подтверждающего соответствие требованиям </w:t>
      </w:r>
      <w:r>
        <w:rPr>
          <w:rFonts w:ascii="Times New Roman"/>
          <w:b w:val="false"/>
          <w:i w:val="false"/>
          <w:color w:val="000000"/>
          <w:sz w:val="28"/>
        </w:rPr>
        <w:t>ТР ТС 018/2011</w:t>
      </w:r>
      <w:r>
        <w:rPr>
          <w:rFonts w:ascii="Times New Roman"/>
          <w:b w:val="false"/>
          <w:i w:val="false"/>
          <w:color w:val="000000"/>
          <w:sz w:val="28"/>
        </w:rPr>
        <w:t>, на транспортные средства, зарегистрированные до даты начала применения электронных паспортов органом, осуществляющим регистрацию транспортных средств на территории Республики Казахстан, посредством информационного взаимодействия национальной системы электронных паспортов и информационной системы органа, осуществляющего регистрацию транспортных средств на территории Республики Казахстан.</w:t>
      </w:r>
    </w:p>
    <w:bookmarkEnd w:id="226"/>
    <w:bookmarkStart w:name="z261" w:id="227"/>
    <w:p>
      <w:pPr>
        <w:spacing w:after="0"/>
        <w:ind w:left="0"/>
        <w:jc w:val="both"/>
      </w:pPr>
      <w:r>
        <w:rPr>
          <w:rFonts w:ascii="Times New Roman"/>
          <w:b w:val="false"/>
          <w:i w:val="false"/>
          <w:color w:val="000000"/>
          <w:sz w:val="28"/>
        </w:rPr>
        <w:t>
      6. Электронному паспорту в процессе его оформления, заполнения и внесения в него изменений присваивается в системах электронных паспортов один из следующих статусов:</w:t>
      </w:r>
    </w:p>
    <w:bookmarkEnd w:id="227"/>
    <w:bookmarkStart w:name="z262" w:id="228"/>
    <w:p>
      <w:pPr>
        <w:spacing w:after="0"/>
        <w:ind w:left="0"/>
        <w:jc w:val="both"/>
      </w:pPr>
      <w:r>
        <w:rPr>
          <w:rFonts w:ascii="Times New Roman"/>
          <w:b w:val="false"/>
          <w:i w:val="false"/>
          <w:color w:val="000000"/>
          <w:sz w:val="28"/>
        </w:rPr>
        <w:t xml:space="preserve">
      а) "незавершенный" – присваивается автоматически после присвоения уникального номера электронного паспорта и предусматривает заполнение уполномоченным органом (организацией) или организацией-изготовителем всех полей, предложенных для заполнения, с учетом особенностей объекта оформления электронного паспорта в соответствии с разделом II настоящего Порядка. </w:t>
      </w:r>
    </w:p>
    <w:bookmarkEnd w:id="228"/>
    <w:bookmarkStart w:name="z263" w:id="229"/>
    <w:p>
      <w:pPr>
        <w:spacing w:after="0"/>
        <w:ind w:left="0"/>
        <w:jc w:val="both"/>
      </w:pPr>
      <w:r>
        <w:rPr>
          <w:rFonts w:ascii="Times New Roman"/>
          <w:b w:val="false"/>
          <w:i w:val="false"/>
          <w:color w:val="000000"/>
          <w:sz w:val="28"/>
        </w:rPr>
        <w:t>
      В случае оформления электронного паспорта на транспортное средство (шасси), ввезенное из третьих стран в Республику Казахстан на основании документа об оценке соответствия, оформленного в Республике Казахстан, электронному паспорту присваивается статус "незавершенный" после предоставления:</w:t>
      </w:r>
    </w:p>
    <w:bookmarkEnd w:id="229"/>
    <w:bookmarkStart w:name="z264" w:id="230"/>
    <w:p>
      <w:pPr>
        <w:spacing w:after="0"/>
        <w:ind w:left="0"/>
        <w:jc w:val="both"/>
      </w:pPr>
      <w:r>
        <w:rPr>
          <w:rFonts w:ascii="Times New Roman"/>
          <w:b w:val="false"/>
          <w:i w:val="false"/>
          <w:color w:val="000000"/>
          <w:sz w:val="28"/>
        </w:rPr>
        <w:t>
      таможенным органом Республики Казахстан сведений о серии, номере таможенного приходного ордера, номере таможенной декларации и таможенных ограничениях в отношении такого транспортного средства посредством информационного взаимодействия между национальной системой электронных паспортов Республики Казахстан и информационной системой таможенного органа Республики Казахстан в части обмена указанными в настоящем пункте сведениями;</w:t>
      </w:r>
    </w:p>
    <w:bookmarkEnd w:id="230"/>
    <w:bookmarkStart w:name="z265" w:id="231"/>
    <w:p>
      <w:pPr>
        <w:spacing w:after="0"/>
        <w:ind w:left="0"/>
        <w:jc w:val="both"/>
      </w:pPr>
      <w:r>
        <w:rPr>
          <w:rFonts w:ascii="Times New Roman"/>
          <w:b w:val="false"/>
          <w:i w:val="false"/>
          <w:color w:val="000000"/>
          <w:sz w:val="28"/>
        </w:rPr>
        <w:t>
      уполномоченным органом в сфере технического регулирования сведений, подтверждающих действительность и достоверность сведений, указанных в СБКТС, оформленных в Республике Казахстан посредством информационного взаимодействия между национальной системой электронных паспортов Республики Казахстан и информационной системой уполномоченного органа в сфере технического регулирования Республики Казахстан в части обмена указанными в настоящем пункте сведениями.</w:t>
      </w:r>
    </w:p>
    <w:bookmarkEnd w:id="231"/>
    <w:bookmarkStart w:name="z266" w:id="232"/>
    <w:p>
      <w:pPr>
        <w:spacing w:after="0"/>
        <w:ind w:left="0"/>
        <w:jc w:val="both"/>
      </w:pPr>
      <w:r>
        <w:rPr>
          <w:rFonts w:ascii="Times New Roman"/>
          <w:b w:val="false"/>
          <w:i w:val="false"/>
          <w:color w:val="000000"/>
          <w:sz w:val="28"/>
        </w:rPr>
        <w:t>
      В случае оформления электронного паспорта на транспортное средство (шасси), ввезенное из третьих стран и выпущенное в обращение в другом государстве-члене ЕАЭС, на основании документа об оценке соответствия, оформленного в другом государстве – члене ЕАЭС, электронному паспорту присваивается статус "незавершенный" после предоставления:</w:t>
      </w:r>
    </w:p>
    <w:bookmarkEnd w:id="232"/>
    <w:bookmarkStart w:name="z267" w:id="233"/>
    <w:p>
      <w:pPr>
        <w:spacing w:after="0"/>
        <w:ind w:left="0"/>
        <w:jc w:val="both"/>
      </w:pPr>
      <w:r>
        <w:rPr>
          <w:rFonts w:ascii="Times New Roman"/>
          <w:b w:val="false"/>
          <w:i w:val="false"/>
          <w:color w:val="000000"/>
          <w:sz w:val="28"/>
        </w:rPr>
        <w:t>
      таможенным органом Республики Казахстан сведений о серии, номере таможенного приходного ордера, номере таможенной декларации и таможенных ограничениях в отношении такого транспортного средства. В случае отсутствия информационного взаимодействия между информационными системами таможенного органа Республики Казахстан и таможенного органа другого государства-члена ЕАЭС в части обмена указанными в настоящем пункте сведениями, такие сведения направляются таможенным органом Республики Казахстан национальному оператору на бумажном носителе с уведомлением об их получении;</w:t>
      </w:r>
    </w:p>
    <w:bookmarkEnd w:id="233"/>
    <w:bookmarkStart w:name="z268" w:id="234"/>
    <w:p>
      <w:pPr>
        <w:spacing w:after="0"/>
        <w:ind w:left="0"/>
        <w:jc w:val="both"/>
      </w:pPr>
      <w:r>
        <w:rPr>
          <w:rFonts w:ascii="Times New Roman"/>
          <w:b w:val="false"/>
          <w:i w:val="false"/>
          <w:color w:val="000000"/>
          <w:sz w:val="28"/>
        </w:rPr>
        <w:t>
      уполномоченным органом в сфере технического регулирования сведений, подтверждающих действительность и достоверность сведений, указанных в СБКТС, оформленных в других государствах-членах ЕАЭС. В случае отсутствия информационного взаимодействия между информационными системами уполномоченного органа в сфере технического регулирования и уполномоченного органа в сфере технического регулирования другого государства-члена ЕАЭС в части обмена указанными в настоящем пункте сведениями, такие сведения направляются уполномоченным органом в сфере технического регулирования Республики Казахстан национальному оператору на бумажном носителе с уведомлением об их получении.</w:t>
      </w:r>
    </w:p>
    <w:bookmarkEnd w:id="234"/>
    <w:bookmarkStart w:name="z269" w:id="235"/>
    <w:p>
      <w:pPr>
        <w:spacing w:after="0"/>
        <w:ind w:left="0"/>
        <w:jc w:val="both"/>
      </w:pPr>
      <w:r>
        <w:rPr>
          <w:rFonts w:ascii="Times New Roman"/>
          <w:b w:val="false"/>
          <w:i w:val="false"/>
          <w:color w:val="000000"/>
          <w:sz w:val="28"/>
        </w:rPr>
        <w:t>
      администратором или национальным оператором другого государства-члена ЕАЭС сведений о снятии транспортного средства с регистрационного учета в государстве последней регистрации посредством информационного взаимодействия согласно заключенным с национальным оператором соглашений о таком взаимодействии.</w:t>
      </w:r>
    </w:p>
    <w:bookmarkEnd w:id="235"/>
    <w:bookmarkStart w:name="z270" w:id="236"/>
    <w:p>
      <w:pPr>
        <w:spacing w:after="0"/>
        <w:ind w:left="0"/>
        <w:jc w:val="both"/>
      </w:pPr>
      <w:r>
        <w:rPr>
          <w:rFonts w:ascii="Times New Roman"/>
          <w:b w:val="false"/>
          <w:i w:val="false"/>
          <w:color w:val="000000"/>
          <w:sz w:val="28"/>
        </w:rPr>
        <w:t>
      Статус не присваивается в случае выполнения условий присвоения статуса "действующий".</w:t>
      </w:r>
    </w:p>
    <w:bookmarkEnd w:id="236"/>
    <w:bookmarkStart w:name="z271" w:id="237"/>
    <w:p>
      <w:pPr>
        <w:spacing w:after="0"/>
        <w:ind w:left="0"/>
        <w:jc w:val="both"/>
      </w:pPr>
      <w:r>
        <w:rPr>
          <w:rFonts w:ascii="Times New Roman"/>
          <w:b w:val="false"/>
          <w:i w:val="false"/>
          <w:color w:val="000000"/>
          <w:sz w:val="28"/>
        </w:rPr>
        <w:t>
      б) "действующий" – присваивается автоматически после присвоения уникального номера электронного паспорта и поступления сведений о выпуске товара (в случае ввоза) и об уплате утилизационного или иного аналогичного сбора (далее – утилизационный сбор) в соответствии с законодательством Республики Казахстан.</w:t>
      </w:r>
    </w:p>
    <w:bookmarkEnd w:id="237"/>
    <w:bookmarkStart w:name="z272" w:id="238"/>
    <w:p>
      <w:pPr>
        <w:spacing w:after="0"/>
        <w:ind w:left="0"/>
        <w:jc w:val="both"/>
      </w:pPr>
      <w:r>
        <w:rPr>
          <w:rFonts w:ascii="Times New Roman"/>
          <w:b w:val="false"/>
          <w:i w:val="false"/>
          <w:color w:val="000000"/>
          <w:sz w:val="28"/>
        </w:rPr>
        <w:t>
      в) "погашенный" – присваивается автоматически в отношении электронного паспорта со статусом "действующий" после поступления сведений об изготовлении конечного транспортного средства (шасси, машины) на базе другого транспортного средства (шасси, машины) и оформлении электронного паспорта конечного транспортного средства (шасси, машины). Статус присваивается на основании сведений казахстанского изготовителя конечного транспортного средства (шасси, машины) при завершении оформления электронного паспорта путем введения уникального номера электронного паспорта и идентификационного (заводского) номера транспортного средства (шасси) либо идентификационного номера машины (VIN или PIN) или заводского номера машины (далее – идентификационный номер машины). Внесение изменений в электронный паспорт со статусом "погашенный" не допускается.</w:t>
      </w:r>
    </w:p>
    <w:bookmarkEnd w:id="238"/>
    <w:bookmarkStart w:name="z273" w:id="239"/>
    <w:p>
      <w:pPr>
        <w:spacing w:after="0"/>
        <w:ind w:left="0"/>
        <w:jc w:val="both"/>
      </w:pPr>
      <w:r>
        <w:rPr>
          <w:rFonts w:ascii="Times New Roman"/>
          <w:b w:val="false"/>
          <w:i w:val="false"/>
          <w:color w:val="000000"/>
          <w:sz w:val="28"/>
        </w:rPr>
        <w:t>
      Изменение статуса "погашенный" на иной осуществляется национальным оператором на основании сведений, представленных казахстанским изготовителем, послуживших основанием для присвоения статуса "погашенный". Электронный паспорт со статусом "погашенный" не может служить основанием для оформления другого электронного паспорта;</w:t>
      </w:r>
    </w:p>
    <w:bookmarkEnd w:id="239"/>
    <w:bookmarkStart w:name="z274" w:id="240"/>
    <w:p>
      <w:pPr>
        <w:spacing w:after="0"/>
        <w:ind w:left="0"/>
        <w:jc w:val="both"/>
      </w:pPr>
      <w:r>
        <w:rPr>
          <w:rFonts w:ascii="Times New Roman"/>
          <w:b w:val="false"/>
          <w:i w:val="false"/>
          <w:color w:val="000000"/>
          <w:sz w:val="28"/>
        </w:rPr>
        <w:t>
      г) "аннулированный" – присваивается электронному паспорту, в отношении которого национальным оператором проведено аннулирование на основании:</w:t>
      </w:r>
    </w:p>
    <w:bookmarkEnd w:id="240"/>
    <w:bookmarkStart w:name="z275" w:id="241"/>
    <w:p>
      <w:pPr>
        <w:spacing w:after="0"/>
        <w:ind w:left="0"/>
        <w:jc w:val="both"/>
      </w:pPr>
      <w:r>
        <w:rPr>
          <w:rFonts w:ascii="Times New Roman"/>
          <w:b w:val="false"/>
          <w:i w:val="false"/>
          <w:color w:val="000000"/>
          <w:sz w:val="28"/>
        </w:rPr>
        <w:t>
      уведомления государственного органа Республики Казахстан о признании документа, подтверждающего соответствие транспортного средства (шасси, машины) обязательным требованиям безопасности, недействующим;</w:t>
      </w:r>
    </w:p>
    <w:bookmarkEnd w:id="241"/>
    <w:bookmarkStart w:name="z276" w:id="242"/>
    <w:p>
      <w:pPr>
        <w:spacing w:after="0"/>
        <w:ind w:left="0"/>
        <w:jc w:val="both"/>
      </w:pPr>
      <w:r>
        <w:rPr>
          <w:rFonts w:ascii="Times New Roman"/>
          <w:b w:val="false"/>
          <w:i w:val="false"/>
          <w:color w:val="000000"/>
          <w:sz w:val="28"/>
        </w:rPr>
        <w:t>
      сведений уполномоченного органа по обеспечению безопасности дорожного движения или местного исполнительного органа о снятии транспортного средства или машины с регистрационного учета в связи с вывозом с таможенной территории ЕАЭС или об аннулировании государственного регистрационного учета в связи с обнаружением признаков сокрытия, подделки, изменения, уничтожения идентификационного (заводского) номера транспортного средства (шасси) или идентификационного номера машины, нанесенного на транспортное средство (шасси, машину);</w:t>
      </w:r>
    </w:p>
    <w:bookmarkEnd w:id="242"/>
    <w:bookmarkStart w:name="z277" w:id="243"/>
    <w:p>
      <w:pPr>
        <w:spacing w:after="0"/>
        <w:ind w:left="0"/>
        <w:jc w:val="both"/>
      </w:pPr>
      <w:r>
        <w:rPr>
          <w:rFonts w:ascii="Times New Roman"/>
          <w:b w:val="false"/>
          <w:i w:val="false"/>
          <w:color w:val="000000"/>
          <w:sz w:val="28"/>
        </w:rPr>
        <w:t>
      сведений таможенных органов Республики Казахстан о таможенных документах и ограничениях, в соответствии с которыми не выполняются условия статуса "действующий";</w:t>
      </w:r>
    </w:p>
    <w:bookmarkEnd w:id="243"/>
    <w:bookmarkStart w:name="z278" w:id="244"/>
    <w:p>
      <w:pPr>
        <w:spacing w:after="0"/>
        <w:ind w:left="0"/>
        <w:jc w:val="both"/>
      </w:pPr>
      <w:r>
        <w:rPr>
          <w:rFonts w:ascii="Times New Roman"/>
          <w:b w:val="false"/>
          <w:i w:val="false"/>
          <w:color w:val="000000"/>
          <w:sz w:val="28"/>
        </w:rPr>
        <w:t>
      сведений оператора расширенных обязательств производителей (импортеров), уполномоченного на взимание утилизационного сбора, в соответствии с которыми не выполняются условия статуса "действующий";</w:t>
      </w:r>
    </w:p>
    <w:bookmarkEnd w:id="244"/>
    <w:bookmarkStart w:name="z279" w:id="245"/>
    <w:p>
      <w:pPr>
        <w:spacing w:after="0"/>
        <w:ind w:left="0"/>
        <w:jc w:val="both"/>
      </w:pPr>
      <w:r>
        <w:rPr>
          <w:rFonts w:ascii="Times New Roman"/>
          <w:b w:val="false"/>
          <w:i w:val="false"/>
          <w:color w:val="000000"/>
          <w:sz w:val="28"/>
        </w:rPr>
        <w:t>
      сведений уполномоченного органа (организации) или организации-изготовителя о несоответствии года изготовления, сведений об идентификационном (заводском) номере транспортного средства (шасси) или идентификационном номере машины и (или) о документе, подтверждающем соответствие транспортного средства (шасси, машины) обязательным требованиям безопасности.</w:t>
      </w:r>
    </w:p>
    <w:bookmarkEnd w:id="245"/>
    <w:bookmarkStart w:name="z280" w:id="246"/>
    <w:p>
      <w:pPr>
        <w:spacing w:after="0"/>
        <w:ind w:left="0"/>
        <w:jc w:val="both"/>
      </w:pPr>
      <w:r>
        <w:rPr>
          <w:rFonts w:ascii="Times New Roman"/>
          <w:b w:val="false"/>
          <w:i w:val="false"/>
          <w:color w:val="000000"/>
          <w:sz w:val="28"/>
        </w:rPr>
        <w:t>
      Изменение статуса "аннулированный" на иной осуществляется в случае устранения причин, послуживших основанием для присвоения электронному паспорту статуса "аннулированный";</w:t>
      </w:r>
    </w:p>
    <w:bookmarkEnd w:id="246"/>
    <w:bookmarkStart w:name="z281" w:id="247"/>
    <w:p>
      <w:pPr>
        <w:spacing w:after="0"/>
        <w:ind w:left="0"/>
        <w:jc w:val="both"/>
      </w:pPr>
      <w:r>
        <w:rPr>
          <w:rFonts w:ascii="Times New Roman"/>
          <w:b w:val="false"/>
          <w:i w:val="false"/>
          <w:color w:val="000000"/>
          <w:sz w:val="28"/>
        </w:rPr>
        <w:t>
      д) "утилизированный" – присваивается автоматически в отношении электронного паспорта со статусом "действующий" после поступления от органов регистрации и (или) специализированных организаций, определенных в соответствии с законодательством Республики Казахстан, сведений об утилизации транспортного средства (шасси, машины).</w:t>
      </w:r>
    </w:p>
    <w:bookmarkEnd w:id="247"/>
    <w:bookmarkStart w:name="z282" w:id="248"/>
    <w:p>
      <w:pPr>
        <w:spacing w:after="0"/>
        <w:ind w:left="0"/>
        <w:jc w:val="both"/>
      </w:pPr>
      <w:r>
        <w:rPr>
          <w:rFonts w:ascii="Times New Roman"/>
          <w:b w:val="false"/>
          <w:i w:val="false"/>
          <w:color w:val="000000"/>
          <w:sz w:val="28"/>
        </w:rPr>
        <w:t>
      Внесение изменений (корректировка технических ошибок) в электронный паспорт осуществляется казахстанским изготовителем и уполномоченным органом (организацией), в национальной системе электронных паспортов в отношении:</w:t>
      </w:r>
    </w:p>
    <w:bookmarkEnd w:id="248"/>
    <w:bookmarkStart w:name="z283" w:id="249"/>
    <w:p>
      <w:pPr>
        <w:spacing w:after="0"/>
        <w:ind w:left="0"/>
        <w:jc w:val="both"/>
      </w:pPr>
      <w:r>
        <w:rPr>
          <w:rFonts w:ascii="Times New Roman"/>
          <w:b w:val="false"/>
          <w:i w:val="false"/>
          <w:color w:val="000000"/>
          <w:sz w:val="28"/>
        </w:rPr>
        <w:t>
      сведений, внесенных уполномоченным органом (организацией), за исключением года изготовления, сведений о цвете, идентификационном (заводском) номере транспортного средства (шасси) или идентификационном номере машины и (или) о документе, подтверждающем соответствие транспортного средства (шасси, машины) обязательным требованиям безопасности, об основных компонентах (двигатель, шасси, рама, кузов, кабина), – на основании заявления такого уполномоченного органа (организации);</w:t>
      </w:r>
    </w:p>
    <w:bookmarkEnd w:id="249"/>
    <w:bookmarkStart w:name="z284" w:id="250"/>
    <w:p>
      <w:pPr>
        <w:spacing w:after="0"/>
        <w:ind w:left="0"/>
        <w:jc w:val="both"/>
      </w:pPr>
      <w:r>
        <w:rPr>
          <w:rFonts w:ascii="Times New Roman"/>
          <w:b w:val="false"/>
          <w:i w:val="false"/>
          <w:color w:val="000000"/>
          <w:sz w:val="28"/>
        </w:rPr>
        <w:t>
      сведений, внесенных организацией-изготовителем, за исключением года изготовления, сведений о цвете, идентификационном (заводском) номере транспортного средства (шасси) или идентификационном номере машины и (или) о документе, подтверждающем соответствие транспортного средства (шасси, машины) обязательным требованиям безопасности, – на основании заявления такой организации-изготовителя;</w:t>
      </w:r>
    </w:p>
    <w:bookmarkEnd w:id="250"/>
    <w:bookmarkStart w:name="z285" w:id="251"/>
    <w:p>
      <w:pPr>
        <w:spacing w:after="0"/>
        <w:ind w:left="0"/>
        <w:jc w:val="both"/>
      </w:pPr>
      <w:r>
        <w:rPr>
          <w:rFonts w:ascii="Times New Roman"/>
          <w:b w:val="false"/>
          <w:i w:val="false"/>
          <w:color w:val="000000"/>
          <w:sz w:val="28"/>
        </w:rPr>
        <w:t>
      сведений о государственной регистрации, цвете, а также о внесенных в конструкцию транспортного средства (машины) изменениях – на основании заявления органа регистрации;</w:t>
      </w:r>
    </w:p>
    <w:bookmarkEnd w:id="251"/>
    <w:bookmarkStart w:name="z286" w:id="252"/>
    <w:p>
      <w:pPr>
        <w:spacing w:after="0"/>
        <w:ind w:left="0"/>
        <w:jc w:val="both"/>
      </w:pPr>
      <w:r>
        <w:rPr>
          <w:rFonts w:ascii="Times New Roman"/>
          <w:b w:val="false"/>
          <w:i w:val="false"/>
          <w:color w:val="000000"/>
          <w:sz w:val="28"/>
        </w:rPr>
        <w:t>
      сведений о таможенных документах и ограничениях – на основании заявления таможенного органа государства-члена;</w:t>
      </w:r>
    </w:p>
    <w:bookmarkEnd w:id="252"/>
    <w:bookmarkStart w:name="z287" w:id="253"/>
    <w:p>
      <w:pPr>
        <w:spacing w:after="0"/>
        <w:ind w:left="0"/>
        <w:jc w:val="both"/>
      </w:pPr>
      <w:r>
        <w:rPr>
          <w:rFonts w:ascii="Times New Roman"/>
          <w:b w:val="false"/>
          <w:i w:val="false"/>
          <w:color w:val="000000"/>
          <w:sz w:val="28"/>
        </w:rPr>
        <w:t>
      сведений об утилизационном сборе – на основании заявления оператора расширенных обязательств производителей (импортеров).</w:t>
      </w:r>
    </w:p>
    <w:bookmarkEnd w:id="253"/>
    <w:bookmarkStart w:name="z288" w:id="254"/>
    <w:p>
      <w:pPr>
        <w:spacing w:after="0"/>
        <w:ind w:left="0"/>
        <w:jc w:val="both"/>
      </w:pPr>
      <w:r>
        <w:rPr>
          <w:rFonts w:ascii="Times New Roman"/>
          <w:b w:val="false"/>
          <w:i w:val="false"/>
          <w:color w:val="000000"/>
          <w:sz w:val="28"/>
        </w:rPr>
        <w:t>
      Внесение изменений (корректировка технических ошибок) осуществляется до совершения первичной регистрации транспортного средства (шасси), и самоходной машины и других видов техники.</w:t>
      </w:r>
    </w:p>
    <w:bookmarkEnd w:id="254"/>
    <w:bookmarkStart w:name="z289" w:id="255"/>
    <w:p>
      <w:pPr>
        <w:spacing w:after="0"/>
        <w:ind w:left="0"/>
        <w:jc w:val="both"/>
      </w:pPr>
      <w:r>
        <w:rPr>
          <w:rFonts w:ascii="Times New Roman"/>
          <w:b w:val="false"/>
          <w:i w:val="false"/>
          <w:color w:val="000000"/>
          <w:sz w:val="28"/>
        </w:rPr>
        <w:t>
      Проверка наличия первичной регистрации осуществляется путем информационного взаимодействия национальной системы электронных паспортов с информационной системой органов регистрации.</w:t>
      </w:r>
    </w:p>
    <w:bookmarkEnd w:id="255"/>
    <w:bookmarkStart w:name="z290" w:id="256"/>
    <w:p>
      <w:pPr>
        <w:spacing w:after="0"/>
        <w:ind w:left="0"/>
        <w:jc w:val="both"/>
      </w:pPr>
      <w:r>
        <w:rPr>
          <w:rFonts w:ascii="Times New Roman"/>
          <w:b w:val="false"/>
          <w:i w:val="false"/>
          <w:color w:val="000000"/>
          <w:sz w:val="28"/>
        </w:rPr>
        <w:t>
      Казахстанский изготовитель и уполномоченный орган (организация) несут ответственность за достоверность сведений при осуществлении внесения изменений (корректировка технических ошибок) в электронный паспорт.</w:t>
      </w:r>
    </w:p>
    <w:bookmarkEnd w:id="256"/>
    <w:bookmarkStart w:name="z291" w:id="257"/>
    <w:p>
      <w:pPr>
        <w:spacing w:after="0"/>
        <w:ind w:left="0"/>
        <w:jc w:val="both"/>
      </w:pPr>
      <w:r>
        <w:rPr>
          <w:rFonts w:ascii="Times New Roman"/>
          <w:b w:val="false"/>
          <w:i w:val="false"/>
          <w:color w:val="000000"/>
          <w:sz w:val="28"/>
        </w:rPr>
        <w:t>
      После завершения процесса внесение изменений (корректировка технических ошибок) корректируемому электронному паспорту присваивается статус "аннулированный", а скорректированному электронному паспорту присваивается статус "незавершенный".</w:t>
      </w:r>
    </w:p>
    <w:bookmarkEnd w:id="257"/>
    <w:bookmarkStart w:name="z292" w:id="258"/>
    <w:p>
      <w:pPr>
        <w:spacing w:after="0"/>
        <w:ind w:left="0"/>
        <w:jc w:val="both"/>
      </w:pPr>
      <w:r>
        <w:rPr>
          <w:rFonts w:ascii="Times New Roman"/>
          <w:b w:val="false"/>
          <w:i w:val="false"/>
          <w:color w:val="000000"/>
          <w:sz w:val="28"/>
        </w:rPr>
        <w:t>
      Статус "аннулированный" присваивается электронному паспорту в национальной системе электронных паспортов в автоматическом режиме на основании:</w:t>
      </w:r>
    </w:p>
    <w:bookmarkEnd w:id="258"/>
    <w:bookmarkStart w:name="z293" w:id="259"/>
    <w:p>
      <w:pPr>
        <w:spacing w:after="0"/>
        <w:ind w:left="0"/>
        <w:jc w:val="both"/>
      </w:pPr>
      <w:r>
        <w:rPr>
          <w:rFonts w:ascii="Times New Roman"/>
          <w:b w:val="false"/>
          <w:i w:val="false"/>
          <w:color w:val="000000"/>
          <w:sz w:val="28"/>
        </w:rPr>
        <w:t>
      сведений уполномоченного органа (организации) или организации-изготовителя о несоответствии года изготовления, сведений об идентификационном (заводском) номере транспортного средства (шасси) или идентификационном номере машины и (или) о документе, подтверждающем соответствие транспортного средства (шасси, машины) обязательным требованиям безопасности.</w:t>
      </w:r>
    </w:p>
    <w:bookmarkEnd w:id="259"/>
    <w:bookmarkStart w:name="z294" w:id="260"/>
    <w:p>
      <w:pPr>
        <w:spacing w:after="0"/>
        <w:ind w:left="0"/>
        <w:jc w:val="both"/>
      </w:pPr>
      <w:r>
        <w:rPr>
          <w:rFonts w:ascii="Times New Roman"/>
          <w:b w:val="false"/>
          <w:i w:val="false"/>
          <w:color w:val="000000"/>
          <w:sz w:val="28"/>
        </w:rPr>
        <w:t>
      Изменение статуса "аннулированный" на иной осуществляется в случае устранения причин, послуживших основанием для присвоения электронному паспорту статуса "аннулированный".</w:t>
      </w:r>
    </w:p>
    <w:bookmarkEnd w:id="260"/>
    <w:bookmarkStart w:name="z295" w:id="261"/>
    <w:p>
      <w:pPr>
        <w:spacing w:after="0"/>
        <w:ind w:left="0"/>
        <w:jc w:val="both"/>
      </w:pPr>
      <w:r>
        <w:rPr>
          <w:rFonts w:ascii="Times New Roman"/>
          <w:b w:val="false"/>
          <w:i w:val="false"/>
          <w:color w:val="000000"/>
          <w:sz w:val="28"/>
        </w:rPr>
        <w:t>
      Аннулирование осуществляется до совершения первичной регистрации транспортного средства (шасси), и самоходной машины и других видов техники.</w:t>
      </w:r>
    </w:p>
    <w:bookmarkEnd w:id="261"/>
    <w:bookmarkStart w:name="z296" w:id="262"/>
    <w:p>
      <w:pPr>
        <w:spacing w:after="0"/>
        <w:ind w:left="0"/>
        <w:jc w:val="both"/>
      </w:pPr>
      <w:r>
        <w:rPr>
          <w:rFonts w:ascii="Times New Roman"/>
          <w:b w:val="false"/>
          <w:i w:val="false"/>
          <w:color w:val="000000"/>
          <w:sz w:val="28"/>
        </w:rPr>
        <w:t>
      Проверка наличия первичной регистрации осуществляется путем информационного взаимодействия национальной системы электронных паспортов с информационной системой органов регистрации.</w:t>
      </w:r>
    </w:p>
    <w:bookmarkEnd w:id="262"/>
    <w:bookmarkStart w:name="z297" w:id="263"/>
    <w:p>
      <w:pPr>
        <w:spacing w:after="0"/>
        <w:ind w:left="0"/>
        <w:jc w:val="both"/>
      </w:pPr>
      <w:r>
        <w:rPr>
          <w:rFonts w:ascii="Times New Roman"/>
          <w:b w:val="false"/>
          <w:i w:val="false"/>
          <w:color w:val="000000"/>
          <w:sz w:val="28"/>
        </w:rPr>
        <w:t>
      Казахстанский изготовитель и уполномоченный орган (организация) несут ответственность за достоверность сведений при осуществлении аннулирования электронного паспорта</w:t>
      </w:r>
    </w:p>
    <w:bookmarkEnd w:id="263"/>
    <w:bookmarkStart w:name="z298" w:id="264"/>
    <w:p>
      <w:pPr>
        <w:spacing w:after="0"/>
        <w:ind w:left="0"/>
        <w:jc w:val="both"/>
      </w:pPr>
      <w:r>
        <w:rPr>
          <w:rFonts w:ascii="Times New Roman"/>
          <w:b w:val="false"/>
          <w:i w:val="false"/>
          <w:color w:val="000000"/>
          <w:sz w:val="28"/>
        </w:rPr>
        <w:t>
      7. После завершения оформления электронного паспорта в рамках национальной системы электронных паспортов собственнику транспортного средства (шасси, машины) направляются в виде выписки из электронного паспорта сведения по перечням согласно приложениям 1 и 2 к Правилам соответственно с возможностью последующей распечатки указанной выписки.</w:t>
      </w:r>
    </w:p>
    <w:bookmarkEnd w:id="264"/>
    <w:bookmarkStart w:name="z299" w:id="265"/>
    <w:p>
      <w:pPr>
        <w:spacing w:after="0"/>
        <w:ind w:left="0"/>
        <w:jc w:val="both"/>
      </w:pPr>
      <w:r>
        <w:rPr>
          <w:rFonts w:ascii="Times New Roman"/>
          <w:b w:val="false"/>
          <w:i w:val="false"/>
          <w:color w:val="000000"/>
          <w:sz w:val="28"/>
        </w:rPr>
        <w:t>
      8. Электронный паспорт транспортного средства содержит сведения по перечню согласно приложению 3 к Правилам, электронный паспорт шасси – согласно приложению 4 к Правилам и электронный паспорт машины – согласно приложению 5 к Правилам.</w:t>
      </w:r>
    </w:p>
    <w:bookmarkEnd w:id="265"/>
    <w:bookmarkStart w:name="z300" w:id="266"/>
    <w:p>
      <w:pPr>
        <w:spacing w:after="0"/>
        <w:ind w:left="0"/>
        <w:jc w:val="both"/>
      </w:pPr>
      <w:r>
        <w:rPr>
          <w:rFonts w:ascii="Times New Roman"/>
          <w:b w:val="false"/>
          <w:i w:val="false"/>
          <w:color w:val="000000"/>
          <w:sz w:val="28"/>
        </w:rPr>
        <w:t>
      9. Уникальный номер электронного паспорта формируется в национальной системе электронных паспортов в соответствии с разделом II Порядка и состоит из 15 знаков.</w:t>
      </w:r>
    </w:p>
    <w:bookmarkEnd w:id="266"/>
    <w:bookmarkStart w:name="z301" w:id="267"/>
    <w:p>
      <w:pPr>
        <w:spacing w:after="0"/>
        <w:ind w:left="0"/>
        <w:jc w:val="both"/>
      </w:pPr>
      <w:r>
        <w:rPr>
          <w:rFonts w:ascii="Times New Roman"/>
          <w:b w:val="false"/>
          <w:i w:val="false"/>
          <w:color w:val="000000"/>
          <w:sz w:val="28"/>
        </w:rPr>
        <w:t xml:space="preserve">
      10. Уникальный номер электронного паспорта присваивается после заполнения всех полей разделов электронного паспорта, заполняемых уполномоченным органом (организацией) или организацией-изготовителем, и подтверждения сведений, содержащихся в электронном паспорте, посредством электронной цифровой подписи (электронной подписи), а также после проведения в национальной системе электронных паспортов проверок соответствия сведений, содержащихся в электронном паспорте, сведениям, содержащимся в документе об оценке соответствия. </w:t>
      </w:r>
    </w:p>
    <w:bookmarkEnd w:id="267"/>
    <w:bookmarkStart w:name="z302" w:id="268"/>
    <w:p>
      <w:pPr>
        <w:spacing w:after="0"/>
        <w:ind w:left="0"/>
        <w:jc w:val="both"/>
      </w:pPr>
      <w:r>
        <w:rPr>
          <w:rFonts w:ascii="Times New Roman"/>
          <w:b w:val="false"/>
          <w:i w:val="false"/>
          <w:color w:val="000000"/>
          <w:sz w:val="28"/>
        </w:rPr>
        <w:t>
      В случае выявления несоответствия транспортного средства (шасси, машины) представленным сведениям в результате проведения указанных проверок уникальный номер электронного паспорта не присваивается.</w:t>
      </w:r>
    </w:p>
    <w:bookmarkEnd w:id="268"/>
    <w:bookmarkStart w:name="z303" w:id="269"/>
    <w:p>
      <w:pPr>
        <w:spacing w:after="0"/>
        <w:ind w:left="0"/>
        <w:jc w:val="both"/>
      </w:pPr>
      <w:r>
        <w:rPr>
          <w:rFonts w:ascii="Times New Roman"/>
          <w:b w:val="false"/>
          <w:i w:val="false"/>
          <w:color w:val="000000"/>
          <w:sz w:val="28"/>
        </w:rPr>
        <w:t>
      11. Срок присвоения уникального номера электронного паспорта не должен превышать 24 часа после заполнения всех полей разделов электронного паспорта уполномоченным органом (организацией) или организацией-изготовителем, включенными в единый реестр, и подтверждения сведений, содержащихся в электронном паспорте, посредством применения электронной цифровой подписи (электронной подписи).</w:t>
      </w:r>
    </w:p>
    <w:bookmarkEnd w:id="269"/>
    <w:bookmarkStart w:name="z304" w:id="270"/>
    <w:p>
      <w:pPr>
        <w:spacing w:after="0"/>
        <w:ind w:left="0"/>
        <w:jc w:val="both"/>
      </w:pPr>
      <w:r>
        <w:rPr>
          <w:rFonts w:ascii="Times New Roman"/>
          <w:b w:val="false"/>
          <w:i w:val="false"/>
          <w:color w:val="000000"/>
          <w:sz w:val="28"/>
        </w:rPr>
        <w:t>
      12. После присвоения уникального номера электронного паспорта, поступления сведений о выпуске товара (в случае ввоза) и исполнения расширенных обязательств производителями (импортерами) при первичной регистрации транспортного средства, установленных Экологическим кодексом Республики Казахстан, электронному паспорту автоматически присваивается статус "действующий".</w:t>
      </w:r>
    </w:p>
    <w:bookmarkEnd w:id="270"/>
    <w:bookmarkStart w:name="z305" w:id="271"/>
    <w:p>
      <w:pPr>
        <w:spacing w:after="0"/>
        <w:ind w:left="0"/>
        <w:jc w:val="both"/>
      </w:pPr>
      <w:r>
        <w:rPr>
          <w:rFonts w:ascii="Times New Roman"/>
          <w:b w:val="false"/>
          <w:i w:val="false"/>
          <w:color w:val="000000"/>
          <w:sz w:val="28"/>
        </w:rPr>
        <w:t>
      13. Электронные паспорта оформляются организациями-изготовителями и уполномоченными органами (организациями) в соответствии с полномочиями, сведения о которых включены в единый реестр.</w:t>
      </w:r>
    </w:p>
    <w:bookmarkEnd w:id="271"/>
    <w:bookmarkStart w:name="z306" w:id="272"/>
    <w:p>
      <w:pPr>
        <w:spacing w:after="0"/>
        <w:ind w:left="0"/>
        <w:jc w:val="both"/>
      </w:pPr>
      <w:r>
        <w:rPr>
          <w:rFonts w:ascii="Times New Roman"/>
          <w:b w:val="false"/>
          <w:i w:val="false"/>
          <w:color w:val="000000"/>
          <w:sz w:val="28"/>
        </w:rPr>
        <w:t>
      Электронные паспорта транспортных средств (шасси) оформляются в соответствии с особенностями оформления электронных паспортов транспортных средств (электронных паспортов шасси транспортных средств) согласно пунктам 25 – 39 настоящих Правил.</w:t>
      </w:r>
    </w:p>
    <w:bookmarkEnd w:id="272"/>
    <w:bookmarkStart w:name="z307" w:id="273"/>
    <w:p>
      <w:pPr>
        <w:spacing w:after="0"/>
        <w:ind w:left="0"/>
        <w:jc w:val="both"/>
      </w:pPr>
      <w:r>
        <w:rPr>
          <w:rFonts w:ascii="Times New Roman"/>
          <w:b w:val="false"/>
          <w:i w:val="false"/>
          <w:color w:val="000000"/>
          <w:sz w:val="28"/>
        </w:rPr>
        <w:t>
      В течение 1 года не допускается оформление электронного паспорта на второе транспортное средство для личного пользования, ввезенное одним физическим лицом на таможенную территорию ЕАЭС из третьих стран.</w:t>
      </w:r>
    </w:p>
    <w:bookmarkEnd w:id="273"/>
    <w:bookmarkStart w:name="z308" w:id="274"/>
    <w:p>
      <w:pPr>
        <w:spacing w:after="0"/>
        <w:ind w:left="0"/>
        <w:jc w:val="both"/>
      </w:pPr>
      <w:r>
        <w:rPr>
          <w:rFonts w:ascii="Times New Roman"/>
          <w:b w:val="false"/>
          <w:i w:val="false"/>
          <w:color w:val="000000"/>
          <w:sz w:val="28"/>
        </w:rPr>
        <w:t>
      Электронные паспорта машин оформляются в соответствии с особенностями оформления электронного паспорта самоходной машины и других видов техники согласно пунктам 40 – 55 настоящих Правил.</w:t>
      </w:r>
    </w:p>
    <w:bookmarkEnd w:id="274"/>
    <w:bookmarkStart w:name="z309" w:id="275"/>
    <w:p>
      <w:pPr>
        <w:spacing w:after="0"/>
        <w:ind w:left="0"/>
        <w:jc w:val="both"/>
      </w:pPr>
      <w:r>
        <w:rPr>
          <w:rFonts w:ascii="Times New Roman"/>
          <w:b w:val="false"/>
          <w:i w:val="false"/>
          <w:color w:val="000000"/>
          <w:sz w:val="28"/>
        </w:rPr>
        <w:t>
      14. Дополнительные сведения о собственнике транспортного средства (шасси, машин) – физическом лице согласно приложения 6 к Правилам вносятся национальным оператором либо уполномоченным органом (организацией) на добровольной основе в электронные паспорта в соответствии с Законом Республики Казахстан "О персональных данных и их защите" с согласия этого лица на обработку персональных данных. Указанное согласие на обработку персональных данных оформляется в письменном или электронном виде по форме, согласно приложению 7 к Правилам, при осуществлении регистрационных операций транспортного средства, самоходной машины и других видов техники.</w:t>
      </w:r>
    </w:p>
    <w:bookmarkEnd w:id="275"/>
    <w:bookmarkStart w:name="z310" w:id="276"/>
    <w:p>
      <w:pPr>
        <w:spacing w:after="0"/>
        <w:ind w:left="0"/>
        <w:jc w:val="both"/>
      </w:pPr>
      <w:r>
        <w:rPr>
          <w:rFonts w:ascii="Times New Roman"/>
          <w:b w:val="false"/>
          <w:i w:val="false"/>
          <w:color w:val="000000"/>
          <w:sz w:val="28"/>
        </w:rPr>
        <w:t>
      Национальный оператор вносит в электронные паспорта дополнительные сведения о первом собственнике транспортного средства (шасси, машин) на основании информационного взаимодействия с организациями-изготовителями или уполномоченным органом (организацией).</w:t>
      </w:r>
    </w:p>
    <w:bookmarkEnd w:id="276"/>
    <w:bookmarkStart w:name="z311" w:id="277"/>
    <w:p>
      <w:pPr>
        <w:spacing w:after="0"/>
        <w:ind w:left="0"/>
        <w:jc w:val="both"/>
      </w:pPr>
      <w:r>
        <w:rPr>
          <w:rFonts w:ascii="Times New Roman"/>
          <w:b w:val="false"/>
          <w:i w:val="false"/>
          <w:color w:val="000000"/>
          <w:sz w:val="28"/>
        </w:rPr>
        <w:t>
      15. Национальный оператор либо уполномоченный орган (организация) вносят в электронные паспорта дополнительные сведения о втором и последующих собственниках транспортного средства (шасси, машин), представляемые в соответствии с порядком и на основании договорных отношений с участниками взаимодействия.</w:t>
      </w:r>
    </w:p>
    <w:bookmarkEnd w:id="277"/>
    <w:bookmarkStart w:name="z312" w:id="278"/>
    <w:p>
      <w:pPr>
        <w:spacing w:after="0"/>
        <w:ind w:left="0"/>
        <w:jc w:val="both"/>
      </w:pPr>
      <w:r>
        <w:rPr>
          <w:rFonts w:ascii="Times New Roman"/>
          <w:b w:val="false"/>
          <w:i w:val="false"/>
          <w:color w:val="000000"/>
          <w:sz w:val="28"/>
        </w:rPr>
        <w:t>
      16. Национальный оператор либо уполномоченный орган (организация) вносят в электронные паспорта дополнительные сведения о техническом осмотре транспортного средства (машин), полученные путем информационного взаимодействия с единой информационной системой обязательного технического осмотра.</w:t>
      </w:r>
    </w:p>
    <w:bookmarkEnd w:id="278"/>
    <w:bookmarkStart w:name="z313" w:id="279"/>
    <w:p>
      <w:pPr>
        <w:spacing w:after="0"/>
        <w:ind w:left="0"/>
        <w:jc w:val="both"/>
      </w:pPr>
      <w:r>
        <w:rPr>
          <w:rFonts w:ascii="Times New Roman"/>
          <w:b w:val="false"/>
          <w:i w:val="false"/>
          <w:color w:val="000000"/>
          <w:sz w:val="28"/>
        </w:rPr>
        <w:t>
      17. Национальный оператор либо уполномоченный орган (организация) вносят в электронные паспорта дополнительные сведения об ограничениях (обременениях) в отношении транспортного средства (шасси, машин) по согласию на основании информационного взаимодействия, представляемые:</w:t>
      </w:r>
    </w:p>
    <w:bookmarkEnd w:id="279"/>
    <w:bookmarkStart w:name="z314" w:id="280"/>
    <w:p>
      <w:pPr>
        <w:spacing w:after="0"/>
        <w:ind w:left="0"/>
        <w:jc w:val="both"/>
      </w:pPr>
      <w:r>
        <w:rPr>
          <w:rFonts w:ascii="Times New Roman"/>
          <w:b w:val="false"/>
          <w:i w:val="false"/>
          <w:color w:val="000000"/>
          <w:sz w:val="28"/>
        </w:rPr>
        <w:t>
      1) залогодателем и залогодержателем (финансовые организации и микрофинансовые организации) – в отношении транспортных средств (машин), находящихся у них в залоге (лизинге), с подтверждением совершения сделки в соответствии с условиями документа, содержащего сведения о залоге (лизинге);</w:t>
      </w:r>
    </w:p>
    <w:bookmarkEnd w:id="280"/>
    <w:bookmarkStart w:name="z315" w:id="281"/>
    <w:p>
      <w:pPr>
        <w:spacing w:after="0"/>
        <w:ind w:left="0"/>
        <w:jc w:val="both"/>
      </w:pPr>
      <w:r>
        <w:rPr>
          <w:rFonts w:ascii="Times New Roman"/>
          <w:b w:val="false"/>
          <w:i w:val="false"/>
          <w:color w:val="000000"/>
          <w:sz w:val="28"/>
        </w:rPr>
        <w:t>
      2) судебными исполнителями – в отношении транспортных средств (шасси, машин), на которые наложен арест в рамках исполнительного производства;</w:t>
      </w:r>
    </w:p>
    <w:bookmarkEnd w:id="281"/>
    <w:bookmarkStart w:name="z316" w:id="282"/>
    <w:p>
      <w:pPr>
        <w:spacing w:after="0"/>
        <w:ind w:left="0"/>
        <w:jc w:val="both"/>
      </w:pPr>
      <w:r>
        <w:rPr>
          <w:rFonts w:ascii="Times New Roman"/>
          <w:b w:val="false"/>
          <w:i w:val="false"/>
          <w:color w:val="000000"/>
          <w:sz w:val="28"/>
        </w:rPr>
        <w:t>
      3) государственными органами – в соответствии с полномочиями, предусмотренными законодательством Республики Казахстан, в порядке и на условиях, определяемых двусторонними соглашениями с национальным оператором об информационном взаимодействии.</w:t>
      </w:r>
    </w:p>
    <w:bookmarkEnd w:id="282"/>
    <w:bookmarkStart w:name="z317" w:id="283"/>
    <w:p>
      <w:pPr>
        <w:spacing w:after="0"/>
        <w:ind w:left="0"/>
        <w:jc w:val="both"/>
      </w:pPr>
      <w:r>
        <w:rPr>
          <w:rFonts w:ascii="Times New Roman"/>
          <w:b w:val="false"/>
          <w:i w:val="false"/>
          <w:color w:val="000000"/>
          <w:sz w:val="28"/>
        </w:rPr>
        <w:t>
      18. Национальный оператор либо уполномоченный орган (организация) вносят в электронные паспорта дополнительные сведения о дорожно-транспортных происшествиях с участием транспортного средства, самоходных машин и других видов техники, полученные путем информационного взаимодействия с информационной системой уполномоченного государственного органа по обеспечению безопасности дорожного движения.</w:t>
      </w:r>
    </w:p>
    <w:bookmarkEnd w:id="283"/>
    <w:bookmarkStart w:name="z318" w:id="284"/>
    <w:p>
      <w:pPr>
        <w:spacing w:after="0"/>
        <w:ind w:left="0"/>
        <w:jc w:val="both"/>
      </w:pPr>
      <w:r>
        <w:rPr>
          <w:rFonts w:ascii="Times New Roman"/>
          <w:b w:val="false"/>
          <w:i w:val="false"/>
          <w:color w:val="000000"/>
          <w:sz w:val="28"/>
        </w:rPr>
        <w:t>
      19. Участникам национальной системы электронных паспортов национальным оператором на договорной основе предоставляется доступ к сведениям (включая дополнительные сведения), содержащимся в электронных паспортах, и сервисам национальной системы электронных паспортов в объеме, порядке и на условиях, которые определяются национальным оператором, за исключением случаев, предусмотренных Правилами.</w:t>
      </w:r>
    </w:p>
    <w:bookmarkEnd w:id="284"/>
    <w:bookmarkStart w:name="z319" w:id="285"/>
    <w:p>
      <w:pPr>
        <w:spacing w:after="0"/>
        <w:ind w:left="0"/>
        <w:jc w:val="both"/>
      </w:pPr>
      <w:r>
        <w:rPr>
          <w:rFonts w:ascii="Times New Roman"/>
          <w:b w:val="false"/>
          <w:i w:val="false"/>
          <w:color w:val="000000"/>
          <w:sz w:val="28"/>
        </w:rPr>
        <w:t>
      20. Формирование дополнительных сведений в электронных паспортах со статусами "аннулированный", "утилизированный" и "погашенный" не допускается</w:t>
      </w:r>
    </w:p>
    <w:bookmarkEnd w:id="285"/>
    <w:bookmarkStart w:name="z320" w:id="286"/>
    <w:p>
      <w:pPr>
        <w:spacing w:after="0"/>
        <w:ind w:left="0"/>
        <w:jc w:val="left"/>
      </w:pPr>
      <w:r>
        <w:rPr>
          <w:rFonts w:ascii="Times New Roman"/>
          <w:b/>
          <w:i w:val="false"/>
          <w:color w:val="000000"/>
        </w:rPr>
        <w:t xml:space="preserve"> Глава 3. Порядок информационного обеспечения систем электронных паспортов и национальной системы электронных паспортов</w:t>
      </w:r>
    </w:p>
    <w:bookmarkEnd w:id="286"/>
    <w:bookmarkStart w:name="z321" w:id="287"/>
    <w:p>
      <w:pPr>
        <w:spacing w:after="0"/>
        <w:ind w:left="0"/>
        <w:jc w:val="both"/>
      </w:pPr>
      <w:r>
        <w:rPr>
          <w:rFonts w:ascii="Times New Roman"/>
          <w:b w:val="false"/>
          <w:i w:val="false"/>
          <w:color w:val="000000"/>
          <w:sz w:val="28"/>
        </w:rPr>
        <w:t>
      21. Требования к структуре и формату сообщений и порядок обмена сообщениями на национальном уровне при взаимодействии участников национальной системы электронных паспортов определяются национальным оператором в соответствии с двусторонними соглашениями между национальным оператором и участником национальной системы электронных паспортов об информационном взаимодействии, заключаемыми в соответствии с актами, входящими в право Евразийского экономического союза, и законодательством Республики Казахстан.</w:t>
      </w:r>
    </w:p>
    <w:bookmarkEnd w:id="287"/>
    <w:bookmarkStart w:name="z322" w:id="288"/>
    <w:p>
      <w:pPr>
        <w:spacing w:after="0"/>
        <w:ind w:left="0"/>
        <w:jc w:val="both"/>
      </w:pPr>
      <w:r>
        <w:rPr>
          <w:rFonts w:ascii="Times New Roman"/>
          <w:b w:val="false"/>
          <w:i w:val="false"/>
          <w:color w:val="000000"/>
          <w:sz w:val="28"/>
        </w:rPr>
        <w:t>
      22. Для совершения регистрационных действий в других государствах – членах ЕАЭС в отношении транспортных средств (машин), на которые оформлены электронные паспорта в национальной системе электронных паспортов, между национальными операторами и (или) администратором осуществляется трансграничный обмен сведениями об электронных паспортах в соответствии с пунктом 23 настоящих Правил.</w:t>
      </w:r>
    </w:p>
    <w:bookmarkEnd w:id="288"/>
    <w:bookmarkStart w:name="z323" w:id="289"/>
    <w:p>
      <w:pPr>
        <w:spacing w:after="0"/>
        <w:ind w:left="0"/>
        <w:jc w:val="both"/>
      </w:pPr>
      <w:r>
        <w:rPr>
          <w:rFonts w:ascii="Times New Roman"/>
          <w:b w:val="false"/>
          <w:i w:val="false"/>
          <w:color w:val="000000"/>
          <w:sz w:val="28"/>
        </w:rPr>
        <w:t>
      Для совершения регистрационных действий в Республике Казахстан в отношении транспортных средств (машин), на которые оформлены электронные паспорта в системе электронных паспортов другого государства – члена ЕАЭС, между национальными операторами напрямую или через администратора осуществляется трансграничный обмен сведениями об электронных паспортах в соответствии с пунктом 23 настоящих Правил.</w:t>
      </w:r>
    </w:p>
    <w:bookmarkEnd w:id="289"/>
    <w:bookmarkStart w:name="z324" w:id="290"/>
    <w:p>
      <w:pPr>
        <w:spacing w:after="0"/>
        <w:ind w:left="0"/>
        <w:jc w:val="both"/>
      </w:pPr>
      <w:r>
        <w:rPr>
          <w:rFonts w:ascii="Times New Roman"/>
          <w:b w:val="false"/>
          <w:i w:val="false"/>
          <w:color w:val="000000"/>
          <w:sz w:val="28"/>
        </w:rPr>
        <w:t>
      23. Участники национальной системы электронных паспортов взаимодействуют с системами электронных паспортов через национального оператора.</w:t>
      </w:r>
    </w:p>
    <w:bookmarkEnd w:id="290"/>
    <w:bookmarkStart w:name="z325" w:id="291"/>
    <w:p>
      <w:pPr>
        <w:spacing w:after="0"/>
        <w:ind w:left="0"/>
        <w:jc w:val="both"/>
      </w:pPr>
      <w:r>
        <w:rPr>
          <w:rFonts w:ascii="Times New Roman"/>
          <w:b w:val="false"/>
          <w:i w:val="false"/>
          <w:color w:val="000000"/>
          <w:sz w:val="28"/>
        </w:rPr>
        <w:t>
      Трансграничный обмен между национальным оператором и администратором осуществляется с использованием интегрированной информационной системы ЕАЭС в рамках реализации общего процесса в соответствии с требованиями к порядку информационного взаимодействия между национальными операторами и администратором, составу сведений, подлежащих обмену, условиям и срокам представления сведений, утверждаемыми Коллегией Комиссии.</w:t>
      </w:r>
    </w:p>
    <w:bookmarkEnd w:id="291"/>
    <w:bookmarkStart w:name="z326" w:id="292"/>
    <w:p>
      <w:pPr>
        <w:spacing w:after="0"/>
        <w:ind w:left="0"/>
        <w:jc w:val="both"/>
      </w:pPr>
      <w:r>
        <w:rPr>
          <w:rFonts w:ascii="Times New Roman"/>
          <w:b w:val="false"/>
          <w:i w:val="false"/>
          <w:color w:val="000000"/>
          <w:sz w:val="28"/>
        </w:rPr>
        <w:t>
      До начала указанного трансграничного обмена информационное взаимодействие национальных операторов между собой или с администратором осуществляется путем построения защищенного канала связи на основе технических средств, обеспечивающих предотвращение актуальных угроз безопасности информации согласно моделям угроз безопасности информации и действий нарушителя в каналах передачи данных между интеграционным и национальными сегментами интегрированной информационной системы Евразийского экономического союза, а также между национальными сегментами интегрированной информационной системы ЕАЭС. При указанном информационном взаимодействии электронная цифровая подпись применяется в соответствии с порядком, определяемым в соглашении между национальным оператором и администратором.</w:t>
      </w:r>
    </w:p>
    <w:bookmarkEnd w:id="292"/>
    <w:bookmarkStart w:name="z327" w:id="293"/>
    <w:p>
      <w:pPr>
        <w:spacing w:after="0"/>
        <w:ind w:left="0"/>
        <w:jc w:val="both"/>
      </w:pPr>
      <w:r>
        <w:rPr>
          <w:rFonts w:ascii="Times New Roman"/>
          <w:b w:val="false"/>
          <w:i w:val="false"/>
          <w:color w:val="000000"/>
          <w:sz w:val="28"/>
        </w:rPr>
        <w:t>
      В случае недоступности интегрированной информационной системы ЕАЭС или невозможности обмена сведениями в течение 3 минут информация передается по защищенному каналу связи, указанному в абзаце третьем настоящего пункта.</w:t>
      </w:r>
    </w:p>
    <w:bookmarkEnd w:id="293"/>
    <w:bookmarkStart w:name="z328" w:id="294"/>
    <w:p>
      <w:pPr>
        <w:spacing w:after="0"/>
        <w:ind w:left="0"/>
        <w:jc w:val="both"/>
      </w:pPr>
      <w:r>
        <w:rPr>
          <w:rFonts w:ascii="Times New Roman"/>
          <w:b w:val="false"/>
          <w:i w:val="false"/>
          <w:color w:val="000000"/>
          <w:sz w:val="28"/>
        </w:rPr>
        <w:t>
      24. Информационная безопасность национальной системы электронных паспортов, их целостность и конфиденциальность обеспечиваются выполнением комплекса мероприятий в следующих областях:</w:t>
      </w:r>
    </w:p>
    <w:bookmarkEnd w:id="294"/>
    <w:bookmarkStart w:name="z329" w:id="295"/>
    <w:p>
      <w:pPr>
        <w:spacing w:after="0"/>
        <w:ind w:left="0"/>
        <w:jc w:val="both"/>
      </w:pPr>
      <w:r>
        <w:rPr>
          <w:rFonts w:ascii="Times New Roman"/>
          <w:b w:val="false"/>
          <w:i w:val="false"/>
          <w:color w:val="000000"/>
          <w:sz w:val="28"/>
        </w:rPr>
        <w:t>
      резервное копирование информации;</w:t>
      </w:r>
    </w:p>
    <w:bookmarkEnd w:id="295"/>
    <w:bookmarkStart w:name="z330" w:id="296"/>
    <w:p>
      <w:pPr>
        <w:spacing w:after="0"/>
        <w:ind w:left="0"/>
        <w:jc w:val="both"/>
      </w:pPr>
      <w:r>
        <w:rPr>
          <w:rFonts w:ascii="Times New Roman"/>
          <w:b w:val="false"/>
          <w:i w:val="false"/>
          <w:color w:val="000000"/>
          <w:sz w:val="28"/>
        </w:rPr>
        <w:t>
      обеспечение катастрофоустойчивости;</w:t>
      </w:r>
    </w:p>
    <w:bookmarkEnd w:id="296"/>
    <w:bookmarkStart w:name="z331" w:id="297"/>
    <w:p>
      <w:pPr>
        <w:spacing w:after="0"/>
        <w:ind w:left="0"/>
        <w:jc w:val="both"/>
      </w:pPr>
      <w:r>
        <w:rPr>
          <w:rFonts w:ascii="Times New Roman"/>
          <w:b w:val="false"/>
          <w:i w:val="false"/>
          <w:color w:val="000000"/>
          <w:sz w:val="28"/>
        </w:rPr>
        <w:t>
      проведение аутентификации;</w:t>
      </w:r>
    </w:p>
    <w:bookmarkEnd w:id="297"/>
    <w:bookmarkStart w:name="z332" w:id="298"/>
    <w:p>
      <w:pPr>
        <w:spacing w:after="0"/>
        <w:ind w:left="0"/>
        <w:jc w:val="both"/>
      </w:pPr>
      <w:r>
        <w:rPr>
          <w:rFonts w:ascii="Times New Roman"/>
          <w:b w:val="false"/>
          <w:i w:val="false"/>
          <w:color w:val="000000"/>
          <w:sz w:val="28"/>
        </w:rPr>
        <w:t>
      разграничение прав пользователей;</w:t>
      </w:r>
    </w:p>
    <w:bookmarkEnd w:id="298"/>
    <w:bookmarkStart w:name="z333" w:id="299"/>
    <w:p>
      <w:pPr>
        <w:spacing w:after="0"/>
        <w:ind w:left="0"/>
        <w:jc w:val="both"/>
      </w:pPr>
      <w:r>
        <w:rPr>
          <w:rFonts w:ascii="Times New Roman"/>
          <w:b w:val="false"/>
          <w:i w:val="false"/>
          <w:color w:val="000000"/>
          <w:sz w:val="28"/>
        </w:rPr>
        <w:t>
      осуществление юридически значимого электронного взаимодействия;</w:t>
      </w:r>
    </w:p>
    <w:bookmarkEnd w:id="299"/>
    <w:bookmarkStart w:name="z334" w:id="300"/>
    <w:p>
      <w:pPr>
        <w:spacing w:after="0"/>
        <w:ind w:left="0"/>
        <w:jc w:val="both"/>
      </w:pPr>
      <w:r>
        <w:rPr>
          <w:rFonts w:ascii="Times New Roman"/>
          <w:b w:val="false"/>
          <w:i w:val="false"/>
          <w:color w:val="000000"/>
          <w:sz w:val="28"/>
        </w:rPr>
        <w:t>
      протоколирование действий пользователей;</w:t>
      </w:r>
    </w:p>
    <w:bookmarkEnd w:id="300"/>
    <w:bookmarkStart w:name="z335" w:id="301"/>
    <w:p>
      <w:pPr>
        <w:spacing w:after="0"/>
        <w:ind w:left="0"/>
        <w:jc w:val="both"/>
      </w:pPr>
      <w:r>
        <w:rPr>
          <w:rFonts w:ascii="Times New Roman"/>
          <w:b w:val="false"/>
          <w:i w:val="false"/>
          <w:color w:val="000000"/>
          <w:sz w:val="28"/>
        </w:rPr>
        <w:t>
      защита информационных каналов от несанкционированного доступа.</w:t>
      </w:r>
    </w:p>
    <w:bookmarkEnd w:id="301"/>
    <w:bookmarkStart w:name="z336" w:id="302"/>
    <w:p>
      <w:pPr>
        <w:spacing w:after="0"/>
        <w:ind w:left="0"/>
        <w:jc w:val="both"/>
      </w:pPr>
      <w:r>
        <w:rPr>
          <w:rFonts w:ascii="Times New Roman"/>
          <w:b w:val="false"/>
          <w:i w:val="false"/>
          <w:color w:val="000000"/>
          <w:sz w:val="28"/>
        </w:rPr>
        <w:t>
      Перечень мероприятий, выполняемых в указанных областях, разрабатывается и утверждается национальным оператором в соответствии с законодательством Республики Казахстан, а также с международными договорами и актами, составляющими право ЕАЭС.</w:t>
      </w:r>
    </w:p>
    <w:bookmarkEnd w:id="302"/>
    <w:bookmarkStart w:name="z337" w:id="303"/>
    <w:p>
      <w:pPr>
        <w:spacing w:after="0"/>
        <w:ind w:left="0"/>
        <w:jc w:val="left"/>
      </w:pPr>
      <w:r>
        <w:rPr>
          <w:rFonts w:ascii="Times New Roman"/>
          <w:b/>
          <w:i w:val="false"/>
          <w:color w:val="000000"/>
        </w:rPr>
        <w:t xml:space="preserve"> Глава 4. Особенности оформления электронных паспортов транспортных средств (электронных паспортов шасси транспортных средств)</w:t>
      </w:r>
    </w:p>
    <w:bookmarkEnd w:id="303"/>
    <w:bookmarkStart w:name="z338" w:id="304"/>
    <w:p>
      <w:pPr>
        <w:spacing w:after="0"/>
        <w:ind w:left="0"/>
        <w:jc w:val="both"/>
      </w:pPr>
      <w:r>
        <w:rPr>
          <w:rFonts w:ascii="Times New Roman"/>
          <w:b w:val="false"/>
          <w:i w:val="false"/>
          <w:color w:val="000000"/>
          <w:sz w:val="28"/>
        </w:rPr>
        <w:t>
      25. Оформление электронных паспортов транспортных средств (электронных паспортов шасси транспортных средств) (далее – электронный паспорт) осуществляется посредством заполнения разделов и полей электронного паспорта с учетом положений подпункта а) пункта 6 Правил.</w:t>
      </w:r>
    </w:p>
    <w:bookmarkEnd w:id="304"/>
    <w:bookmarkStart w:name="z339" w:id="305"/>
    <w:p>
      <w:pPr>
        <w:spacing w:after="0"/>
        <w:ind w:left="0"/>
        <w:jc w:val="both"/>
      </w:pPr>
      <w:r>
        <w:rPr>
          <w:rFonts w:ascii="Times New Roman"/>
          <w:b w:val="false"/>
          <w:i w:val="false"/>
          <w:color w:val="000000"/>
          <w:sz w:val="28"/>
        </w:rPr>
        <w:t xml:space="preserve">
      Доступ к заполнению электронного паспорта осуществляется в различных режимах в зависимости от выбранных и подтвержденных уполномоченным органом (организацией) или организацией – изготовителем транспортных средств (шасси транспортных средств), осуществляющими оформление электронных паспортов, включенными в единый реестр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(далее соответственно – уполномоченные органы (организации), организации-изготовители, государство-член), полномочий и содержания документов, подтверждающих соответствие транспортного средства (шасси транспортного средства) (далее – транспортное средство (шасси)) требованиям технического регламента Таможенного союза "О безопасности колесных транспортных средств" (ТР ТС 018/2011),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877 (далее – ТР ТС 018/2011).</w:t>
      </w:r>
    </w:p>
    <w:bookmarkEnd w:id="305"/>
    <w:bookmarkStart w:name="z340" w:id="306"/>
    <w:p>
      <w:pPr>
        <w:spacing w:after="0"/>
        <w:ind w:left="0"/>
        <w:jc w:val="both"/>
      </w:pPr>
      <w:r>
        <w:rPr>
          <w:rFonts w:ascii="Times New Roman"/>
          <w:b w:val="false"/>
          <w:i w:val="false"/>
          <w:color w:val="000000"/>
          <w:sz w:val="28"/>
        </w:rPr>
        <w:t>
      Для оформления электронного паспорта сведения, содержащиеся в документах, подтверждающих соответствие транспортного средства (шасси) требованиям ТР ТС 018/2011, передаются посредством информационного взаимодействия между национальной системой электронных паспортов Республики Казахстан и информационной системой уполномоченного органа в сфере технического регулирования Республики Казахстан в национальную систему электронных паспортов Республики Казахстан в электронном виде, в случае отсутствия таких сведений они вносятся организациями-изготовителями и уполномоченными органами (организациями).</w:t>
      </w:r>
    </w:p>
    <w:bookmarkEnd w:id="306"/>
    <w:bookmarkStart w:name="z341" w:id="307"/>
    <w:p>
      <w:pPr>
        <w:spacing w:after="0"/>
        <w:ind w:left="0"/>
        <w:jc w:val="both"/>
      </w:pPr>
      <w:r>
        <w:rPr>
          <w:rFonts w:ascii="Times New Roman"/>
          <w:b w:val="false"/>
          <w:i w:val="false"/>
          <w:color w:val="000000"/>
          <w:sz w:val="28"/>
        </w:rPr>
        <w:t xml:space="preserve">
      Состав сведений, содержащихся в документах, подтверждающих соответствие транспортного средства (шасси) требованиям </w:t>
      </w:r>
      <w:r>
        <w:rPr>
          <w:rFonts w:ascii="Times New Roman"/>
          <w:b w:val="false"/>
          <w:i w:val="false"/>
          <w:color w:val="000000"/>
          <w:sz w:val="28"/>
        </w:rPr>
        <w:t>ТР ТС 018/2011</w:t>
      </w:r>
      <w:r>
        <w:rPr>
          <w:rFonts w:ascii="Times New Roman"/>
          <w:b w:val="false"/>
          <w:i w:val="false"/>
          <w:color w:val="000000"/>
          <w:sz w:val="28"/>
        </w:rPr>
        <w:t>, их структура и формат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одобрений типа транспортного средства, одобрений типа шасси, свидетельств о безопасности конструкции транспортного средства и зарегистрированных уведомлений об отмене документа, удостоверяющего соответствие требованиям технического регламента Таможенного союза "О безопасности колесных транспортных средств" (ТР ТС 018/2011), утвержденному Решением Коллегии Евразийской экономической комиссии от 26 июля 2016 года № 88 (далее – Описание).</w:t>
      </w:r>
    </w:p>
    <w:bookmarkEnd w:id="307"/>
    <w:bookmarkStart w:name="z342" w:id="308"/>
    <w:p>
      <w:pPr>
        <w:spacing w:after="0"/>
        <w:ind w:left="0"/>
        <w:jc w:val="both"/>
      </w:pPr>
      <w:r>
        <w:rPr>
          <w:rFonts w:ascii="Times New Roman"/>
          <w:b w:val="false"/>
          <w:i w:val="false"/>
          <w:color w:val="000000"/>
          <w:sz w:val="28"/>
        </w:rPr>
        <w:t>
      Сведения, содержащиеся в документах, подтверждающих соответствие транспортного средства (шасси) требованиям ТР ТС 018/2011, их структура и формат, внесенные организациями-изготовителями и уполномоченными органами (организациями) в национальную систему электронных паспортов Республики Казахстан в электронном виде, подтверждаются подведомственной организацией государственного уполномоченного органа в сферах индустрии и индустриально-инновационного развития (далее – подведомственная организация) в течение пяти рабочих дней.</w:t>
      </w:r>
    </w:p>
    <w:bookmarkEnd w:id="308"/>
    <w:bookmarkStart w:name="z343" w:id="309"/>
    <w:p>
      <w:pPr>
        <w:spacing w:after="0"/>
        <w:ind w:left="0"/>
        <w:jc w:val="both"/>
      </w:pPr>
      <w:r>
        <w:rPr>
          <w:rFonts w:ascii="Times New Roman"/>
          <w:b w:val="false"/>
          <w:i w:val="false"/>
          <w:color w:val="000000"/>
          <w:sz w:val="28"/>
        </w:rPr>
        <w:t xml:space="preserve">
      В случае несоответствия сведений, содержащихся в документе, подтверждающем соответствие транспортного средства (шасси) требованиям </w:t>
      </w:r>
      <w:r>
        <w:rPr>
          <w:rFonts w:ascii="Times New Roman"/>
          <w:b w:val="false"/>
          <w:i w:val="false"/>
          <w:color w:val="000000"/>
          <w:sz w:val="28"/>
        </w:rPr>
        <w:t>ТР ТС 018/2011</w:t>
      </w:r>
      <w:r>
        <w:rPr>
          <w:rFonts w:ascii="Times New Roman"/>
          <w:b w:val="false"/>
          <w:i w:val="false"/>
          <w:color w:val="000000"/>
          <w:sz w:val="28"/>
        </w:rPr>
        <w:t>, их структуры и формата Описанию, подведомственная организация направляет посредством национальной системы электронных паспортов Республики Казахстан уведомление о необходимости устранения таких несоответствий с указанием причин несоответствия.</w:t>
      </w:r>
    </w:p>
    <w:bookmarkEnd w:id="309"/>
    <w:bookmarkStart w:name="z344" w:id="310"/>
    <w:p>
      <w:pPr>
        <w:spacing w:after="0"/>
        <w:ind w:left="0"/>
        <w:jc w:val="both"/>
      </w:pPr>
      <w:r>
        <w:rPr>
          <w:rFonts w:ascii="Times New Roman"/>
          <w:b w:val="false"/>
          <w:i w:val="false"/>
          <w:color w:val="000000"/>
          <w:sz w:val="28"/>
        </w:rPr>
        <w:t xml:space="preserve">
      В случае оформления документа, подтверждающего соответствие транспортного средства (шасси) требованиям </w:t>
      </w:r>
      <w:r>
        <w:rPr>
          <w:rFonts w:ascii="Times New Roman"/>
          <w:b w:val="false"/>
          <w:i w:val="false"/>
          <w:color w:val="000000"/>
          <w:sz w:val="28"/>
        </w:rPr>
        <w:t>ТР ТС 018/2011</w:t>
      </w:r>
      <w:r>
        <w:rPr>
          <w:rFonts w:ascii="Times New Roman"/>
          <w:b w:val="false"/>
          <w:i w:val="false"/>
          <w:color w:val="000000"/>
          <w:sz w:val="28"/>
        </w:rPr>
        <w:t xml:space="preserve">, с нарушением требований ТР ТС 018/2011, подведомственная организация направляет посредством национальной системы электронных паспортов Республики Казахстан мотивированное уведомление о недопустимости использования документа, подтверждающего соответствие транспортного средства (шасси) требованиям ТР ТС 018/2011, для оформления электронного паспорта. </w:t>
      </w:r>
    </w:p>
    <w:bookmarkEnd w:id="310"/>
    <w:bookmarkStart w:name="z345" w:id="311"/>
    <w:p>
      <w:pPr>
        <w:spacing w:after="0"/>
        <w:ind w:left="0"/>
        <w:jc w:val="both"/>
      </w:pPr>
      <w:r>
        <w:rPr>
          <w:rFonts w:ascii="Times New Roman"/>
          <w:b w:val="false"/>
          <w:i w:val="false"/>
          <w:color w:val="000000"/>
          <w:sz w:val="28"/>
        </w:rPr>
        <w:t>
      26. В разделе "Вид электронного паспорта: электронный паспорт транспортного средства" ("Вид электронного паспорта: электронный паспорт шасси транспортного средства") в соответствии с выбранными уполномоченным органом (организацией) или организацией-изготовителем полномочиями указывается вид электронного паспорта – "Электронный паспорт транспортного средства" или "Электронный паспорт шасси транспортного средства".</w:t>
      </w:r>
    </w:p>
    <w:bookmarkEnd w:id="311"/>
    <w:bookmarkStart w:name="z346" w:id="312"/>
    <w:p>
      <w:pPr>
        <w:spacing w:after="0"/>
        <w:ind w:left="0"/>
        <w:jc w:val="both"/>
      </w:pPr>
      <w:r>
        <w:rPr>
          <w:rFonts w:ascii="Times New Roman"/>
          <w:b w:val="false"/>
          <w:i w:val="false"/>
          <w:color w:val="000000"/>
          <w:sz w:val="28"/>
        </w:rPr>
        <w:t xml:space="preserve">
      27. В разделе "Номер электронного паспорта транспортного средства" ("Номер электронного паспорта шасси транспортного средства") указывается уникальный номер электронного паспорта транспортного средства или уникальный номер электронного паспорта шасси транспортного средства, сформированный в национальной системе электронных паспортов автоматически в соответствии с пунктом 17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утвержденного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сентября 2015 г. № 122 (далее – Порядок).</w:t>
      </w:r>
    </w:p>
    <w:bookmarkEnd w:id="312"/>
    <w:bookmarkStart w:name="z347" w:id="313"/>
    <w:p>
      <w:pPr>
        <w:spacing w:after="0"/>
        <w:ind w:left="0"/>
        <w:jc w:val="both"/>
      </w:pPr>
      <w:r>
        <w:rPr>
          <w:rFonts w:ascii="Times New Roman"/>
          <w:b w:val="false"/>
          <w:i w:val="false"/>
          <w:color w:val="000000"/>
          <w:sz w:val="28"/>
        </w:rPr>
        <w:t>
      28. В разделе "Статус электронного паспорта транспортного средства" ("Статус электронного паспорта шасси транспортного средства") указывается один из статусов электронного паспорта:</w:t>
      </w:r>
    </w:p>
    <w:bookmarkEnd w:id="313"/>
    <w:bookmarkStart w:name="z348" w:id="314"/>
    <w:p>
      <w:pPr>
        <w:spacing w:after="0"/>
        <w:ind w:left="0"/>
        <w:jc w:val="both"/>
      </w:pPr>
      <w:r>
        <w:rPr>
          <w:rFonts w:ascii="Times New Roman"/>
          <w:b w:val="false"/>
          <w:i w:val="false"/>
          <w:color w:val="000000"/>
          <w:sz w:val="28"/>
        </w:rPr>
        <w:t>
      "незавершенный";</w:t>
      </w:r>
    </w:p>
    <w:bookmarkEnd w:id="314"/>
    <w:bookmarkStart w:name="z349" w:id="315"/>
    <w:p>
      <w:pPr>
        <w:spacing w:after="0"/>
        <w:ind w:left="0"/>
        <w:jc w:val="both"/>
      </w:pPr>
      <w:r>
        <w:rPr>
          <w:rFonts w:ascii="Times New Roman"/>
          <w:b w:val="false"/>
          <w:i w:val="false"/>
          <w:color w:val="000000"/>
          <w:sz w:val="28"/>
        </w:rPr>
        <w:t>
      "действующий";</w:t>
      </w:r>
    </w:p>
    <w:bookmarkEnd w:id="315"/>
    <w:bookmarkStart w:name="z350" w:id="316"/>
    <w:p>
      <w:pPr>
        <w:spacing w:after="0"/>
        <w:ind w:left="0"/>
        <w:jc w:val="both"/>
      </w:pPr>
      <w:r>
        <w:rPr>
          <w:rFonts w:ascii="Times New Roman"/>
          <w:b w:val="false"/>
          <w:i w:val="false"/>
          <w:color w:val="000000"/>
          <w:sz w:val="28"/>
        </w:rPr>
        <w:t>
      "аннулированный";</w:t>
      </w:r>
    </w:p>
    <w:bookmarkEnd w:id="316"/>
    <w:bookmarkStart w:name="z351" w:id="317"/>
    <w:p>
      <w:pPr>
        <w:spacing w:after="0"/>
        <w:ind w:left="0"/>
        <w:jc w:val="both"/>
      </w:pPr>
      <w:r>
        <w:rPr>
          <w:rFonts w:ascii="Times New Roman"/>
          <w:b w:val="false"/>
          <w:i w:val="false"/>
          <w:color w:val="000000"/>
          <w:sz w:val="28"/>
        </w:rPr>
        <w:t>
      "погашенный";</w:t>
      </w:r>
    </w:p>
    <w:bookmarkEnd w:id="317"/>
    <w:bookmarkStart w:name="z352" w:id="318"/>
    <w:p>
      <w:pPr>
        <w:spacing w:after="0"/>
        <w:ind w:left="0"/>
        <w:jc w:val="both"/>
      </w:pPr>
      <w:r>
        <w:rPr>
          <w:rFonts w:ascii="Times New Roman"/>
          <w:b w:val="false"/>
          <w:i w:val="false"/>
          <w:color w:val="000000"/>
          <w:sz w:val="28"/>
        </w:rPr>
        <w:t>
      "утилизированное транспортное средство" – для транспортного средства;</w:t>
      </w:r>
    </w:p>
    <w:bookmarkEnd w:id="318"/>
    <w:bookmarkStart w:name="z353" w:id="319"/>
    <w:p>
      <w:pPr>
        <w:spacing w:after="0"/>
        <w:ind w:left="0"/>
        <w:jc w:val="both"/>
      </w:pPr>
      <w:r>
        <w:rPr>
          <w:rFonts w:ascii="Times New Roman"/>
          <w:b w:val="false"/>
          <w:i w:val="false"/>
          <w:color w:val="000000"/>
          <w:sz w:val="28"/>
        </w:rPr>
        <w:t>
      "утилизированное шасси" – для шасси.</w:t>
      </w:r>
    </w:p>
    <w:bookmarkEnd w:id="319"/>
    <w:bookmarkStart w:name="z354" w:id="320"/>
    <w:p>
      <w:pPr>
        <w:spacing w:after="0"/>
        <w:ind w:left="0"/>
        <w:jc w:val="both"/>
      </w:pPr>
      <w:r>
        <w:rPr>
          <w:rFonts w:ascii="Times New Roman"/>
          <w:b w:val="false"/>
          <w:i w:val="false"/>
          <w:color w:val="000000"/>
          <w:sz w:val="28"/>
        </w:rPr>
        <w:t>
      29. В разделе "Идентификационные признаки транспортного средства" ("Идентификационные признаки шасси транспортного средства") указываются:</w:t>
      </w:r>
    </w:p>
    <w:bookmarkEnd w:id="320"/>
    <w:bookmarkStart w:name="z355" w:id="321"/>
    <w:p>
      <w:pPr>
        <w:spacing w:after="0"/>
        <w:ind w:left="0"/>
        <w:jc w:val="both"/>
      </w:pPr>
      <w:r>
        <w:rPr>
          <w:rFonts w:ascii="Times New Roman"/>
          <w:b w:val="false"/>
          <w:i w:val="false"/>
          <w:color w:val="000000"/>
          <w:sz w:val="28"/>
        </w:rPr>
        <w:t>
      1) в поле "идентификационный номер" – идентификационный номер, присвоенный транспортному средству (шасси) в соответствии с приложением № 7 к ТР ТС 018/2011.</w:t>
      </w:r>
    </w:p>
    <w:bookmarkEnd w:id="321"/>
    <w:bookmarkStart w:name="z356" w:id="322"/>
    <w:p>
      <w:pPr>
        <w:spacing w:after="0"/>
        <w:ind w:left="0"/>
        <w:jc w:val="both"/>
      </w:pPr>
      <w:r>
        <w:rPr>
          <w:rFonts w:ascii="Times New Roman"/>
          <w:b w:val="false"/>
          <w:i w:val="false"/>
          <w:color w:val="000000"/>
          <w:sz w:val="28"/>
        </w:rPr>
        <w:t>
      Для транспортных средств (шасси), выпущенных в обращение до даты начала применения электронных паспортов, в данном поле допускается указывать идентификационный номер, не соответствующий требованиям приложения № 7 к ТР ТС 018/2011.</w:t>
      </w:r>
    </w:p>
    <w:bookmarkEnd w:id="322"/>
    <w:bookmarkStart w:name="z357" w:id="323"/>
    <w:p>
      <w:pPr>
        <w:spacing w:after="0"/>
        <w:ind w:left="0"/>
        <w:jc w:val="both"/>
      </w:pPr>
      <w:r>
        <w:rPr>
          <w:rFonts w:ascii="Times New Roman"/>
          <w:b w:val="false"/>
          <w:i w:val="false"/>
          <w:color w:val="000000"/>
          <w:sz w:val="28"/>
        </w:rPr>
        <w:t>
      В случае отсутствия идентификационного номера в данном поле указывается заводской номер транспортного средства (шасси);</w:t>
      </w:r>
    </w:p>
    <w:bookmarkEnd w:id="323"/>
    <w:bookmarkStart w:name="z358" w:id="324"/>
    <w:p>
      <w:pPr>
        <w:spacing w:after="0"/>
        <w:ind w:left="0"/>
        <w:jc w:val="both"/>
      </w:pPr>
      <w:r>
        <w:rPr>
          <w:rFonts w:ascii="Times New Roman"/>
          <w:b w:val="false"/>
          <w:i w:val="false"/>
          <w:color w:val="000000"/>
          <w:sz w:val="28"/>
        </w:rPr>
        <w:t>
      2) в поле "категория транспортного средства в соответствии с Конвенцией о дорожном движении от 8 ноября 1968 года" – категория транспортного средства А, В, С, D или прицеп в соответствии с Конвенцией о дорожном движении от 8 ноября 1968 года.</w:t>
      </w:r>
    </w:p>
    <w:bookmarkEnd w:id="324"/>
    <w:bookmarkStart w:name="z359" w:id="325"/>
    <w:p>
      <w:pPr>
        <w:spacing w:after="0"/>
        <w:ind w:left="0"/>
        <w:jc w:val="both"/>
      </w:pPr>
      <w:r>
        <w:rPr>
          <w:rFonts w:ascii="Times New Roman"/>
          <w:b w:val="false"/>
          <w:i w:val="false"/>
          <w:color w:val="000000"/>
          <w:sz w:val="28"/>
        </w:rPr>
        <w:t>
      При оформлении электронного паспорта шасси транспортного средства данное поле не используется;</w:t>
      </w:r>
    </w:p>
    <w:bookmarkEnd w:id="325"/>
    <w:bookmarkStart w:name="z360" w:id="326"/>
    <w:p>
      <w:pPr>
        <w:spacing w:after="0"/>
        <w:ind w:left="0"/>
        <w:jc w:val="both"/>
      </w:pPr>
      <w:r>
        <w:rPr>
          <w:rFonts w:ascii="Times New Roman"/>
          <w:b w:val="false"/>
          <w:i w:val="false"/>
          <w:color w:val="000000"/>
          <w:sz w:val="28"/>
        </w:rPr>
        <w:t>
      3) в поле "номер двигателя" – номер двигателя, присвоенный организацией-изготовителем.</w:t>
      </w:r>
    </w:p>
    <w:bookmarkEnd w:id="326"/>
    <w:bookmarkStart w:name="z361" w:id="327"/>
    <w:p>
      <w:pPr>
        <w:spacing w:after="0"/>
        <w:ind w:left="0"/>
        <w:jc w:val="both"/>
      </w:pPr>
      <w:r>
        <w:rPr>
          <w:rFonts w:ascii="Times New Roman"/>
          <w:b w:val="false"/>
          <w:i w:val="false"/>
          <w:color w:val="000000"/>
          <w:sz w:val="28"/>
        </w:rPr>
        <w:t>
      В случае отсутствия номера двигателя в данном поле делается запись "отсутствует".</w:t>
      </w:r>
    </w:p>
    <w:bookmarkEnd w:id="327"/>
    <w:bookmarkStart w:name="z362" w:id="328"/>
    <w:p>
      <w:pPr>
        <w:spacing w:after="0"/>
        <w:ind w:left="0"/>
        <w:jc w:val="both"/>
      </w:pPr>
      <w:r>
        <w:rPr>
          <w:rFonts w:ascii="Times New Roman"/>
          <w:b w:val="false"/>
          <w:i w:val="false"/>
          <w:color w:val="000000"/>
          <w:sz w:val="28"/>
        </w:rPr>
        <w:t>
      В отношении прицепов и шасси в комплектации без двигателя данное поле не используется;</w:t>
      </w:r>
    </w:p>
    <w:bookmarkEnd w:id="328"/>
    <w:bookmarkStart w:name="z363" w:id="329"/>
    <w:p>
      <w:pPr>
        <w:spacing w:after="0"/>
        <w:ind w:left="0"/>
        <w:jc w:val="both"/>
      </w:pPr>
      <w:r>
        <w:rPr>
          <w:rFonts w:ascii="Times New Roman"/>
          <w:b w:val="false"/>
          <w:i w:val="false"/>
          <w:color w:val="000000"/>
          <w:sz w:val="28"/>
        </w:rPr>
        <w:t>
      4) в поле "номер шасси (рамы)" – номер шасси (рамы), присвоенный и нанесенный организацией-изготовителем;</w:t>
      </w:r>
    </w:p>
    <w:bookmarkEnd w:id="329"/>
    <w:bookmarkStart w:name="z364" w:id="330"/>
    <w:p>
      <w:pPr>
        <w:spacing w:after="0"/>
        <w:ind w:left="0"/>
        <w:jc w:val="both"/>
      </w:pPr>
      <w:r>
        <w:rPr>
          <w:rFonts w:ascii="Times New Roman"/>
          <w:b w:val="false"/>
          <w:i w:val="false"/>
          <w:color w:val="000000"/>
          <w:sz w:val="28"/>
        </w:rPr>
        <w:t>
      5) в поле "номер кузова (кабины, прицепа)" – номер кузова (кабины, прицепа), присвоенный и нанесенный организацией-изготовителем;</w:t>
      </w:r>
    </w:p>
    <w:bookmarkEnd w:id="330"/>
    <w:bookmarkStart w:name="z365" w:id="331"/>
    <w:p>
      <w:pPr>
        <w:spacing w:after="0"/>
        <w:ind w:left="0"/>
        <w:jc w:val="both"/>
      </w:pPr>
      <w:r>
        <w:rPr>
          <w:rFonts w:ascii="Times New Roman"/>
          <w:b w:val="false"/>
          <w:i w:val="false"/>
          <w:color w:val="000000"/>
          <w:sz w:val="28"/>
        </w:rPr>
        <w:t>
      6) в поле "сведения об идентификационном номере устройства вызова экстренных оперативных служб" – идентификационный номер устройства вызова экстренных оперативных служб.</w:t>
      </w:r>
    </w:p>
    <w:bookmarkEnd w:id="331"/>
    <w:bookmarkStart w:name="z366" w:id="332"/>
    <w:p>
      <w:pPr>
        <w:spacing w:after="0"/>
        <w:ind w:left="0"/>
        <w:jc w:val="both"/>
      </w:pPr>
      <w:r>
        <w:rPr>
          <w:rFonts w:ascii="Times New Roman"/>
          <w:b w:val="false"/>
          <w:i w:val="false"/>
          <w:color w:val="000000"/>
          <w:sz w:val="28"/>
        </w:rPr>
        <w:t>
      В случае отсутствия информации в данном поле делается запись "отсутствует";</w:t>
      </w:r>
    </w:p>
    <w:bookmarkEnd w:id="332"/>
    <w:bookmarkStart w:name="z367" w:id="333"/>
    <w:p>
      <w:pPr>
        <w:spacing w:after="0"/>
        <w:ind w:left="0"/>
        <w:jc w:val="both"/>
      </w:pPr>
      <w:r>
        <w:rPr>
          <w:rFonts w:ascii="Times New Roman"/>
          <w:b w:val="false"/>
          <w:i w:val="false"/>
          <w:color w:val="000000"/>
          <w:sz w:val="28"/>
        </w:rPr>
        <w:t>
      7) в поле "цвет кузова (кабины, прицепа)" – один из следующих основных цветов, нанесенный на наружные поверхности кузова (кабины, прицепа) транспортного средства (шасси): белый, желтый, коричневый, красный, оранжевый, фиолетовый, синий, зеленый, черный, серый.</w:t>
      </w:r>
    </w:p>
    <w:bookmarkEnd w:id="333"/>
    <w:bookmarkStart w:name="z368" w:id="334"/>
    <w:p>
      <w:pPr>
        <w:spacing w:after="0"/>
        <w:ind w:left="0"/>
        <w:jc w:val="both"/>
      </w:pPr>
      <w:r>
        <w:rPr>
          <w:rFonts w:ascii="Times New Roman"/>
          <w:b w:val="false"/>
          <w:i w:val="false"/>
          <w:color w:val="000000"/>
          <w:sz w:val="28"/>
        </w:rPr>
        <w:t>
      Наряду с основным цветом допускается дополнительно указывать оттенок цвета или цвет в соответствии со спецификацией организации-изготовителя транспортного средства (шасси).</w:t>
      </w:r>
    </w:p>
    <w:bookmarkEnd w:id="334"/>
    <w:bookmarkStart w:name="z369" w:id="335"/>
    <w:p>
      <w:pPr>
        <w:spacing w:after="0"/>
        <w:ind w:left="0"/>
        <w:jc w:val="both"/>
      </w:pPr>
      <w:r>
        <w:rPr>
          <w:rFonts w:ascii="Times New Roman"/>
          <w:b w:val="false"/>
          <w:i w:val="false"/>
          <w:color w:val="000000"/>
          <w:sz w:val="28"/>
        </w:rPr>
        <w:t>
      В случае нанесения на наружные поверхности кузова (кабины, прицепа) транспортного средства (шасси) нескольких цветов в данном поле делается запись "комбинированный" или "многоцветный" (с указанием не более 3 названий основных цветов);</w:t>
      </w:r>
    </w:p>
    <w:bookmarkEnd w:id="335"/>
    <w:bookmarkStart w:name="z370" w:id="336"/>
    <w:p>
      <w:pPr>
        <w:spacing w:after="0"/>
        <w:ind w:left="0"/>
        <w:jc w:val="both"/>
      </w:pPr>
      <w:r>
        <w:rPr>
          <w:rFonts w:ascii="Times New Roman"/>
          <w:b w:val="false"/>
          <w:i w:val="false"/>
          <w:color w:val="000000"/>
          <w:sz w:val="28"/>
        </w:rPr>
        <w:t>
      8) в поле "месяц и год изготовления" – месяц и год изготовления транспортного средства (шасси) (месяц – словом, год – четырьмя арабскими цифрами).</w:t>
      </w:r>
    </w:p>
    <w:bookmarkEnd w:id="336"/>
    <w:bookmarkStart w:name="z371" w:id="337"/>
    <w:p>
      <w:pPr>
        <w:spacing w:after="0"/>
        <w:ind w:left="0"/>
        <w:jc w:val="both"/>
      </w:pPr>
      <w:r>
        <w:rPr>
          <w:rFonts w:ascii="Times New Roman"/>
          <w:b w:val="false"/>
          <w:i w:val="false"/>
          <w:color w:val="000000"/>
          <w:sz w:val="28"/>
        </w:rPr>
        <w:t>
      30. В разделе "Сведения о транспортном средстве" ("Сведения о шасси транспортного средства") указываются:</w:t>
      </w:r>
    </w:p>
    <w:bookmarkEnd w:id="337"/>
    <w:bookmarkStart w:name="z372" w:id="338"/>
    <w:p>
      <w:pPr>
        <w:spacing w:after="0"/>
        <w:ind w:left="0"/>
        <w:jc w:val="both"/>
      </w:pPr>
      <w:r>
        <w:rPr>
          <w:rFonts w:ascii="Times New Roman"/>
          <w:b w:val="false"/>
          <w:i w:val="false"/>
          <w:color w:val="000000"/>
          <w:sz w:val="28"/>
        </w:rPr>
        <w:t xml:space="preserve">
      1) в поле "документ, подтверждающий соответствие обязательным требованиям безопасности" – регистрационный номер и дата внесения записи об одобрении типа транспортного средства (одобрении типа шасси), свидетельстве о безопасности конструкции транспортного средства в Единый реестр выданных одобрений типа транспортного средства, одобрений типа шасси, свидетельств о безопасности конструкции транспортного средства и зарегистрированных уведомлений об отмене документа, удостоверяющего соответствие требованиям технического регламента Таможенного союза "О безопасности колесных транспортных средств" (ТР ТС 018/2011), предусмотренный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 декабря 2014 г. № 225, а также наименование органа по сертификации, оформившего одобрение типа транспортного средства (одобрение типа шасси), или испытательной лаборатории (центра), оформившей свидетельство о безопасности конструкции транспортного средства, или номер и дата оформления документа об оценке соответствия обязательным требованиям, установленным законодательством государства-члена, выданного в отношении транспортного средства (шасси), являющегося объектом технического регулирования </w:t>
      </w:r>
      <w:r>
        <w:rPr>
          <w:rFonts w:ascii="Times New Roman"/>
          <w:b w:val="false"/>
          <w:i w:val="false"/>
          <w:color w:val="000000"/>
          <w:sz w:val="28"/>
        </w:rPr>
        <w:t>ТР ТС 018/2011</w:t>
      </w:r>
      <w:r>
        <w:rPr>
          <w:rFonts w:ascii="Times New Roman"/>
          <w:b w:val="false"/>
          <w:i w:val="false"/>
          <w:color w:val="000000"/>
          <w:sz w:val="28"/>
        </w:rPr>
        <w:t>, до дня вступления в силу ТР ТС 018/2011, а также наименование органа (организации), оформившего такой документ.</w:t>
      </w:r>
    </w:p>
    <w:bookmarkEnd w:id="338"/>
    <w:bookmarkStart w:name="z373" w:id="339"/>
    <w:p>
      <w:pPr>
        <w:spacing w:after="0"/>
        <w:ind w:left="0"/>
        <w:jc w:val="both"/>
      </w:pPr>
      <w:r>
        <w:rPr>
          <w:rFonts w:ascii="Times New Roman"/>
          <w:b w:val="false"/>
          <w:i w:val="false"/>
          <w:color w:val="000000"/>
          <w:sz w:val="28"/>
        </w:rPr>
        <w:t>
      В случаях, определенных подпунктом "в" пункта 20 Порядка, в данном поле делается запись "отсутствует" и указываются наименование и реквизиты документа, подтверждающего указанные случаи;</w:t>
      </w:r>
    </w:p>
    <w:bookmarkEnd w:id="339"/>
    <w:bookmarkStart w:name="z374" w:id="340"/>
    <w:p>
      <w:pPr>
        <w:spacing w:after="0"/>
        <w:ind w:left="0"/>
        <w:jc w:val="both"/>
      </w:pPr>
      <w:r>
        <w:rPr>
          <w:rFonts w:ascii="Times New Roman"/>
          <w:b w:val="false"/>
          <w:i w:val="false"/>
          <w:color w:val="000000"/>
          <w:sz w:val="28"/>
        </w:rPr>
        <w:t>
      2) в поле "марка" – марка транспортного средства (шасси), присвоенная организацией-изготовителем.</w:t>
      </w:r>
    </w:p>
    <w:bookmarkEnd w:id="340"/>
    <w:bookmarkStart w:name="z375" w:id="341"/>
    <w:p>
      <w:pPr>
        <w:spacing w:after="0"/>
        <w:ind w:left="0"/>
        <w:jc w:val="both"/>
      </w:pPr>
      <w:r>
        <w:rPr>
          <w:rFonts w:ascii="Times New Roman"/>
          <w:b w:val="false"/>
          <w:i w:val="false"/>
          <w:color w:val="000000"/>
          <w:sz w:val="28"/>
        </w:rPr>
        <w:t>
      В случае отсутствия у транспортного средства (шасси) марки в данном поле делается запись "отсутствует";</w:t>
      </w:r>
    </w:p>
    <w:bookmarkEnd w:id="341"/>
    <w:bookmarkStart w:name="z376" w:id="342"/>
    <w:p>
      <w:pPr>
        <w:spacing w:after="0"/>
        <w:ind w:left="0"/>
        <w:jc w:val="both"/>
      </w:pPr>
      <w:r>
        <w:rPr>
          <w:rFonts w:ascii="Times New Roman"/>
          <w:b w:val="false"/>
          <w:i w:val="false"/>
          <w:color w:val="000000"/>
          <w:sz w:val="28"/>
        </w:rPr>
        <w:t>
      3) в поле "коммерческое наименование" – коммерческое наименование транспортного средства (шасси), присвоенное организацией-изготовителем.</w:t>
      </w:r>
    </w:p>
    <w:bookmarkEnd w:id="342"/>
    <w:bookmarkStart w:name="z377" w:id="343"/>
    <w:p>
      <w:pPr>
        <w:spacing w:after="0"/>
        <w:ind w:left="0"/>
        <w:jc w:val="both"/>
      </w:pPr>
      <w:r>
        <w:rPr>
          <w:rFonts w:ascii="Times New Roman"/>
          <w:b w:val="false"/>
          <w:i w:val="false"/>
          <w:color w:val="000000"/>
          <w:sz w:val="28"/>
        </w:rPr>
        <w:t>
      В случае отсутствия у транспортного средства (шасси) коммерческого наименования в данном поле делается запись "отсутствует";</w:t>
      </w:r>
    </w:p>
    <w:bookmarkEnd w:id="343"/>
    <w:bookmarkStart w:name="z378" w:id="344"/>
    <w:p>
      <w:pPr>
        <w:spacing w:after="0"/>
        <w:ind w:left="0"/>
        <w:jc w:val="both"/>
      </w:pPr>
      <w:r>
        <w:rPr>
          <w:rFonts w:ascii="Times New Roman"/>
          <w:b w:val="false"/>
          <w:i w:val="false"/>
          <w:color w:val="000000"/>
          <w:sz w:val="28"/>
        </w:rPr>
        <w:t>
      4) в поле "тип" – тип транспортного средства (шасси), присвоенный организацией-изготовителем;</w:t>
      </w:r>
    </w:p>
    <w:bookmarkEnd w:id="344"/>
    <w:bookmarkStart w:name="z379" w:id="345"/>
    <w:p>
      <w:pPr>
        <w:spacing w:after="0"/>
        <w:ind w:left="0"/>
        <w:jc w:val="both"/>
      </w:pPr>
      <w:r>
        <w:rPr>
          <w:rFonts w:ascii="Times New Roman"/>
          <w:b w:val="false"/>
          <w:i w:val="false"/>
          <w:color w:val="000000"/>
          <w:sz w:val="28"/>
        </w:rPr>
        <w:t>
      5) в поле "марка, модель и тип базового шасси, номер и дата оформления паспорта шасси транспортного средства (электронного паспорта шасси транспортного средства)" – марка, модель (при наличии), тип шасси, используемого в качестве базового при производстве конечного транспортного средства, номер и дата оформления паспорта шасси транспортного средства (электронного паспорта шасси транспортного средства) (при наличии).</w:t>
      </w:r>
    </w:p>
    <w:bookmarkEnd w:id="345"/>
    <w:bookmarkStart w:name="z380" w:id="346"/>
    <w:p>
      <w:pPr>
        <w:spacing w:after="0"/>
        <w:ind w:left="0"/>
        <w:jc w:val="both"/>
      </w:pPr>
      <w:r>
        <w:rPr>
          <w:rFonts w:ascii="Times New Roman"/>
          <w:b w:val="false"/>
          <w:i w:val="false"/>
          <w:color w:val="000000"/>
          <w:sz w:val="28"/>
        </w:rPr>
        <w:t>
      В случае изготовления транспортного средства на базе другого транспортного средства данное поле не используется.</w:t>
      </w:r>
    </w:p>
    <w:bookmarkEnd w:id="346"/>
    <w:bookmarkStart w:name="z381" w:id="347"/>
    <w:p>
      <w:pPr>
        <w:spacing w:after="0"/>
        <w:ind w:left="0"/>
        <w:jc w:val="both"/>
      </w:pPr>
      <w:r>
        <w:rPr>
          <w:rFonts w:ascii="Times New Roman"/>
          <w:b w:val="false"/>
          <w:i w:val="false"/>
          <w:color w:val="000000"/>
          <w:sz w:val="28"/>
        </w:rPr>
        <w:t>
      При оформлении электронного паспорта шасси транспортного средства данное поле не используется;</w:t>
      </w:r>
    </w:p>
    <w:bookmarkEnd w:id="347"/>
    <w:bookmarkStart w:name="z382" w:id="348"/>
    <w:p>
      <w:pPr>
        <w:spacing w:after="0"/>
        <w:ind w:left="0"/>
        <w:jc w:val="both"/>
      </w:pPr>
      <w:r>
        <w:rPr>
          <w:rFonts w:ascii="Times New Roman"/>
          <w:b w:val="false"/>
          <w:i w:val="false"/>
          <w:color w:val="000000"/>
          <w:sz w:val="28"/>
        </w:rPr>
        <w:t>
      6) в поле "марка, модель и тип базового транспортного средства, номер и дата оформления паспорта транспортного средства (электронного паспорта транспортного средства)" – марка, модель (при наличии) и тип транспортного средства, используемого в качестве базового при производстве конечного транспортного средства, номер и дата выдачи паспорта транспортного средства (электронного паспорта транспортного средства) (при наличии).</w:t>
      </w:r>
    </w:p>
    <w:bookmarkEnd w:id="348"/>
    <w:bookmarkStart w:name="z383" w:id="349"/>
    <w:p>
      <w:pPr>
        <w:spacing w:after="0"/>
        <w:ind w:left="0"/>
        <w:jc w:val="both"/>
      </w:pPr>
      <w:r>
        <w:rPr>
          <w:rFonts w:ascii="Times New Roman"/>
          <w:b w:val="false"/>
          <w:i w:val="false"/>
          <w:color w:val="000000"/>
          <w:sz w:val="28"/>
        </w:rPr>
        <w:t>
      В случае изготовления конечного транспортного средства на базе шасси данное поле не используется.</w:t>
      </w:r>
    </w:p>
    <w:bookmarkEnd w:id="349"/>
    <w:bookmarkStart w:name="z384" w:id="350"/>
    <w:p>
      <w:pPr>
        <w:spacing w:after="0"/>
        <w:ind w:left="0"/>
        <w:jc w:val="both"/>
      </w:pPr>
      <w:r>
        <w:rPr>
          <w:rFonts w:ascii="Times New Roman"/>
          <w:b w:val="false"/>
          <w:i w:val="false"/>
          <w:color w:val="000000"/>
          <w:sz w:val="28"/>
        </w:rPr>
        <w:t>
      При оформлении электронного паспорта шасси транспортного средства данное поле не используется;</w:t>
      </w:r>
    </w:p>
    <w:bookmarkEnd w:id="350"/>
    <w:bookmarkStart w:name="z385" w:id="351"/>
    <w:p>
      <w:pPr>
        <w:spacing w:after="0"/>
        <w:ind w:left="0"/>
        <w:jc w:val="both"/>
      </w:pPr>
      <w:r>
        <w:rPr>
          <w:rFonts w:ascii="Times New Roman"/>
          <w:b w:val="false"/>
          <w:i w:val="false"/>
          <w:color w:val="000000"/>
          <w:sz w:val="28"/>
        </w:rPr>
        <w:t>
      7) в поле "модификация" – модификация, представляющая тип транспортного средства (шасси).</w:t>
      </w:r>
    </w:p>
    <w:bookmarkEnd w:id="351"/>
    <w:bookmarkStart w:name="z386" w:id="352"/>
    <w:p>
      <w:pPr>
        <w:spacing w:after="0"/>
        <w:ind w:left="0"/>
        <w:jc w:val="both"/>
      </w:pPr>
      <w:r>
        <w:rPr>
          <w:rFonts w:ascii="Times New Roman"/>
          <w:b w:val="false"/>
          <w:i w:val="false"/>
          <w:color w:val="000000"/>
          <w:sz w:val="28"/>
        </w:rPr>
        <w:t>
      В случае отсутствия у транспортного средства (шасси) модификации данное поле не используется;</w:t>
      </w:r>
    </w:p>
    <w:bookmarkEnd w:id="352"/>
    <w:bookmarkStart w:name="z387" w:id="353"/>
    <w:p>
      <w:pPr>
        <w:spacing w:after="0"/>
        <w:ind w:left="0"/>
        <w:jc w:val="both"/>
      </w:pPr>
      <w:r>
        <w:rPr>
          <w:rFonts w:ascii="Times New Roman"/>
          <w:b w:val="false"/>
          <w:i w:val="false"/>
          <w:color w:val="000000"/>
          <w:sz w:val="28"/>
        </w:rPr>
        <w:t>
      8) в поле "категория в соответствии с техническим регламентом Таможенного союза "О безопасности колесных транспортных средств" (</w:t>
      </w:r>
      <w:r>
        <w:rPr>
          <w:rFonts w:ascii="Times New Roman"/>
          <w:b w:val="false"/>
          <w:i w:val="false"/>
          <w:color w:val="000000"/>
          <w:sz w:val="28"/>
        </w:rPr>
        <w:t>ТР ТС 018/2011</w:t>
      </w:r>
      <w:r>
        <w:rPr>
          <w:rFonts w:ascii="Times New Roman"/>
          <w:b w:val="false"/>
          <w:i w:val="false"/>
          <w:color w:val="000000"/>
          <w:sz w:val="28"/>
        </w:rPr>
        <w:t>), принятым Решением Комиссии Таможенного союза от 9 декабря 2011 г. № 877" – категория, к которой относится транспортное средство (шасси) в соответствии с приложением № 1 к ТР ТС 018/2011 и которая присваивается организацией-изготовителем;</w:t>
      </w:r>
    </w:p>
    <w:bookmarkEnd w:id="353"/>
    <w:bookmarkStart w:name="z388" w:id="354"/>
    <w:p>
      <w:pPr>
        <w:spacing w:after="0"/>
        <w:ind w:left="0"/>
        <w:jc w:val="both"/>
      </w:pPr>
      <w:r>
        <w:rPr>
          <w:rFonts w:ascii="Times New Roman"/>
          <w:b w:val="false"/>
          <w:i w:val="false"/>
          <w:color w:val="000000"/>
          <w:sz w:val="28"/>
        </w:rPr>
        <w:t>
      9) в поле "экологический класс" – экологический класс транспортного средства (шасси).</w:t>
      </w:r>
    </w:p>
    <w:bookmarkEnd w:id="354"/>
    <w:bookmarkStart w:name="z389" w:id="355"/>
    <w:p>
      <w:pPr>
        <w:spacing w:after="0"/>
        <w:ind w:left="0"/>
        <w:jc w:val="both"/>
      </w:pPr>
      <w:r>
        <w:rPr>
          <w:rFonts w:ascii="Times New Roman"/>
          <w:b w:val="false"/>
          <w:i w:val="false"/>
          <w:color w:val="000000"/>
          <w:sz w:val="28"/>
        </w:rPr>
        <w:t>
      В отношении транспортных средств категорий L, О и шасси без двигателя данное поле не используется.</w:t>
      </w:r>
    </w:p>
    <w:bookmarkEnd w:id="355"/>
    <w:bookmarkStart w:name="z390" w:id="356"/>
    <w:p>
      <w:pPr>
        <w:spacing w:after="0"/>
        <w:ind w:left="0"/>
        <w:jc w:val="both"/>
      </w:pPr>
      <w:r>
        <w:rPr>
          <w:rFonts w:ascii="Times New Roman"/>
          <w:b w:val="false"/>
          <w:i w:val="false"/>
          <w:color w:val="000000"/>
          <w:sz w:val="28"/>
        </w:rPr>
        <w:t>
      В случае если экологический класс транспортного средства (шасси) не определен, в данном поле делается запись "не определен";</w:t>
      </w:r>
    </w:p>
    <w:bookmarkEnd w:id="356"/>
    <w:bookmarkStart w:name="z391" w:id="357"/>
    <w:p>
      <w:pPr>
        <w:spacing w:after="0"/>
        <w:ind w:left="0"/>
        <w:jc w:val="both"/>
      </w:pPr>
      <w:r>
        <w:rPr>
          <w:rFonts w:ascii="Times New Roman"/>
          <w:b w:val="false"/>
          <w:i w:val="false"/>
          <w:color w:val="000000"/>
          <w:sz w:val="28"/>
        </w:rPr>
        <w:t>
      10) в поле "вариант изготовления" – один из следующих вариантов изготовления шасси:</w:t>
      </w:r>
    </w:p>
    <w:bookmarkEnd w:id="357"/>
    <w:bookmarkStart w:name="z392" w:id="358"/>
    <w:p>
      <w:pPr>
        <w:spacing w:after="0"/>
        <w:ind w:left="0"/>
        <w:jc w:val="both"/>
      </w:pPr>
      <w:r>
        <w:rPr>
          <w:rFonts w:ascii="Times New Roman"/>
          <w:b w:val="false"/>
          <w:i w:val="false"/>
          <w:color w:val="000000"/>
          <w:sz w:val="28"/>
        </w:rPr>
        <w:t>
      шасси с кабиной и двигателем;</w:t>
      </w:r>
    </w:p>
    <w:bookmarkEnd w:id="358"/>
    <w:bookmarkStart w:name="z393" w:id="359"/>
    <w:p>
      <w:pPr>
        <w:spacing w:after="0"/>
        <w:ind w:left="0"/>
        <w:jc w:val="both"/>
      </w:pPr>
      <w:r>
        <w:rPr>
          <w:rFonts w:ascii="Times New Roman"/>
          <w:b w:val="false"/>
          <w:i w:val="false"/>
          <w:color w:val="000000"/>
          <w:sz w:val="28"/>
        </w:rPr>
        <w:t>
      автобусное шасси без кузова для автобусов рамной конструкции;</w:t>
      </w:r>
    </w:p>
    <w:bookmarkEnd w:id="359"/>
    <w:bookmarkStart w:name="z394" w:id="360"/>
    <w:p>
      <w:pPr>
        <w:spacing w:after="0"/>
        <w:ind w:left="0"/>
        <w:jc w:val="both"/>
      </w:pPr>
      <w:r>
        <w:rPr>
          <w:rFonts w:ascii="Times New Roman"/>
          <w:b w:val="false"/>
          <w:i w:val="false"/>
          <w:color w:val="000000"/>
          <w:sz w:val="28"/>
        </w:rPr>
        <w:t>
      автобусное шасси без кузова для автобусов каркасной конструкции;</w:t>
      </w:r>
    </w:p>
    <w:bookmarkEnd w:id="360"/>
    <w:bookmarkStart w:name="z395" w:id="361"/>
    <w:p>
      <w:pPr>
        <w:spacing w:after="0"/>
        <w:ind w:left="0"/>
        <w:jc w:val="both"/>
      </w:pPr>
      <w:r>
        <w:rPr>
          <w:rFonts w:ascii="Times New Roman"/>
          <w:b w:val="false"/>
          <w:i w:val="false"/>
          <w:color w:val="000000"/>
          <w:sz w:val="28"/>
        </w:rPr>
        <w:t>
      грузовое шасси без кабины для изготовления транспортных средств со специальной кабиной;</w:t>
      </w:r>
    </w:p>
    <w:bookmarkEnd w:id="361"/>
    <w:bookmarkStart w:name="z396" w:id="362"/>
    <w:p>
      <w:pPr>
        <w:spacing w:after="0"/>
        <w:ind w:left="0"/>
        <w:jc w:val="both"/>
      </w:pPr>
      <w:r>
        <w:rPr>
          <w:rFonts w:ascii="Times New Roman"/>
          <w:b w:val="false"/>
          <w:i w:val="false"/>
          <w:color w:val="000000"/>
          <w:sz w:val="28"/>
        </w:rPr>
        <w:t>
      грузовое шасси с частично собранной кабиной (без задней стенки);</w:t>
      </w:r>
    </w:p>
    <w:bookmarkEnd w:id="362"/>
    <w:bookmarkStart w:name="z397" w:id="363"/>
    <w:p>
      <w:pPr>
        <w:spacing w:after="0"/>
        <w:ind w:left="0"/>
        <w:jc w:val="both"/>
      </w:pPr>
      <w:r>
        <w:rPr>
          <w:rFonts w:ascii="Times New Roman"/>
          <w:b w:val="false"/>
          <w:i w:val="false"/>
          <w:color w:val="000000"/>
          <w:sz w:val="28"/>
        </w:rPr>
        <w:t>
      шасси с передней частью кабины для изготовления автомобилей-домов;</w:t>
      </w:r>
    </w:p>
    <w:bookmarkEnd w:id="363"/>
    <w:bookmarkStart w:name="z398" w:id="364"/>
    <w:p>
      <w:pPr>
        <w:spacing w:after="0"/>
        <w:ind w:left="0"/>
        <w:jc w:val="both"/>
      </w:pPr>
      <w:r>
        <w:rPr>
          <w:rFonts w:ascii="Times New Roman"/>
          <w:b w:val="false"/>
          <w:i w:val="false"/>
          <w:color w:val="000000"/>
          <w:sz w:val="28"/>
        </w:rPr>
        <w:t>
      передняя часть шасси без кабины для изготовления автомобилей-домов;</w:t>
      </w:r>
    </w:p>
    <w:bookmarkEnd w:id="364"/>
    <w:bookmarkStart w:name="z399" w:id="365"/>
    <w:p>
      <w:pPr>
        <w:spacing w:after="0"/>
        <w:ind w:left="0"/>
        <w:jc w:val="both"/>
      </w:pPr>
      <w:r>
        <w:rPr>
          <w:rFonts w:ascii="Times New Roman"/>
          <w:b w:val="false"/>
          <w:i w:val="false"/>
          <w:color w:val="000000"/>
          <w:sz w:val="28"/>
        </w:rPr>
        <w:t>
      шасси прицепа.</w:t>
      </w:r>
    </w:p>
    <w:bookmarkEnd w:id="365"/>
    <w:bookmarkStart w:name="z400" w:id="366"/>
    <w:p>
      <w:pPr>
        <w:spacing w:after="0"/>
        <w:ind w:left="0"/>
        <w:jc w:val="both"/>
      </w:pPr>
      <w:r>
        <w:rPr>
          <w:rFonts w:ascii="Times New Roman"/>
          <w:b w:val="false"/>
          <w:i w:val="false"/>
          <w:color w:val="000000"/>
          <w:sz w:val="28"/>
        </w:rPr>
        <w:t>
      При оформлении электронного паспорта транспортного средства данное поле не используется;</w:t>
      </w:r>
    </w:p>
    <w:bookmarkEnd w:id="366"/>
    <w:bookmarkStart w:name="z401" w:id="367"/>
    <w:p>
      <w:pPr>
        <w:spacing w:after="0"/>
        <w:ind w:left="0"/>
        <w:jc w:val="both"/>
      </w:pPr>
      <w:r>
        <w:rPr>
          <w:rFonts w:ascii="Times New Roman"/>
          <w:b w:val="false"/>
          <w:i w:val="false"/>
          <w:color w:val="000000"/>
          <w:sz w:val="28"/>
        </w:rPr>
        <w:t>
      11) в поле "изготовитель и его адрес" – наименование организации-изготовителя, ее местонахождение (адрес юридического лица), фактический адрес (для юридического лица) или место жительства (для физического лица, зарегистрированного в качестве индивидуального предпринимателя). В случае если изготовителем является транснациональная компания, имеющая несколько сборочных заводов, в том числе расположенных в разных странах, указывается наименование организации, заявленной в качестве изготовителя при оценке соответствия, ее местонахождение (адрес юридического лица), фактический адрес;</w:t>
      </w:r>
    </w:p>
    <w:bookmarkEnd w:id="367"/>
    <w:bookmarkStart w:name="z402" w:id="368"/>
    <w:p>
      <w:pPr>
        <w:spacing w:after="0"/>
        <w:ind w:left="0"/>
        <w:jc w:val="both"/>
      </w:pPr>
      <w:r>
        <w:rPr>
          <w:rFonts w:ascii="Times New Roman"/>
          <w:b w:val="false"/>
          <w:i w:val="false"/>
          <w:color w:val="000000"/>
          <w:sz w:val="28"/>
        </w:rPr>
        <w:t>
      12) в поле "представитель изготовителя и его адрес" – наименование представителя иностранного изготовителя в соответствующем государстве-члене, сведения о его государственной регистрации в качестве юридического лица в соответствии с законодательством этого государства-члена, местонахождение (адрес юридического лица), фактический адрес, номера телефона и факса, адрес электронной почты.</w:t>
      </w:r>
    </w:p>
    <w:bookmarkEnd w:id="368"/>
    <w:bookmarkStart w:name="z403" w:id="369"/>
    <w:p>
      <w:pPr>
        <w:spacing w:after="0"/>
        <w:ind w:left="0"/>
        <w:jc w:val="both"/>
      </w:pPr>
      <w:r>
        <w:rPr>
          <w:rFonts w:ascii="Times New Roman"/>
          <w:b w:val="false"/>
          <w:i w:val="false"/>
          <w:color w:val="000000"/>
          <w:sz w:val="28"/>
        </w:rPr>
        <w:t>
      В случае отсутствия информации о представителе изготовителя в данном поле делается запись "отсутствует";</w:t>
      </w:r>
    </w:p>
    <w:bookmarkEnd w:id="369"/>
    <w:bookmarkStart w:name="z404" w:id="370"/>
    <w:p>
      <w:pPr>
        <w:spacing w:after="0"/>
        <w:ind w:left="0"/>
        <w:jc w:val="both"/>
      </w:pPr>
      <w:r>
        <w:rPr>
          <w:rFonts w:ascii="Times New Roman"/>
          <w:b w:val="false"/>
          <w:i w:val="false"/>
          <w:color w:val="000000"/>
          <w:sz w:val="28"/>
        </w:rPr>
        <w:t>
      13) в поле "сборочный завод и его адрес" – полное наименование организации, осуществляющей сборочное производство продукции организации-изготовителя и уполномоченной этой организацией-изготовителем на оформление электронных паспортов на собранную ею продукцию (далее – сборочный завод), ее место нахождения (адрес юридического лица) и адрес (адреса) места осуществления деятельности по изготовлению продукции (в случае если адреса различаются) – для юридического лица и его филиалов, которые изготавливают продукцию, или фамилия, имя и отчество (при наличии), место жительства 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 В случае если изготовителем является транснациональная компания, имеющая несколько сборочных заводов, в том числе расположенных в разных странах, указывается наименование организации, являющейся сборочным заводом в отношении данного транспортного средства.</w:t>
      </w:r>
    </w:p>
    <w:bookmarkEnd w:id="370"/>
    <w:bookmarkStart w:name="z405" w:id="371"/>
    <w:p>
      <w:pPr>
        <w:spacing w:after="0"/>
        <w:ind w:left="0"/>
        <w:jc w:val="both"/>
      </w:pPr>
      <w:r>
        <w:rPr>
          <w:rFonts w:ascii="Times New Roman"/>
          <w:b w:val="false"/>
          <w:i w:val="false"/>
          <w:color w:val="000000"/>
          <w:sz w:val="28"/>
        </w:rPr>
        <w:t>
      31. В разделе "Описание маркировки транспортного средства" ("Описание маркировки шасси транспортного средства") указывается:</w:t>
      </w:r>
    </w:p>
    <w:bookmarkEnd w:id="371"/>
    <w:bookmarkStart w:name="z406" w:id="372"/>
    <w:p>
      <w:pPr>
        <w:spacing w:after="0"/>
        <w:ind w:left="0"/>
        <w:jc w:val="both"/>
      </w:pPr>
      <w:r>
        <w:rPr>
          <w:rFonts w:ascii="Times New Roman"/>
          <w:b w:val="false"/>
          <w:i w:val="false"/>
          <w:color w:val="000000"/>
          <w:sz w:val="28"/>
        </w:rPr>
        <w:t>
      1) в поле "место расположения таблички изготовителя" – описание места расположения на транспортном средстве (шасси) таблички организации-изготовителя, достаточное для ее обнаружения на транспортном средстве (шасси).</w:t>
      </w:r>
    </w:p>
    <w:bookmarkEnd w:id="372"/>
    <w:bookmarkStart w:name="z407" w:id="373"/>
    <w:p>
      <w:pPr>
        <w:spacing w:after="0"/>
        <w:ind w:left="0"/>
        <w:jc w:val="both"/>
      </w:pPr>
      <w:r>
        <w:rPr>
          <w:rFonts w:ascii="Times New Roman"/>
          <w:b w:val="false"/>
          <w:i w:val="false"/>
          <w:color w:val="000000"/>
          <w:sz w:val="28"/>
        </w:rPr>
        <w:t>
      В случае отсутствия на транспортном средстве (шасси) таблички организации-изготовителя в данном поле делается запись "отсутствует";</w:t>
      </w:r>
    </w:p>
    <w:bookmarkEnd w:id="373"/>
    <w:bookmarkStart w:name="z408" w:id="374"/>
    <w:p>
      <w:pPr>
        <w:spacing w:after="0"/>
        <w:ind w:left="0"/>
        <w:jc w:val="both"/>
      </w:pPr>
      <w:r>
        <w:rPr>
          <w:rFonts w:ascii="Times New Roman"/>
          <w:b w:val="false"/>
          <w:i w:val="false"/>
          <w:color w:val="000000"/>
          <w:sz w:val="28"/>
        </w:rPr>
        <w:t>
      2) в поле "место расположения идентификационного номера транспортного средства" ("место расположения идентификационного номера шасси транспортного средства") – описание всех мест расположения на транспортном средстве (шасси) идентификационного номера, достаточное для его обнаружения на транспортном средстве (шасси);</w:t>
      </w:r>
    </w:p>
    <w:bookmarkEnd w:id="374"/>
    <w:bookmarkStart w:name="z409" w:id="375"/>
    <w:p>
      <w:pPr>
        <w:spacing w:after="0"/>
        <w:ind w:left="0"/>
        <w:jc w:val="both"/>
      </w:pPr>
      <w:r>
        <w:rPr>
          <w:rFonts w:ascii="Times New Roman"/>
          <w:b w:val="false"/>
          <w:i w:val="false"/>
          <w:color w:val="000000"/>
          <w:sz w:val="28"/>
        </w:rPr>
        <w:t>
      3) в поле "структура и содержание идентификационного номера транспортного средства" ("структура и содержание идентификационного номера шасси транспортного средства") – символы идентификационного номера с указанием значения каждого символа (сочетания символов), составляющих идентификационный номер транспортного средства (шасси).</w:t>
      </w:r>
    </w:p>
    <w:bookmarkEnd w:id="375"/>
    <w:bookmarkStart w:name="z410" w:id="376"/>
    <w:p>
      <w:pPr>
        <w:spacing w:after="0"/>
        <w:ind w:left="0"/>
        <w:jc w:val="both"/>
      </w:pPr>
      <w:r>
        <w:rPr>
          <w:rFonts w:ascii="Times New Roman"/>
          <w:b w:val="false"/>
          <w:i w:val="false"/>
          <w:color w:val="000000"/>
          <w:sz w:val="28"/>
        </w:rPr>
        <w:t>
      В случае указания в поле "идентификационный номер" заводского номера транспортного средства (шасси) данное поле не используется;</w:t>
      </w:r>
    </w:p>
    <w:bookmarkEnd w:id="376"/>
    <w:bookmarkStart w:name="z411" w:id="377"/>
    <w:p>
      <w:pPr>
        <w:spacing w:after="0"/>
        <w:ind w:left="0"/>
        <w:jc w:val="both"/>
      </w:pPr>
      <w:r>
        <w:rPr>
          <w:rFonts w:ascii="Times New Roman"/>
          <w:b w:val="false"/>
          <w:i w:val="false"/>
          <w:color w:val="000000"/>
          <w:sz w:val="28"/>
        </w:rPr>
        <w:t>
      4) в поле "место расположения номера двигателя" – описание места расположения номера двигателя, достаточное для его обнаружения.</w:t>
      </w:r>
    </w:p>
    <w:bookmarkEnd w:id="377"/>
    <w:bookmarkStart w:name="z412" w:id="378"/>
    <w:p>
      <w:pPr>
        <w:spacing w:after="0"/>
        <w:ind w:left="0"/>
        <w:jc w:val="both"/>
      </w:pPr>
      <w:r>
        <w:rPr>
          <w:rFonts w:ascii="Times New Roman"/>
          <w:b w:val="false"/>
          <w:i w:val="false"/>
          <w:color w:val="000000"/>
          <w:sz w:val="28"/>
        </w:rPr>
        <w:t>
      В случае отсутствия номера двигателя в данном поле делается запись "отсутствует".</w:t>
      </w:r>
    </w:p>
    <w:bookmarkEnd w:id="378"/>
    <w:bookmarkStart w:name="z413" w:id="379"/>
    <w:p>
      <w:pPr>
        <w:spacing w:after="0"/>
        <w:ind w:left="0"/>
        <w:jc w:val="both"/>
      </w:pPr>
      <w:r>
        <w:rPr>
          <w:rFonts w:ascii="Times New Roman"/>
          <w:b w:val="false"/>
          <w:i w:val="false"/>
          <w:color w:val="000000"/>
          <w:sz w:val="28"/>
        </w:rPr>
        <w:t>
      В отношении прицепов и шасси в комплектации без двигателя данное поле не используется;</w:t>
      </w:r>
    </w:p>
    <w:bookmarkEnd w:id="379"/>
    <w:bookmarkStart w:name="z414" w:id="380"/>
    <w:p>
      <w:pPr>
        <w:spacing w:after="0"/>
        <w:ind w:left="0"/>
        <w:jc w:val="both"/>
      </w:pPr>
      <w:r>
        <w:rPr>
          <w:rFonts w:ascii="Times New Roman"/>
          <w:b w:val="false"/>
          <w:i w:val="false"/>
          <w:color w:val="000000"/>
          <w:sz w:val="28"/>
        </w:rPr>
        <w:t>
      5) в поле "структура и содержание номера двигателя" – структура символов номера двигателя.</w:t>
      </w:r>
    </w:p>
    <w:bookmarkEnd w:id="380"/>
    <w:bookmarkStart w:name="z415" w:id="381"/>
    <w:p>
      <w:pPr>
        <w:spacing w:after="0"/>
        <w:ind w:left="0"/>
        <w:jc w:val="both"/>
      </w:pPr>
      <w:r>
        <w:rPr>
          <w:rFonts w:ascii="Times New Roman"/>
          <w:b w:val="false"/>
          <w:i w:val="false"/>
          <w:color w:val="000000"/>
          <w:sz w:val="28"/>
        </w:rPr>
        <w:t>
      В случае отсутствия номера двигателя в данном поле делается запись "отсутствует".</w:t>
      </w:r>
    </w:p>
    <w:bookmarkEnd w:id="381"/>
    <w:bookmarkStart w:name="z416" w:id="382"/>
    <w:p>
      <w:pPr>
        <w:spacing w:after="0"/>
        <w:ind w:left="0"/>
        <w:jc w:val="both"/>
      </w:pPr>
      <w:r>
        <w:rPr>
          <w:rFonts w:ascii="Times New Roman"/>
          <w:b w:val="false"/>
          <w:i w:val="false"/>
          <w:color w:val="000000"/>
          <w:sz w:val="28"/>
        </w:rPr>
        <w:t>
      В отношении прицепов и шасси в комплектации без двигателя данное поле не используется;</w:t>
      </w:r>
    </w:p>
    <w:bookmarkEnd w:id="382"/>
    <w:bookmarkStart w:name="z417" w:id="383"/>
    <w:p>
      <w:pPr>
        <w:spacing w:after="0"/>
        <w:ind w:left="0"/>
        <w:jc w:val="both"/>
      </w:pPr>
      <w:r>
        <w:rPr>
          <w:rFonts w:ascii="Times New Roman"/>
          <w:b w:val="false"/>
          <w:i w:val="false"/>
          <w:color w:val="000000"/>
          <w:sz w:val="28"/>
        </w:rPr>
        <w:t xml:space="preserve">
      32. В разделе "Общие характеристики транспортного средства" ("Общие характеристики шасси транспортного средства") информация об общих характеристиках транспортного средства (шасси) вносится уполномоченным органом (организацией) или организацией-изготовителем на основании документа, подтверждающего соответствие требованиям </w:t>
      </w:r>
      <w:r>
        <w:rPr>
          <w:rFonts w:ascii="Times New Roman"/>
          <w:b w:val="false"/>
          <w:i w:val="false"/>
          <w:color w:val="000000"/>
          <w:sz w:val="28"/>
        </w:rPr>
        <w:t>ТР ТС 018/2011</w:t>
      </w:r>
      <w:r>
        <w:rPr>
          <w:rFonts w:ascii="Times New Roman"/>
          <w:b w:val="false"/>
          <w:i w:val="false"/>
          <w:color w:val="000000"/>
          <w:sz w:val="28"/>
        </w:rPr>
        <w:t>.</w:t>
      </w:r>
    </w:p>
    <w:bookmarkEnd w:id="383"/>
    <w:bookmarkStart w:name="z418" w:id="384"/>
    <w:p>
      <w:pPr>
        <w:spacing w:after="0"/>
        <w:ind w:left="0"/>
        <w:jc w:val="both"/>
      </w:pPr>
      <w:r>
        <w:rPr>
          <w:rFonts w:ascii="Times New Roman"/>
          <w:b w:val="false"/>
          <w:i w:val="false"/>
          <w:color w:val="000000"/>
          <w:sz w:val="28"/>
        </w:rPr>
        <w:t>
      Поля раздела "Общие характеристики транспортного средства" ("Общие характеристики шасси транспортного средства") электронного паспорта, оформляемого на основании одобрения типа транспортного средства (шасси), заполняются в соответствии со сведениями, указанными в приложении № 1 к одобрению типа транспортного средства и в приложении № 1 к одобрению типа шасси соответственно.</w:t>
      </w:r>
    </w:p>
    <w:bookmarkEnd w:id="384"/>
    <w:bookmarkStart w:name="z419" w:id="385"/>
    <w:p>
      <w:pPr>
        <w:spacing w:after="0"/>
        <w:ind w:left="0"/>
        <w:jc w:val="both"/>
      </w:pPr>
      <w:r>
        <w:rPr>
          <w:rFonts w:ascii="Times New Roman"/>
          <w:b w:val="false"/>
          <w:i w:val="false"/>
          <w:color w:val="000000"/>
          <w:sz w:val="28"/>
        </w:rPr>
        <w:t>
      В случае оформления электронного паспорта на основании свидетельства о безопасности конструкции транспортного средства поля раздела "Общие характеристики транспортного средства" электронного паспорта, заполняются в соответствии со сведениями, указанными в свидетельстве о безопасности конструкции транспортного средства.</w:t>
      </w:r>
    </w:p>
    <w:bookmarkEnd w:id="385"/>
    <w:bookmarkStart w:name="z420" w:id="386"/>
    <w:p>
      <w:pPr>
        <w:spacing w:after="0"/>
        <w:ind w:left="0"/>
        <w:jc w:val="both"/>
      </w:pPr>
      <w:r>
        <w:rPr>
          <w:rFonts w:ascii="Times New Roman"/>
          <w:b w:val="false"/>
          <w:i w:val="false"/>
          <w:color w:val="000000"/>
          <w:sz w:val="28"/>
        </w:rPr>
        <w:t>
      В случае отсутствия отдельных полей в приложении № 1 к одобрению типа транспортного средства или в свидетельстве о безопасности конструкции транспортного средства, указанных в пункте 7 перечня сведений, указываемых в электронном паспорте транспортного средства (приложение № 3 к Правилам), данные поля не используются.</w:t>
      </w:r>
    </w:p>
    <w:bookmarkEnd w:id="386"/>
    <w:bookmarkStart w:name="z421" w:id="387"/>
    <w:p>
      <w:pPr>
        <w:spacing w:after="0"/>
        <w:ind w:left="0"/>
        <w:jc w:val="both"/>
      </w:pPr>
      <w:r>
        <w:rPr>
          <w:rFonts w:ascii="Times New Roman"/>
          <w:b w:val="false"/>
          <w:i w:val="false"/>
          <w:color w:val="000000"/>
          <w:sz w:val="28"/>
        </w:rPr>
        <w:t>
      В случаях, определенных подпунктом "в" пункта 20 Порядка, поля пункта 7 перечня сведений, указываемых в электронном паспорте транспортного средства (приложение № 3 к Правилам), оформляются в объеме, предусмотренном настоящими Правилами для оформления электронного паспорта на основании свидетельства о безопасности конструкции транспортного средства.</w:t>
      </w:r>
    </w:p>
    <w:bookmarkEnd w:id="387"/>
    <w:bookmarkStart w:name="z422" w:id="388"/>
    <w:p>
      <w:pPr>
        <w:spacing w:after="0"/>
        <w:ind w:left="0"/>
        <w:jc w:val="both"/>
      </w:pPr>
      <w:r>
        <w:rPr>
          <w:rFonts w:ascii="Times New Roman"/>
          <w:b w:val="false"/>
          <w:i w:val="false"/>
          <w:color w:val="000000"/>
          <w:sz w:val="28"/>
        </w:rPr>
        <w:t>
      33. В разделе "Общий вид транспортного средства" ("Общий вид шасси транспортного средства") приводится чертеж в проекциях транспортного средства (шасси) в соответствии с одобрением типа транспортного средства (шасси).</w:t>
      </w:r>
    </w:p>
    <w:bookmarkEnd w:id="388"/>
    <w:bookmarkStart w:name="z423" w:id="389"/>
    <w:p>
      <w:pPr>
        <w:spacing w:after="0"/>
        <w:ind w:left="0"/>
        <w:jc w:val="both"/>
      </w:pPr>
      <w:r>
        <w:rPr>
          <w:rFonts w:ascii="Times New Roman"/>
          <w:b w:val="false"/>
          <w:i w:val="false"/>
          <w:color w:val="000000"/>
          <w:sz w:val="28"/>
        </w:rPr>
        <w:t>
      В случае оформления электронного паспорта на единичное транспортное средство в данном поле приводятся фотографии транспортного средства спереди, сбоку (с двух сторон), сзади.</w:t>
      </w:r>
    </w:p>
    <w:bookmarkEnd w:id="389"/>
    <w:bookmarkStart w:name="z424" w:id="390"/>
    <w:p>
      <w:pPr>
        <w:spacing w:after="0"/>
        <w:ind w:left="0"/>
        <w:jc w:val="both"/>
      </w:pPr>
      <w:r>
        <w:rPr>
          <w:rFonts w:ascii="Times New Roman"/>
          <w:b w:val="false"/>
          <w:i w:val="false"/>
          <w:color w:val="000000"/>
          <w:sz w:val="28"/>
        </w:rPr>
        <w:t>
      34. В разделе "Дополнительная информация" указываются (при наличии):</w:t>
      </w:r>
    </w:p>
    <w:bookmarkEnd w:id="390"/>
    <w:bookmarkStart w:name="z425" w:id="391"/>
    <w:p>
      <w:pPr>
        <w:spacing w:after="0"/>
        <w:ind w:left="0"/>
        <w:jc w:val="both"/>
      </w:pPr>
      <w:r>
        <w:rPr>
          <w:rFonts w:ascii="Times New Roman"/>
          <w:b w:val="false"/>
          <w:i w:val="false"/>
          <w:color w:val="000000"/>
          <w:sz w:val="28"/>
        </w:rPr>
        <w:t>
      1) уполномоченным органом (организацией): регистрационный номер и дата внесения записи об одобрении типа транспортного средства (шасси), на основании которого оформлено свидетельство о безопасности конструкции транспортного средства, – в случае оформления электронного паспорта транспортного средства на основании свидетельства о безопасности конструкции транспортного средства, выданного на основании одобрения типа транспортного средства (шасси).</w:t>
      </w:r>
    </w:p>
    <w:bookmarkEnd w:id="391"/>
    <w:bookmarkStart w:name="z426" w:id="392"/>
    <w:p>
      <w:pPr>
        <w:spacing w:after="0"/>
        <w:ind w:left="0"/>
        <w:jc w:val="both"/>
      </w:pPr>
      <w:r>
        <w:rPr>
          <w:rFonts w:ascii="Times New Roman"/>
          <w:b w:val="false"/>
          <w:i w:val="false"/>
          <w:color w:val="000000"/>
          <w:sz w:val="28"/>
        </w:rPr>
        <w:t>
      В случае оформления электронного паспорта шасси транспортного средства данное поле не используется;</w:t>
      </w:r>
    </w:p>
    <w:bookmarkEnd w:id="392"/>
    <w:bookmarkStart w:name="z427" w:id="393"/>
    <w:p>
      <w:pPr>
        <w:spacing w:after="0"/>
        <w:ind w:left="0"/>
        <w:jc w:val="both"/>
      </w:pPr>
      <w:r>
        <w:rPr>
          <w:rFonts w:ascii="Times New Roman"/>
          <w:b w:val="false"/>
          <w:i w:val="false"/>
          <w:color w:val="000000"/>
          <w:sz w:val="28"/>
        </w:rPr>
        <w:t>
      2) уполномоченным органом (организацией): о необходимости оформления специального разрешения для передвижения транспортного средства (шасси) по территории государств-членов;</w:t>
      </w:r>
    </w:p>
    <w:bookmarkEnd w:id="393"/>
    <w:bookmarkStart w:name="z428" w:id="394"/>
    <w:p>
      <w:pPr>
        <w:spacing w:after="0"/>
        <w:ind w:left="0"/>
        <w:jc w:val="both"/>
      </w:pPr>
      <w:r>
        <w:rPr>
          <w:rFonts w:ascii="Times New Roman"/>
          <w:b w:val="false"/>
          <w:i w:val="false"/>
          <w:color w:val="000000"/>
          <w:sz w:val="28"/>
        </w:rPr>
        <w:t>
      3) организацией-изготовителем или уполномоченным органом (организацией): об имеющейся возможности использования на дорогах общего пользования без ограничений или с ограничениями из-за превышения нормативов по габаритам и осевым массам;</w:t>
      </w:r>
    </w:p>
    <w:bookmarkEnd w:id="394"/>
    <w:bookmarkStart w:name="z429" w:id="395"/>
    <w:p>
      <w:pPr>
        <w:spacing w:after="0"/>
        <w:ind w:left="0"/>
        <w:jc w:val="both"/>
      </w:pPr>
      <w:r>
        <w:rPr>
          <w:rFonts w:ascii="Times New Roman"/>
          <w:b w:val="false"/>
          <w:i w:val="false"/>
          <w:color w:val="000000"/>
          <w:sz w:val="28"/>
        </w:rPr>
        <w:t>
      4) организацией-изготовителем или уполномоченным органом (организацией): об имеющихся ограничениях возможности использования шасси на дорогах общего пользования (в случаях оформления электронного паспорта шасси транспортного средства);</w:t>
      </w:r>
    </w:p>
    <w:bookmarkEnd w:id="395"/>
    <w:bookmarkStart w:name="z430" w:id="396"/>
    <w:p>
      <w:pPr>
        <w:spacing w:after="0"/>
        <w:ind w:left="0"/>
        <w:jc w:val="both"/>
      </w:pPr>
      <w:r>
        <w:rPr>
          <w:rFonts w:ascii="Times New Roman"/>
          <w:b w:val="false"/>
          <w:i w:val="false"/>
          <w:color w:val="000000"/>
          <w:sz w:val="28"/>
        </w:rPr>
        <w:t>
      5) организацией-изготовителем или уполномоченным органом (организацией): о возможности использования транспортного средства в качестве маршрутного транспортного средства;</w:t>
      </w:r>
    </w:p>
    <w:bookmarkEnd w:id="396"/>
    <w:bookmarkStart w:name="z431" w:id="397"/>
    <w:p>
      <w:pPr>
        <w:spacing w:after="0"/>
        <w:ind w:left="0"/>
        <w:jc w:val="both"/>
      </w:pPr>
      <w:r>
        <w:rPr>
          <w:rFonts w:ascii="Times New Roman"/>
          <w:b w:val="false"/>
          <w:i w:val="false"/>
          <w:color w:val="000000"/>
          <w:sz w:val="28"/>
        </w:rPr>
        <w:t>
      6) организацией-изготовителем или уполномоченным органом (организацией): об исполнении гарантийных обязательств (при наличии) с указанием сведений о замененных номерных агрегатах;</w:t>
      </w:r>
    </w:p>
    <w:bookmarkEnd w:id="397"/>
    <w:bookmarkStart w:name="z432" w:id="398"/>
    <w:p>
      <w:pPr>
        <w:spacing w:after="0"/>
        <w:ind w:left="0"/>
        <w:jc w:val="both"/>
      </w:pPr>
      <w:r>
        <w:rPr>
          <w:rFonts w:ascii="Times New Roman"/>
          <w:b w:val="false"/>
          <w:i w:val="false"/>
          <w:color w:val="000000"/>
          <w:sz w:val="28"/>
        </w:rPr>
        <w:t>
      7) организацией-изготовителем или уполномоченным органом (организацией): иная информация (при наличии).</w:t>
      </w:r>
    </w:p>
    <w:bookmarkEnd w:id="398"/>
    <w:bookmarkStart w:name="z433" w:id="399"/>
    <w:p>
      <w:pPr>
        <w:spacing w:after="0"/>
        <w:ind w:left="0"/>
        <w:jc w:val="both"/>
      </w:pPr>
      <w:r>
        <w:rPr>
          <w:rFonts w:ascii="Times New Roman"/>
          <w:b w:val="false"/>
          <w:i w:val="false"/>
          <w:color w:val="000000"/>
          <w:sz w:val="28"/>
        </w:rPr>
        <w:t>
      35. В разделе "Административная информация" указываются:</w:t>
      </w:r>
    </w:p>
    <w:bookmarkEnd w:id="399"/>
    <w:bookmarkStart w:name="z434" w:id="400"/>
    <w:p>
      <w:pPr>
        <w:spacing w:after="0"/>
        <w:ind w:left="0"/>
        <w:jc w:val="both"/>
      </w:pPr>
      <w:r>
        <w:rPr>
          <w:rFonts w:ascii="Times New Roman"/>
          <w:b w:val="false"/>
          <w:i w:val="false"/>
          <w:color w:val="000000"/>
          <w:sz w:val="28"/>
        </w:rPr>
        <w:t>
      1) в поле "сведения о производстве транспортного средства с применением льготного режима" ("сведения о производстве шасси транспортного средства с применением льготного режима") – запись "модель транспортного средства произведена в льготном режиме" с указанием льготного режима (в случае изготовления транспортного средства (шасси) с применением льготного режима).</w:t>
      </w:r>
    </w:p>
    <w:bookmarkEnd w:id="400"/>
    <w:bookmarkStart w:name="z435" w:id="401"/>
    <w:p>
      <w:pPr>
        <w:spacing w:after="0"/>
        <w:ind w:left="0"/>
        <w:jc w:val="both"/>
      </w:pPr>
      <w:r>
        <w:rPr>
          <w:rFonts w:ascii="Times New Roman"/>
          <w:b w:val="false"/>
          <w:i w:val="false"/>
          <w:color w:val="000000"/>
          <w:sz w:val="28"/>
        </w:rPr>
        <w:t>
      В случае если в целях реализации решений, принятых органами Евразийского экономического союза (далее – Союз), в законодательстве государств-членов установлены ограничения, действующие в отношении транспортного средства (шасси), в данном поле указываются соответствующие ограничения.</w:t>
      </w:r>
    </w:p>
    <w:bookmarkEnd w:id="401"/>
    <w:bookmarkStart w:name="z436" w:id="402"/>
    <w:p>
      <w:pPr>
        <w:spacing w:after="0"/>
        <w:ind w:left="0"/>
        <w:jc w:val="both"/>
      </w:pPr>
      <w:r>
        <w:rPr>
          <w:rFonts w:ascii="Times New Roman"/>
          <w:b w:val="false"/>
          <w:i w:val="false"/>
          <w:color w:val="000000"/>
          <w:sz w:val="28"/>
        </w:rPr>
        <w:t>
      В случае изготовления транспортного средства (шасси) без применения льготного режима данное поле не используется;</w:t>
      </w:r>
    </w:p>
    <w:bookmarkEnd w:id="402"/>
    <w:bookmarkStart w:name="z437" w:id="403"/>
    <w:p>
      <w:pPr>
        <w:spacing w:after="0"/>
        <w:ind w:left="0"/>
        <w:jc w:val="both"/>
      </w:pPr>
      <w:r>
        <w:rPr>
          <w:rFonts w:ascii="Times New Roman"/>
          <w:b w:val="false"/>
          <w:i w:val="false"/>
          <w:color w:val="000000"/>
          <w:sz w:val="28"/>
        </w:rPr>
        <w:t>
      2) в поле "сведения об идентификационном номере аппаратуры спутниковой навигации" – идентификационный номер аппаратуры спутниковой навигации.</w:t>
      </w:r>
    </w:p>
    <w:bookmarkEnd w:id="403"/>
    <w:bookmarkStart w:name="z438" w:id="404"/>
    <w:p>
      <w:pPr>
        <w:spacing w:after="0"/>
        <w:ind w:left="0"/>
        <w:jc w:val="both"/>
      </w:pPr>
      <w:r>
        <w:rPr>
          <w:rFonts w:ascii="Times New Roman"/>
          <w:b w:val="false"/>
          <w:i w:val="false"/>
          <w:color w:val="000000"/>
          <w:sz w:val="28"/>
        </w:rPr>
        <w:t>
      В случае отсутствия информации в данном поле делается запись "отсутствует";</w:t>
      </w:r>
    </w:p>
    <w:bookmarkEnd w:id="404"/>
    <w:bookmarkStart w:name="z439" w:id="405"/>
    <w:p>
      <w:pPr>
        <w:spacing w:after="0"/>
        <w:ind w:left="0"/>
        <w:jc w:val="both"/>
      </w:pPr>
      <w:r>
        <w:rPr>
          <w:rFonts w:ascii="Times New Roman"/>
          <w:b w:val="false"/>
          <w:i w:val="false"/>
          <w:color w:val="000000"/>
          <w:sz w:val="28"/>
        </w:rPr>
        <w:t>
      3) в поле "сведения об идентификационном номере технического средства контроля соблюдения водителем режима движения, труда и отдыха" – сведения об идентификационном номере технического средства контроля за соблюдением водителем режима движения, труда и отдыха (тахографа).</w:t>
      </w:r>
    </w:p>
    <w:bookmarkEnd w:id="405"/>
    <w:bookmarkStart w:name="z440" w:id="406"/>
    <w:p>
      <w:pPr>
        <w:spacing w:after="0"/>
        <w:ind w:left="0"/>
        <w:jc w:val="both"/>
      </w:pPr>
      <w:r>
        <w:rPr>
          <w:rFonts w:ascii="Times New Roman"/>
          <w:b w:val="false"/>
          <w:i w:val="false"/>
          <w:color w:val="000000"/>
          <w:sz w:val="28"/>
        </w:rPr>
        <w:t>
      В случае отсутствия технического средства контроля за соблюдением водителем режима движения, труда и отдыха (тахографа) в данном поле делается запись "отсутствует";</w:t>
      </w:r>
    </w:p>
    <w:bookmarkEnd w:id="406"/>
    <w:bookmarkStart w:name="z441" w:id="407"/>
    <w:p>
      <w:pPr>
        <w:spacing w:after="0"/>
        <w:ind w:left="0"/>
        <w:jc w:val="both"/>
      </w:pPr>
      <w:r>
        <w:rPr>
          <w:rFonts w:ascii="Times New Roman"/>
          <w:b w:val="false"/>
          <w:i w:val="false"/>
          <w:color w:val="000000"/>
          <w:sz w:val="28"/>
        </w:rPr>
        <w:t>
      4) в поле "сведения об основаниях оформления электронного паспорта" – основание оформления электронного паспорта.</w:t>
      </w:r>
    </w:p>
    <w:bookmarkEnd w:id="407"/>
    <w:bookmarkStart w:name="z442" w:id="408"/>
    <w:p>
      <w:pPr>
        <w:spacing w:after="0"/>
        <w:ind w:left="0"/>
        <w:jc w:val="both"/>
      </w:pPr>
      <w:r>
        <w:rPr>
          <w:rFonts w:ascii="Times New Roman"/>
          <w:b w:val="false"/>
          <w:i w:val="false"/>
          <w:color w:val="000000"/>
          <w:sz w:val="28"/>
        </w:rPr>
        <w:t>
      Данное поле используется в случае, когда в 6-м знаке уникального номера электронного паспорта указывается код основания оформления электронного паспорта – 4;</w:t>
      </w:r>
    </w:p>
    <w:bookmarkEnd w:id="408"/>
    <w:bookmarkStart w:name="z443" w:id="409"/>
    <w:p>
      <w:pPr>
        <w:spacing w:after="0"/>
        <w:ind w:left="0"/>
        <w:jc w:val="both"/>
      </w:pPr>
      <w:r>
        <w:rPr>
          <w:rFonts w:ascii="Times New Roman"/>
          <w:b w:val="false"/>
          <w:i w:val="false"/>
          <w:color w:val="000000"/>
          <w:sz w:val="28"/>
        </w:rPr>
        <w:t>
      5) в поле "страна вывоза транспортного средства" ("страна вывоза шасси транспортного средства") – страна, с территории которой вывезено транспортное средство (шасси).</w:t>
      </w:r>
    </w:p>
    <w:bookmarkEnd w:id="409"/>
    <w:bookmarkStart w:name="z444" w:id="410"/>
    <w:p>
      <w:pPr>
        <w:spacing w:after="0"/>
        <w:ind w:left="0"/>
        <w:jc w:val="both"/>
      </w:pPr>
      <w:r>
        <w:rPr>
          <w:rFonts w:ascii="Times New Roman"/>
          <w:b w:val="false"/>
          <w:i w:val="false"/>
          <w:color w:val="000000"/>
          <w:sz w:val="28"/>
        </w:rPr>
        <w:t>
      В случае производства транспортного средства (шасси) на территории Союза данное поле не используется;</w:t>
      </w:r>
    </w:p>
    <w:bookmarkEnd w:id="410"/>
    <w:bookmarkStart w:name="z445" w:id="411"/>
    <w:p>
      <w:pPr>
        <w:spacing w:after="0"/>
        <w:ind w:left="0"/>
        <w:jc w:val="both"/>
      </w:pPr>
      <w:r>
        <w:rPr>
          <w:rFonts w:ascii="Times New Roman"/>
          <w:b w:val="false"/>
          <w:i w:val="false"/>
          <w:color w:val="000000"/>
          <w:sz w:val="28"/>
        </w:rPr>
        <w:t>
      6) в поле "страна происхождения (изготовления) транспортного средства" ("страна происхождения (изготовления) шасси транспортного средства") – наименование страны происхождения (изготовления) транспортного средства (шасси), которая определяется в порядке, установленном законодательством государства-члена, и в соответствии с международными договорами и актами, составляющими право Союза;</w:t>
      </w:r>
    </w:p>
    <w:bookmarkEnd w:id="411"/>
    <w:bookmarkStart w:name="z446" w:id="412"/>
    <w:p>
      <w:pPr>
        <w:spacing w:after="0"/>
        <w:ind w:left="0"/>
        <w:jc w:val="both"/>
      </w:pPr>
      <w:r>
        <w:rPr>
          <w:rFonts w:ascii="Times New Roman"/>
          <w:b w:val="false"/>
          <w:i w:val="false"/>
          <w:color w:val="000000"/>
          <w:sz w:val="28"/>
        </w:rPr>
        <w:t>
      7) в поле "серия, номер таможенного приходного ордера, номер таможенной декларации" – серия и номер таможенного приходного ордера или номер таможенной декларации, оформленных на транспортное средство (шасси).</w:t>
      </w:r>
    </w:p>
    <w:bookmarkEnd w:id="412"/>
    <w:bookmarkStart w:name="z447" w:id="413"/>
    <w:p>
      <w:pPr>
        <w:spacing w:after="0"/>
        <w:ind w:left="0"/>
        <w:jc w:val="both"/>
      </w:pPr>
      <w:r>
        <w:rPr>
          <w:rFonts w:ascii="Times New Roman"/>
          <w:b w:val="false"/>
          <w:i w:val="false"/>
          <w:color w:val="000000"/>
          <w:sz w:val="28"/>
        </w:rPr>
        <w:t>
      В случае отсутствия сведений в данном поле делается запись "отсутствует".</w:t>
      </w:r>
    </w:p>
    <w:bookmarkEnd w:id="413"/>
    <w:bookmarkStart w:name="z448" w:id="414"/>
    <w:p>
      <w:pPr>
        <w:spacing w:after="0"/>
        <w:ind w:left="0"/>
        <w:jc w:val="both"/>
      </w:pPr>
      <w:r>
        <w:rPr>
          <w:rFonts w:ascii="Times New Roman"/>
          <w:b w:val="false"/>
          <w:i w:val="false"/>
          <w:color w:val="000000"/>
          <w:sz w:val="28"/>
        </w:rPr>
        <w:t>
      В случае производства (изготовления) транспортного средства (шасси) на территории Союза данное поле не используется;</w:t>
      </w:r>
    </w:p>
    <w:bookmarkEnd w:id="414"/>
    <w:bookmarkStart w:name="z449" w:id="415"/>
    <w:p>
      <w:pPr>
        <w:spacing w:after="0"/>
        <w:ind w:left="0"/>
        <w:jc w:val="both"/>
      </w:pPr>
      <w:r>
        <w:rPr>
          <w:rFonts w:ascii="Times New Roman"/>
          <w:b w:val="false"/>
          <w:i w:val="false"/>
          <w:color w:val="000000"/>
          <w:sz w:val="28"/>
        </w:rPr>
        <w:t>
      8) в поле "сведения об уплате утилизационного сбора" – запись "утилизационный сбор уплачен. Государство – член Евразийского экономического союза (наименование государства-члена, на территории которого осуществлена уплата утилизационного или иного аналогичного сбора, предусмотренного законодательством этого государства)" (если законодательством государства-члена предусмотрено взимание утилизационного сбора) или "утилизационный сбор не уплачивается. Государство – член Евразийского экономического союза (наименование государства-члена)" (если законодательством государства-члена не предусмотрено взимание утилизационного или иного аналогичного сбора);</w:t>
      </w:r>
    </w:p>
    <w:bookmarkEnd w:id="415"/>
    <w:bookmarkStart w:name="z450" w:id="416"/>
    <w:p>
      <w:pPr>
        <w:spacing w:after="0"/>
        <w:ind w:left="0"/>
        <w:jc w:val="both"/>
      </w:pPr>
      <w:r>
        <w:rPr>
          <w:rFonts w:ascii="Times New Roman"/>
          <w:b w:val="false"/>
          <w:i w:val="false"/>
          <w:color w:val="000000"/>
          <w:sz w:val="28"/>
        </w:rPr>
        <w:t>
      9) в поле "таможенные ограничения" – ограничения по пользованию и (или) распоряжению транспортными средствами (шасси) в соответствии с условиями заявленной таможенной процедуры или в соответствии с условиями, установленными для отдельных категорий товаров, не подлежащих в соответствии с международными договорами и актами, составляющими право Союза, помещению под таможенные процедуры.</w:t>
      </w:r>
    </w:p>
    <w:bookmarkEnd w:id="416"/>
    <w:bookmarkStart w:name="z451" w:id="417"/>
    <w:p>
      <w:pPr>
        <w:spacing w:after="0"/>
        <w:ind w:left="0"/>
        <w:jc w:val="both"/>
      </w:pPr>
      <w:r>
        <w:rPr>
          <w:rFonts w:ascii="Times New Roman"/>
          <w:b w:val="false"/>
          <w:i w:val="false"/>
          <w:color w:val="000000"/>
          <w:sz w:val="28"/>
        </w:rPr>
        <w:t>
      В случае отсутствия указанных ограничений в данном поле делается запись "отсутствуют".</w:t>
      </w:r>
    </w:p>
    <w:bookmarkEnd w:id="417"/>
    <w:bookmarkStart w:name="z452" w:id="418"/>
    <w:p>
      <w:pPr>
        <w:spacing w:after="0"/>
        <w:ind w:left="0"/>
        <w:jc w:val="both"/>
      </w:pPr>
      <w:r>
        <w:rPr>
          <w:rFonts w:ascii="Times New Roman"/>
          <w:b w:val="false"/>
          <w:i w:val="false"/>
          <w:color w:val="000000"/>
          <w:sz w:val="28"/>
        </w:rPr>
        <w:t>
      В случае производства (изготовления) транспортного средства (шасси) на территории Союза данное поле не используется;</w:t>
      </w:r>
    </w:p>
    <w:bookmarkEnd w:id="418"/>
    <w:bookmarkStart w:name="z453" w:id="419"/>
    <w:p>
      <w:pPr>
        <w:spacing w:after="0"/>
        <w:ind w:left="0"/>
        <w:jc w:val="both"/>
      </w:pPr>
      <w:r>
        <w:rPr>
          <w:rFonts w:ascii="Times New Roman"/>
          <w:b w:val="false"/>
          <w:i w:val="false"/>
          <w:color w:val="000000"/>
          <w:sz w:val="28"/>
        </w:rPr>
        <w:t>
      10) в поле "наименование организации (органа), оформившей электронный паспорт" – полное наименование уполномоченного органа (организации) или организации-изготовителя, оформивших электронный паспорт;</w:t>
      </w:r>
    </w:p>
    <w:bookmarkEnd w:id="419"/>
    <w:bookmarkStart w:name="z454" w:id="420"/>
    <w:p>
      <w:pPr>
        <w:spacing w:after="0"/>
        <w:ind w:left="0"/>
        <w:jc w:val="both"/>
      </w:pPr>
      <w:r>
        <w:rPr>
          <w:rFonts w:ascii="Times New Roman"/>
          <w:b w:val="false"/>
          <w:i w:val="false"/>
          <w:color w:val="000000"/>
          <w:sz w:val="28"/>
        </w:rPr>
        <w:t>
      11) в поле "дата оформления электронного паспорта" – дата присвоения в системах электронных паспортов электронному паспорту статуса "действующий";</w:t>
      </w:r>
    </w:p>
    <w:bookmarkEnd w:id="420"/>
    <w:bookmarkStart w:name="z455" w:id="421"/>
    <w:p>
      <w:pPr>
        <w:spacing w:after="0"/>
        <w:ind w:left="0"/>
        <w:jc w:val="both"/>
      </w:pPr>
      <w:r>
        <w:rPr>
          <w:rFonts w:ascii="Times New Roman"/>
          <w:b w:val="false"/>
          <w:i w:val="false"/>
          <w:color w:val="000000"/>
          <w:sz w:val="28"/>
        </w:rPr>
        <w:t>
      12) в поле "территория, на которой допускается регистрация транспортного средства" – запись "Евразийский экономический союз" (если произведенное транспортное средство соответствует требованиям, установленным решениями органов Союза и предъявляемым при производстве таких транспортных средств для их свободного обращения) или "ограниченная территория" (если произведенное транспортное средство не соответствует требованиям, установленным решениями органов Союза и предъявляемым при производстве таких транспортных средств для их свободного обращения).</w:t>
      </w:r>
    </w:p>
    <w:bookmarkEnd w:id="421"/>
    <w:bookmarkStart w:name="z456" w:id="422"/>
    <w:p>
      <w:pPr>
        <w:spacing w:after="0"/>
        <w:ind w:left="0"/>
        <w:jc w:val="both"/>
      </w:pPr>
      <w:r>
        <w:rPr>
          <w:rFonts w:ascii="Times New Roman"/>
          <w:b w:val="false"/>
          <w:i w:val="false"/>
          <w:color w:val="000000"/>
          <w:sz w:val="28"/>
        </w:rPr>
        <w:t>
      Данное поле заполняется в случае, если в поле "сведения о производстве транспортного средства с применением льготного режима" была произведена запись "модель транспортного средства произведена в льготном режиме".</w:t>
      </w:r>
    </w:p>
    <w:bookmarkEnd w:id="422"/>
    <w:bookmarkStart w:name="z457" w:id="423"/>
    <w:p>
      <w:pPr>
        <w:spacing w:after="0"/>
        <w:ind w:left="0"/>
        <w:jc w:val="both"/>
      </w:pPr>
      <w:r>
        <w:rPr>
          <w:rFonts w:ascii="Times New Roman"/>
          <w:b w:val="false"/>
          <w:i w:val="false"/>
          <w:color w:val="000000"/>
          <w:sz w:val="28"/>
        </w:rPr>
        <w:t>
      Данное поле используется в соответствии с законодательством государства-члена в случае, если была произведена запись "ограниченная территория" и в законодательстве государства-члена, в котором предполагается регистрация транспортного средства, в целях реализации решений органов Союза установлены ограничения, действующие в отношении регистрации транспортных средств.</w:t>
      </w:r>
    </w:p>
    <w:bookmarkEnd w:id="423"/>
    <w:bookmarkStart w:name="z458" w:id="424"/>
    <w:p>
      <w:pPr>
        <w:spacing w:after="0"/>
        <w:ind w:left="0"/>
        <w:jc w:val="both"/>
      </w:pPr>
      <w:r>
        <w:rPr>
          <w:rFonts w:ascii="Times New Roman"/>
          <w:b w:val="false"/>
          <w:i w:val="false"/>
          <w:color w:val="000000"/>
          <w:sz w:val="28"/>
        </w:rPr>
        <w:t>
      36. В разделе "Информация изготовителя" организацией-изготовителем указываются сведения о базовом оборудовании транспортного средства (шасси), а также иная дополнительная информация о транспортном средстве (шасси).</w:t>
      </w:r>
    </w:p>
    <w:bookmarkEnd w:id="424"/>
    <w:bookmarkStart w:name="z459" w:id="425"/>
    <w:p>
      <w:pPr>
        <w:spacing w:after="0"/>
        <w:ind w:left="0"/>
        <w:jc w:val="both"/>
      </w:pPr>
      <w:r>
        <w:rPr>
          <w:rFonts w:ascii="Times New Roman"/>
          <w:b w:val="false"/>
          <w:i w:val="false"/>
          <w:color w:val="000000"/>
          <w:sz w:val="28"/>
        </w:rPr>
        <w:t>
      37. В разделе "Сведения о государственной регистрации транспортного средства" на основании сведений, представляемых органами, осуществляющими государственную регистрацию транспортных средств (далее – органы регистрации), указываются:</w:t>
      </w:r>
    </w:p>
    <w:bookmarkEnd w:id="425"/>
    <w:bookmarkStart w:name="z460" w:id="426"/>
    <w:p>
      <w:pPr>
        <w:spacing w:after="0"/>
        <w:ind w:left="0"/>
        <w:jc w:val="both"/>
      </w:pPr>
      <w:r>
        <w:rPr>
          <w:rFonts w:ascii="Times New Roman"/>
          <w:b w:val="false"/>
          <w:i w:val="false"/>
          <w:color w:val="000000"/>
          <w:sz w:val="28"/>
        </w:rPr>
        <w:t>
      1) в поле "государство – член Евразийского экономического союза, в котором осуществлены регистрационные действия" – наименование государства-члена, в котором осуществлены регистрационные действия;</w:t>
      </w:r>
    </w:p>
    <w:bookmarkEnd w:id="426"/>
    <w:bookmarkStart w:name="z461" w:id="427"/>
    <w:p>
      <w:pPr>
        <w:spacing w:after="0"/>
        <w:ind w:left="0"/>
        <w:jc w:val="both"/>
      </w:pPr>
      <w:r>
        <w:rPr>
          <w:rFonts w:ascii="Times New Roman"/>
          <w:b w:val="false"/>
          <w:i w:val="false"/>
          <w:color w:val="000000"/>
          <w:sz w:val="28"/>
        </w:rPr>
        <w:t>
      2) в поле "вид собственника (владельца)" – вид собственника (владельца): юридическое или физическое лицо;</w:t>
      </w:r>
    </w:p>
    <w:bookmarkEnd w:id="427"/>
    <w:bookmarkStart w:name="z462" w:id="428"/>
    <w:p>
      <w:pPr>
        <w:spacing w:after="0"/>
        <w:ind w:left="0"/>
        <w:jc w:val="both"/>
      </w:pPr>
      <w:r>
        <w:rPr>
          <w:rFonts w:ascii="Times New Roman"/>
          <w:b w:val="false"/>
          <w:i w:val="false"/>
          <w:color w:val="000000"/>
          <w:sz w:val="28"/>
        </w:rPr>
        <w:t>
      3) в поле "регистрационное действие" – наименование регистрационного действия, совершенного в отношении транспортного средства;</w:t>
      </w:r>
    </w:p>
    <w:bookmarkEnd w:id="428"/>
    <w:bookmarkStart w:name="z463" w:id="429"/>
    <w:p>
      <w:pPr>
        <w:spacing w:after="0"/>
        <w:ind w:left="0"/>
        <w:jc w:val="both"/>
      </w:pPr>
      <w:r>
        <w:rPr>
          <w:rFonts w:ascii="Times New Roman"/>
          <w:b w:val="false"/>
          <w:i w:val="false"/>
          <w:color w:val="000000"/>
          <w:sz w:val="28"/>
        </w:rPr>
        <w:t>
      4) в поле "дата регистрационного действия" – дата совершения регистрационного действия в отношении транспортного средства;</w:t>
      </w:r>
    </w:p>
    <w:bookmarkEnd w:id="429"/>
    <w:bookmarkStart w:name="z464" w:id="430"/>
    <w:p>
      <w:pPr>
        <w:spacing w:after="0"/>
        <w:ind w:left="0"/>
        <w:jc w:val="both"/>
      </w:pPr>
      <w:r>
        <w:rPr>
          <w:rFonts w:ascii="Times New Roman"/>
          <w:b w:val="false"/>
          <w:i w:val="false"/>
          <w:color w:val="000000"/>
          <w:sz w:val="28"/>
        </w:rPr>
        <w:t>
      5) в поле "регион нахождения собственника (владельца)" – наименование региона государства-члена, на территории которого зарегистрирован собственник (владелец).</w:t>
      </w:r>
    </w:p>
    <w:bookmarkEnd w:id="430"/>
    <w:bookmarkStart w:name="z465" w:id="431"/>
    <w:p>
      <w:pPr>
        <w:spacing w:after="0"/>
        <w:ind w:left="0"/>
        <w:jc w:val="both"/>
      </w:pPr>
      <w:r>
        <w:rPr>
          <w:rFonts w:ascii="Times New Roman"/>
          <w:b w:val="false"/>
          <w:i w:val="false"/>
          <w:color w:val="000000"/>
          <w:sz w:val="28"/>
        </w:rPr>
        <w:t>
      При оформлении электронного паспорта шасси транспортного средства данный раздел не используется.</w:t>
      </w:r>
    </w:p>
    <w:bookmarkEnd w:id="431"/>
    <w:bookmarkStart w:name="z466" w:id="432"/>
    <w:p>
      <w:pPr>
        <w:spacing w:after="0"/>
        <w:ind w:left="0"/>
        <w:jc w:val="both"/>
      </w:pPr>
      <w:r>
        <w:rPr>
          <w:rFonts w:ascii="Times New Roman"/>
          <w:b w:val="false"/>
          <w:i w:val="false"/>
          <w:color w:val="000000"/>
          <w:sz w:val="28"/>
        </w:rPr>
        <w:t>
      38. В разделе "Сведения о внесенных изменениях" указывается информация об изменениях, внесенных в конструкцию транспортного средства и отражаемых в регистрационных документах транспортного средства:</w:t>
      </w:r>
    </w:p>
    <w:bookmarkEnd w:id="432"/>
    <w:bookmarkStart w:name="z467" w:id="433"/>
    <w:p>
      <w:pPr>
        <w:spacing w:after="0"/>
        <w:ind w:left="0"/>
        <w:jc w:val="both"/>
      </w:pPr>
      <w:r>
        <w:rPr>
          <w:rFonts w:ascii="Times New Roman"/>
          <w:b w:val="false"/>
          <w:i w:val="false"/>
          <w:color w:val="000000"/>
          <w:sz w:val="28"/>
        </w:rPr>
        <w:t>
      1) в поле "изменения типа, назначения транспортного средства" – новый тип, новое назначение транспортного средства;</w:t>
      </w:r>
    </w:p>
    <w:bookmarkEnd w:id="433"/>
    <w:bookmarkStart w:name="z468" w:id="434"/>
    <w:p>
      <w:pPr>
        <w:spacing w:after="0"/>
        <w:ind w:left="0"/>
        <w:jc w:val="both"/>
      </w:pPr>
      <w:r>
        <w:rPr>
          <w:rFonts w:ascii="Times New Roman"/>
          <w:b w:val="false"/>
          <w:i w:val="false"/>
          <w:color w:val="000000"/>
          <w:sz w:val="28"/>
        </w:rPr>
        <w:t>
      2) в поле "характеристики, значения которых указываются в регистрационных документах транспортного средства" – новые характеристики, значения которых указываются в регистрационных документах транспортного средства;</w:t>
      </w:r>
    </w:p>
    <w:bookmarkEnd w:id="434"/>
    <w:bookmarkStart w:name="z469" w:id="435"/>
    <w:p>
      <w:pPr>
        <w:spacing w:after="0"/>
        <w:ind w:left="0"/>
        <w:jc w:val="both"/>
      </w:pPr>
      <w:r>
        <w:rPr>
          <w:rFonts w:ascii="Times New Roman"/>
          <w:b w:val="false"/>
          <w:i w:val="false"/>
          <w:color w:val="000000"/>
          <w:sz w:val="28"/>
        </w:rPr>
        <w:t>
      3) в поле "номер свидетельства о соответствии транспортного средства с внесенными в его конструкцию изменениями требованиям безопасности" – номер свидетельства о соответствии транспортного средства с внесенными в его конструкцию изменениями требованиям безопасности.</w:t>
      </w:r>
    </w:p>
    <w:bookmarkEnd w:id="435"/>
    <w:bookmarkStart w:name="z470" w:id="436"/>
    <w:p>
      <w:pPr>
        <w:spacing w:after="0"/>
        <w:ind w:left="0"/>
        <w:jc w:val="both"/>
      </w:pPr>
      <w:r>
        <w:rPr>
          <w:rFonts w:ascii="Times New Roman"/>
          <w:b w:val="false"/>
          <w:i w:val="false"/>
          <w:color w:val="000000"/>
          <w:sz w:val="28"/>
        </w:rPr>
        <w:t>
      При оформлении электронного паспорта шасси транспортного средства данный раздел не используется.</w:t>
      </w:r>
    </w:p>
    <w:bookmarkEnd w:id="436"/>
    <w:bookmarkStart w:name="z471" w:id="437"/>
    <w:p>
      <w:pPr>
        <w:spacing w:after="0"/>
        <w:ind w:left="0"/>
        <w:jc w:val="both"/>
      </w:pPr>
      <w:r>
        <w:rPr>
          <w:rFonts w:ascii="Times New Roman"/>
          <w:b w:val="false"/>
          <w:i w:val="false"/>
          <w:color w:val="000000"/>
          <w:sz w:val="28"/>
        </w:rPr>
        <w:t>
      39. Электронные паспорта транспортных средств (шасси транспортных средств), выпущенных в обращение до начала применения электронных паспортов, оформляются уполномоченным органом (организацией) на основании данных, содержащихся в регистрационных или идентификационных документах, а также на основании справочных материалов и результатов осмотра, проводимого уполномоченным органом (организацией).</w:t>
      </w:r>
    </w:p>
    <w:bookmarkEnd w:id="437"/>
    <w:bookmarkStart w:name="z472" w:id="438"/>
    <w:p>
      <w:pPr>
        <w:spacing w:after="0"/>
        <w:ind w:left="0"/>
        <w:jc w:val="left"/>
      </w:pPr>
      <w:r>
        <w:rPr>
          <w:rFonts w:ascii="Times New Roman"/>
          <w:b/>
          <w:i w:val="false"/>
          <w:color w:val="000000"/>
        </w:rPr>
        <w:t xml:space="preserve"> Глава 5. Особенности оформления электронного паспорта самоходной машины и других видов техники</w:t>
      </w:r>
    </w:p>
    <w:bookmarkEnd w:id="438"/>
    <w:bookmarkStart w:name="z473" w:id="439"/>
    <w:p>
      <w:pPr>
        <w:spacing w:after="0"/>
        <w:ind w:left="0"/>
        <w:jc w:val="both"/>
      </w:pPr>
      <w:r>
        <w:rPr>
          <w:rFonts w:ascii="Times New Roman"/>
          <w:b w:val="false"/>
          <w:i w:val="false"/>
          <w:color w:val="000000"/>
          <w:sz w:val="28"/>
        </w:rPr>
        <w:t>
      40. Оформление электронного паспорта самоходной машины и других видов техники (далее соответственно – электронный паспорт, машина) осуществляется заполнением его разделов и полей в системах электронных паспортов.</w:t>
      </w:r>
    </w:p>
    <w:bookmarkEnd w:id="439"/>
    <w:bookmarkStart w:name="z474" w:id="440"/>
    <w:p>
      <w:pPr>
        <w:spacing w:after="0"/>
        <w:ind w:left="0"/>
        <w:jc w:val="both"/>
      </w:pPr>
      <w:r>
        <w:rPr>
          <w:rFonts w:ascii="Times New Roman"/>
          <w:b w:val="false"/>
          <w:i w:val="false"/>
          <w:color w:val="000000"/>
          <w:sz w:val="28"/>
        </w:rPr>
        <w:t xml:space="preserve">
      41. Доступ к заполнению электронного паспорта осуществляется в различных режимах в зависимости от выбранных и подтвержденных уполномоченным органом (организацией) или организацией – изготовителем машины, включенными в единый реестр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(далее соответственно – государство-член, Союз, уполномоченный орган (организация), организация-изготовитель), полномочий и сведений, содержащихся в документах, подтверждающих соответствие машины требованиям технического регламента Таможенного союза "О безопасности сельскохозяйственных и лесохозяйственных тракторов и прицепов к ним" (ТР ТС 031/2012), принятого </w:t>
      </w:r>
      <w:r>
        <w:rPr>
          <w:rFonts w:ascii="Times New Roman"/>
          <w:b w:val="false"/>
          <w:i w:val="false"/>
          <w:color w:val="000000"/>
          <w:sz w:val="28"/>
        </w:rPr>
        <w:t xml:space="preserve">Решением </w:t>
      </w:r>
      <w:r>
        <w:rPr>
          <w:rFonts w:ascii="Times New Roman"/>
          <w:b w:val="false"/>
          <w:i w:val="false"/>
          <w:color w:val="000000"/>
          <w:sz w:val="28"/>
        </w:rPr>
        <w:t xml:space="preserve">Совета Евразийской экономической комиссии от 20 июля 2012 года № 60 (далее – ТР ТС 031/2012), технического регламента Таможенного союза "О безопасности машин и оборудования" (ТР ТС 010/2011), принятого </w:t>
      </w:r>
      <w:r>
        <w:rPr>
          <w:rFonts w:ascii="Times New Roman"/>
          <w:b w:val="false"/>
          <w:i w:val="false"/>
          <w:color w:val="000000"/>
          <w:sz w:val="28"/>
        </w:rPr>
        <w:t xml:space="preserve">Решением </w:t>
      </w:r>
      <w:r>
        <w:rPr>
          <w:rFonts w:ascii="Times New Roman"/>
          <w:b w:val="false"/>
          <w:i w:val="false"/>
          <w:color w:val="000000"/>
          <w:sz w:val="28"/>
        </w:rPr>
        <w:t>Комиссии Таможенного союза от 18 октября 2011 года № 823 (далее – ТР ТС 010/2011), или технического регламента Таможенного союза "О безопасности колесных транспортных средств" (</w:t>
      </w:r>
      <w:r>
        <w:rPr>
          <w:rFonts w:ascii="Times New Roman"/>
          <w:b w:val="false"/>
          <w:i w:val="false"/>
          <w:color w:val="000000"/>
          <w:sz w:val="28"/>
        </w:rPr>
        <w:t>ТР ТС 018/2011</w:t>
      </w:r>
      <w:r>
        <w:rPr>
          <w:rFonts w:ascii="Times New Roman"/>
          <w:b w:val="false"/>
          <w:i w:val="false"/>
          <w:color w:val="000000"/>
          <w:sz w:val="28"/>
        </w:rPr>
        <w:t>), принятого Решением Комиссии Таможенного союза от 9 декабря 2011 года № 877 (далее – ТР ТС 018/2011).</w:t>
      </w:r>
    </w:p>
    <w:bookmarkEnd w:id="440"/>
    <w:bookmarkStart w:name="z475" w:id="441"/>
    <w:p>
      <w:pPr>
        <w:spacing w:after="0"/>
        <w:ind w:left="0"/>
        <w:jc w:val="both"/>
      </w:pPr>
      <w:r>
        <w:rPr>
          <w:rFonts w:ascii="Times New Roman"/>
          <w:b w:val="false"/>
          <w:i w:val="false"/>
          <w:color w:val="000000"/>
          <w:sz w:val="28"/>
        </w:rPr>
        <w:t>
      42. В разделе "Вид электронного паспорта:" уполномоченным органом (организацией) или организацией-изготовителем, делается запись "электронный паспорт самоходной машины (другого вида техники)".</w:t>
      </w:r>
    </w:p>
    <w:bookmarkEnd w:id="441"/>
    <w:bookmarkStart w:name="z476" w:id="442"/>
    <w:p>
      <w:pPr>
        <w:spacing w:after="0"/>
        <w:ind w:left="0"/>
        <w:jc w:val="both"/>
      </w:pPr>
      <w:r>
        <w:rPr>
          <w:rFonts w:ascii="Times New Roman"/>
          <w:b w:val="false"/>
          <w:i w:val="false"/>
          <w:color w:val="000000"/>
          <w:sz w:val="28"/>
        </w:rPr>
        <w:t xml:space="preserve">
      43. В разделе "Номер электронного паспорта самоходной машины (другого вида техники)" указывается уникальный номер электронного паспорта машины, сформированный в национальной системе электронных паспортов автоматически в соответствии с пунктом 17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утвержденного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сентября 2015 года № 122 (далее – Порядок).</w:t>
      </w:r>
    </w:p>
    <w:bookmarkEnd w:id="442"/>
    <w:bookmarkStart w:name="z477" w:id="443"/>
    <w:p>
      <w:pPr>
        <w:spacing w:after="0"/>
        <w:ind w:left="0"/>
        <w:jc w:val="both"/>
      </w:pPr>
      <w:r>
        <w:rPr>
          <w:rFonts w:ascii="Times New Roman"/>
          <w:b w:val="false"/>
          <w:i w:val="false"/>
          <w:color w:val="000000"/>
          <w:sz w:val="28"/>
        </w:rPr>
        <w:t>
      44. В разделе "Статус электронного паспорта самоходной машины другого вида техники)" указывается один из следующих статусов электронного паспорта:</w:t>
      </w:r>
    </w:p>
    <w:bookmarkEnd w:id="443"/>
    <w:bookmarkStart w:name="z478" w:id="444"/>
    <w:p>
      <w:pPr>
        <w:spacing w:after="0"/>
        <w:ind w:left="0"/>
        <w:jc w:val="both"/>
      </w:pPr>
      <w:r>
        <w:rPr>
          <w:rFonts w:ascii="Times New Roman"/>
          <w:b w:val="false"/>
          <w:i w:val="false"/>
          <w:color w:val="000000"/>
          <w:sz w:val="28"/>
        </w:rPr>
        <w:t>
      "незавершенный";</w:t>
      </w:r>
    </w:p>
    <w:bookmarkEnd w:id="444"/>
    <w:bookmarkStart w:name="z479" w:id="445"/>
    <w:p>
      <w:pPr>
        <w:spacing w:after="0"/>
        <w:ind w:left="0"/>
        <w:jc w:val="both"/>
      </w:pPr>
      <w:r>
        <w:rPr>
          <w:rFonts w:ascii="Times New Roman"/>
          <w:b w:val="false"/>
          <w:i w:val="false"/>
          <w:color w:val="000000"/>
          <w:sz w:val="28"/>
        </w:rPr>
        <w:t>
      "действующий";</w:t>
      </w:r>
    </w:p>
    <w:bookmarkEnd w:id="445"/>
    <w:bookmarkStart w:name="z480" w:id="446"/>
    <w:p>
      <w:pPr>
        <w:spacing w:after="0"/>
        <w:ind w:left="0"/>
        <w:jc w:val="both"/>
      </w:pPr>
      <w:r>
        <w:rPr>
          <w:rFonts w:ascii="Times New Roman"/>
          <w:b w:val="false"/>
          <w:i w:val="false"/>
          <w:color w:val="000000"/>
          <w:sz w:val="28"/>
        </w:rPr>
        <w:t>
      "аннулированный";</w:t>
      </w:r>
    </w:p>
    <w:bookmarkEnd w:id="446"/>
    <w:bookmarkStart w:name="z481" w:id="447"/>
    <w:p>
      <w:pPr>
        <w:spacing w:after="0"/>
        <w:ind w:left="0"/>
        <w:jc w:val="both"/>
      </w:pPr>
      <w:r>
        <w:rPr>
          <w:rFonts w:ascii="Times New Roman"/>
          <w:b w:val="false"/>
          <w:i w:val="false"/>
          <w:color w:val="000000"/>
          <w:sz w:val="28"/>
        </w:rPr>
        <w:t>
      "погашенный";</w:t>
      </w:r>
    </w:p>
    <w:bookmarkEnd w:id="447"/>
    <w:bookmarkStart w:name="z482" w:id="448"/>
    <w:p>
      <w:pPr>
        <w:spacing w:after="0"/>
        <w:ind w:left="0"/>
        <w:jc w:val="both"/>
      </w:pPr>
      <w:r>
        <w:rPr>
          <w:rFonts w:ascii="Times New Roman"/>
          <w:b w:val="false"/>
          <w:i w:val="false"/>
          <w:color w:val="000000"/>
          <w:sz w:val="28"/>
        </w:rPr>
        <w:t>
      "утилизированная самоходная машина (другой вид техники)".</w:t>
      </w:r>
    </w:p>
    <w:bookmarkEnd w:id="448"/>
    <w:bookmarkStart w:name="z483" w:id="449"/>
    <w:p>
      <w:pPr>
        <w:spacing w:after="0"/>
        <w:ind w:left="0"/>
        <w:jc w:val="both"/>
      </w:pPr>
      <w:r>
        <w:rPr>
          <w:rFonts w:ascii="Times New Roman"/>
          <w:b w:val="false"/>
          <w:i w:val="false"/>
          <w:color w:val="000000"/>
          <w:sz w:val="28"/>
        </w:rPr>
        <w:t>
      45. В разделе "Идентификационные признаки самоходной машины (другого вида техники)":</w:t>
      </w:r>
    </w:p>
    <w:bookmarkEnd w:id="449"/>
    <w:bookmarkStart w:name="z484" w:id="450"/>
    <w:p>
      <w:pPr>
        <w:spacing w:after="0"/>
        <w:ind w:left="0"/>
        <w:jc w:val="both"/>
      </w:pPr>
      <w:r>
        <w:rPr>
          <w:rFonts w:ascii="Times New Roman"/>
          <w:b w:val="false"/>
          <w:i w:val="false"/>
          <w:color w:val="000000"/>
          <w:sz w:val="28"/>
        </w:rPr>
        <w:t>
      1) в поле "идентификационный номер" – порядковый производственный номер машины, присвоенный организацией-изготовителем, а в случае, если в соответствии с маркировкой на машину нанесен идентификационный номер (VIN) или идентификационный номер (PIN), указывается соответствующее условное обозначение, присвоенное машине. В случае выпуска машины на базе серийно выпускаемых тракторов или иных машин с изменением их наименования в данном поле через знак разделителя "/" указываются производственный номер машины, присвоенный организацией-изготовителем, и производственный номер базового трактора или иной машины (при условии сохранения номера базовой машины на самой машине или на маркировочной табличке);</w:t>
      </w:r>
    </w:p>
    <w:bookmarkEnd w:id="450"/>
    <w:bookmarkStart w:name="z485" w:id="451"/>
    <w:p>
      <w:pPr>
        <w:spacing w:after="0"/>
        <w:ind w:left="0"/>
        <w:jc w:val="both"/>
      </w:pPr>
      <w:r>
        <w:rPr>
          <w:rFonts w:ascii="Times New Roman"/>
          <w:b w:val="false"/>
          <w:i w:val="false"/>
          <w:color w:val="000000"/>
          <w:sz w:val="28"/>
        </w:rPr>
        <w:t>
      2) в поле "наименование, определяемое назначением самоходной машины (другого вида техники)" – характеристика машины, определяемая ее конструктивными особенностями и назначением;</w:t>
      </w:r>
    </w:p>
    <w:bookmarkEnd w:id="451"/>
    <w:bookmarkStart w:name="z486" w:id="452"/>
    <w:p>
      <w:pPr>
        <w:spacing w:after="0"/>
        <w:ind w:left="0"/>
        <w:jc w:val="both"/>
      </w:pPr>
      <w:r>
        <w:rPr>
          <w:rFonts w:ascii="Times New Roman"/>
          <w:b w:val="false"/>
          <w:i w:val="false"/>
          <w:color w:val="000000"/>
          <w:sz w:val="28"/>
        </w:rPr>
        <w:t>
      3) в поле "категория в соответствии с особенностями оформления электронного паспорта самоходной машины и других видов техники (Глава 5 Правил)" – указывается категория машины, которая определяется в соответствии со следующими параметрами:</w:t>
      </w:r>
    </w:p>
    <w:bookmarkEnd w:id="452"/>
    <w:bookmarkStart w:name="z487" w:id="453"/>
    <w:p>
      <w:pPr>
        <w:spacing w:after="0"/>
        <w:ind w:left="0"/>
        <w:jc w:val="both"/>
      </w:pPr>
      <w:r>
        <w:rPr>
          <w:rFonts w:ascii="Times New Roman"/>
          <w:b w:val="false"/>
          <w:i w:val="false"/>
          <w:color w:val="000000"/>
          <w:sz w:val="28"/>
        </w:rPr>
        <w:t>
      категория "A" – автомототранспортные средства, не предназначенные для движения по автомобильным дорогам общего пользования либо имеющие максимальную конструктивную скорость 50 км/ч и менее:</w:t>
      </w:r>
    </w:p>
    <w:bookmarkEnd w:id="453"/>
    <w:bookmarkStart w:name="z488" w:id="454"/>
    <w:p>
      <w:pPr>
        <w:spacing w:after="0"/>
        <w:ind w:left="0"/>
        <w:jc w:val="both"/>
      </w:pPr>
      <w:r>
        <w:rPr>
          <w:rFonts w:ascii="Times New Roman"/>
          <w:b w:val="false"/>
          <w:i w:val="false"/>
          <w:color w:val="000000"/>
          <w:sz w:val="28"/>
        </w:rPr>
        <w:t>
      I – внедорожные мототранспортные средства;</w:t>
      </w:r>
    </w:p>
    <w:bookmarkEnd w:id="454"/>
    <w:bookmarkStart w:name="z489" w:id="455"/>
    <w:p>
      <w:pPr>
        <w:spacing w:after="0"/>
        <w:ind w:left="0"/>
        <w:jc w:val="both"/>
      </w:pPr>
      <w:r>
        <w:rPr>
          <w:rFonts w:ascii="Times New Roman"/>
          <w:b w:val="false"/>
          <w:i w:val="false"/>
          <w:color w:val="000000"/>
          <w:sz w:val="28"/>
        </w:rPr>
        <w:t>
      II – внедорожные автотранспортные средства, разрешенная максимальная масса которых не превышает 3 500 кг и число сидячих мест, которых, помимо сиденья водителя, не превышает 8;</w:t>
      </w:r>
    </w:p>
    <w:bookmarkEnd w:id="455"/>
    <w:bookmarkStart w:name="z490" w:id="456"/>
    <w:p>
      <w:pPr>
        <w:spacing w:after="0"/>
        <w:ind w:left="0"/>
        <w:jc w:val="both"/>
      </w:pPr>
      <w:r>
        <w:rPr>
          <w:rFonts w:ascii="Times New Roman"/>
          <w:b w:val="false"/>
          <w:i w:val="false"/>
          <w:color w:val="000000"/>
          <w:sz w:val="28"/>
        </w:rPr>
        <w:t>
      III – внедорожные автотранспортные средства, разрешенная максимальная масса которых превышает 3 500 килограммов (за исключением относящихся к категории "A IV");</w:t>
      </w:r>
    </w:p>
    <w:bookmarkEnd w:id="456"/>
    <w:bookmarkStart w:name="z491" w:id="457"/>
    <w:p>
      <w:pPr>
        <w:spacing w:after="0"/>
        <w:ind w:left="0"/>
        <w:jc w:val="both"/>
      </w:pPr>
      <w:r>
        <w:rPr>
          <w:rFonts w:ascii="Times New Roman"/>
          <w:b w:val="false"/>
          <w:i w:val="false"/>
          <w:color w:val="000000"/>
          <w:sz w:val="28"/>
        </w:rPr>
        <w:t>
      IV – внедорожные автотранспортные средства, предназначенные для перевозки пассажиров и имеющие, помимо сиденья водителя, более 8 сидячих мест;</w:t>
      </w:r>
    </w:p>
    <w:bookmarkEnd w:id="457"/>
    <w:bookmarkStart w:name="z492" w:id="458"/>
    <w:p>
      <w:pPr>
        <w:spacing w:after="0"/>
        <w:ind w:left="0"/>
        <w:jc w:val="both"/>
      </w:pPr>
      <w:r>
        <w:rPr>
          <w:rFonts w:ascii="Times New Roman"/>
          <w:b w:val="false"/>
          <w:i w:val="false"/>
          <w:color w:val="000000"/>
          <w:sz w:val="28"/>
        </w:rPr>
        <w:t>
      категория "B" – гусеничные и колесные машины с двигателем мощностью до 25,7 кВт;</w:t>
      </w:r>
    </w:p>
    <w:bookmarkEnd w:id="458"/>
    <w:bookmarkStart w:name="z493" w:id="459"/>
    <w:p>
      <w:pPr>
        <w:spacing w:after="0"/>
        <w:ind w:left="0"/>
        <w:jc w:val="both"/>
      </w:pPr>
      <w:r>
        <w:rPr>
          <w:rFonts w:ascii="Times New Roman"/>
          <w:b w:val="false"/>
          <w:i w:val="false"/>
          <w:color w:val="000000"/>
          <w:sz w:val="28"/>
        </w:rPr>
        <w:t>
      категория "C" – колесные машины с двигателем мощностью от 25,7 до 110,3 кВт;</w:t>
      </w:r>
    </w:p>
    <w:bookmarkEnd w:id="459"/>
    <w:bookmarkStart w:name="z494" w:id="460"/>
    <w:p>
      <w:pPr>
        <w:spacing w:after="0"/>
        <w:ind w:left="0"/>
        <w:jc w:val="both"/>
      </w:pPr>
      <w:r>
        <w:rPr>
          <w:rFonts w:ascii="Times New Roman"/>
          <w:b w:val="false"/>
          <w:i w:val="false"/>
          <w:color w:val="000000"/>
          <w:sz w:val="28"/>
        </w:rPr>
        <w:t>
      категория "D" – колесные машины с двигателем мощностью свыше 110,3 кВт;</w:t>
      </w:r>
    </w:p>
    <w:bookmarkEnd w:id="460"/>
    <w:bookmarkStart w:name="z495" w:id="461"/>
    <w:p>
      <w:pPr>
        <w:spacing w:after="0"/>
        <w:ind w:left="0"/>
        <w:jc w:val="both"/>
      </w:pPr>
      <w:r>
        <w:rPr>
          <w:rFonts w:ascii="Times New Roman"/>
          <w:b w:val="false"/>
          <w:i w:val="false"/>
          <w:color w:val="000000"/>
          <w:sz w:val="28"/>
        </w:rPr>
        <w:t>
      категория "E" – гусеничные машины с двигателем мощностью свыше 25,7 кВт;</w:t>
      </w:r>
    </w:p>
    <w:bookmarkEnd w:id="461"/>
    <w:bookmarkStart w:name="z496" w:id="462"/>
    <w:p>
      <w:pPr>
        <w:spacing w:after="0"/>
        <w:ind w:left="0"/>
        <w:jc w:val="both"/>
      </w:pPr>
      <w:r>
        <w:rPr>
          <w:rFonts w:ascii="Times New Roman"/>
          <w:b w:val="false"/>
          <w:i w:val="false"/>
          <w:color w:val="000000"/>
          <w:sz w:val="28"/>
        </w:rPr>
        <w:t>
      категория "F" – самоходные сельскохозяйственные машины.</w:t>
      </w:r>
    </w:p>
    <w:bookmarkEnd w:id="462"/>
    <w:bookmarkStart w:name="z497" w:id="463"/>
    <w:p>
      <w:pPr>
        <w:spacing w:after="0"/>
        <w:ind w:left="0"/>
        <w:jc w:val="both"/>
      </w:pPr>
      <w:r>
        <w:rPr>
          <w:rFonts w:ascii="Times New Roman"/>
          <w:b w:val="false"/>
          <w:i w:val="false"/>
          <w:color w:val="000000"/>
          <w:sz w:val="28"/>
        </w:rPr>
        <w:t>
      В отношении прицепов в данном поле указывается категория машины, с которой агрегатируется прицеп;</w:t>
      </w:r>
    </w:p>
    <w:bookmarkEnd w:id="463"/>
    <w:bookmarkStart w:name="z498" w:id="464"/>
    <w:p>
      <w:pPr>
        <w:spacing w:after="0"/>
        <w:ind w:left="0"/>
        <w:jc w:val="both"/>
      </w:pPr>
      <w:r>
        <w:rPr>
          <w:rFonts w:ascii="Times New Roman"/>
          <w:b w:val="false"/>
          <w:i w:val="false"/>
          <w:color w:val="000000"/>
          <w:sz w:val="28"/>
        </w:rPr>
        <w:t>
      4) в поле "номер двигателя (двигателей)" – присвоенный организацией-изготовителем номер двигателя (двигателей). В случае если в конструкции машины имеется несколько двигателей, их номера указываются через знак разделителя "/".</w:t>
      </w:r>
    </w:p>
    <w:bookmarkEnd w:id="464"/>
    <w:bookmarkStart w:name="z499" w:id="465"/>
    <w:p>
      <w:pPr>
        <w:spacing w:after="0"/>
        <w:ind w:left="0"/>
        <w:jc w:val="both"/>
      </w:pPr>
      <w:r>
        <w:rPr>
          <w:rFonts w:ascii="Times New Roman"/>
          <w:b w:val="false"/>
          <w:i w:val="false"/>
          <w:color w:val="000000"/>
          <w:sz w:val="28"/>
        </w:rPr>
        <w:t>
      В отношении прицепов в данном поле делается запись "отсутствует";</w:t>
      </w:r>
    </w:p>
    <w:bookmarkEnd w:id="465"/>
    <w:bookmarkStart w:name="z500" w:id="466"/>
    <w:p>
      <w:pPr>
        <w:spacing w:after="0"/>
        <w:ind w:left="0"/>
        <w:jc w:val="both"/>
      </w:pPr>
      <w:r>
        <w:rPr>
          <w:rFonts w:ascii="Times New Roman"/>
          <w:b w:val="false"/>
          <w:i w:val="false"/>
          <w:color w:val="000000"/>
          <w:sz w:val="28"/>
        </w:rPr>
        <w:t>
      5) в поле "номер кузова (кабины, прицепа, рамы)" – идентификационный номер кузова (кабины, в том числе кабины оператора, прицепа, рамы), присвоенный и нанесенный организацией-изготовителем;</w:t>
      </w:r>
    </w:p>
    <w:bookmarkEnd w:id="466"/>
    <w:bookmarkStart w:name="z501" w:id="467"/>
    <w:p>
      <w:pPr>
        <w:spacing w:after="0"/>
        <w:ind w:left="0"/>
        <w:jc w:val="both"/>
      </w:pPr>
      <w:r>
        <w:rPr>
          <w:rFonts w:ascii="Times New Roman"/>
          <w:b w:val="false"/>
          <w:i w:val="false"/>
          <w:color w:val="000000"/>
          <w:sz w:val="28"/>
        </w:rPr>
        <w:t>
      6) в поле "номер коробки передач" – идентификационный номер коробки передач машины, присвоенный и нанесенный организацией-изготовителем;</w:t>
      </w:r>
    </w:p>
    <w:bookmarkEnd w:id="467"/>
    <w:bookmarkStart w:name="z502" w:id="468"/>
    <w:p>
      <w:pPr>
        <w:spacing w:after="0"/>
        <w:ind w:left="0"/>
        <w:jc w:val="both"/>
      </w:pPr>
      <w:r>
        <w:rPr>
          <w:rFonts w:ascii="Times New Roman"/>
          <w:b w:val="false"/>
          <w:i w:val="false"/>
          <w:color w:val="000000"/>
          <w:sz w:val="28"/>
        </w:rPr>
        <w:t>
      7) в поле "номер основного ведущего моста" –идентификационный номер основного ведущего моста машины, присвоенный и нанесенный организацией-изготовителем.</w:t>
      </w:r>
    </w:p>
    <w:bookmarkEnd w:id="468"/>
    <w:bookmarkStart w:name="z503" w:id="469"/>
    <w:p>
      <w:pPr>
        <w:spacing w:after="0"/>
        <w:ind w:left="0"/>
        <w:jc w:val="both"/>
      </w:pPr>
      <w:r>
        <w:rPr>
          <w:rFonts w:ascii="Times New Roman"/>
          <w:b w:val="false"/>
          <w:i w:val="false"/>
          <w:color w:val="000000"/>
          <w:sz w:val="28"/>
        </w:rPr>
        <w:t>
      В случае применения в конструкции машины нескольких ведущих мостов идентификационные номера указываются через знак разделителя "/";</w:t>
      </w:r>
    </w:p>
    <w:bookmarkEnd w:id="469"/>
    <w:bookmarkStart w:name="z504" w:id="470"/>
    <w:p>
      <w:pPr>
        <w:spacing w:after="0"/>
        <w:ind w:left="0"/>
        <w:jc w:val="both"/>
      </w:pPr>
      <w:r>
        <w:rPr>
          <w:rFonts w:ascii="Times New Roman"/>
          <w:b w:val="false"/>
          <w:i w:val="false"/>
          <w:color w:val="000000"/>
          <w:sz w:val="28"/>
        </w:rPr>
        <w:t>
      8) в поле "тип движителя" – вид движителя, примененный в конструкции машины: колесный, гусеничный, полугусеничный, вальцовый, лыжно-гусеничный, санный и др.;</w:t>
      </w:r>
    </w:p>
    <w:bookmarkEnd w:id="470"/>
    <w:bookmarkStart w:name="z505" w:id="471"/>
    <w:p>
      <w:pPr>
        <w:spacing w:after="0"/>
        <w:ind w:left="0"/>
        <w:jc w:val="both"/>
      </w:pPr>
      <w:r>
        <w:rPr>
          <w:rFonts w:ascii="Times New Roman"/>
          <w:b w:val="false"/>
          <w:i w:val="false"/>
          <w:color w:val="000000"/>
          <w:sz w:val="28"/>
        </w:rPr>
        <w:t>
      9) в поле "цвет кузова (кабины)" – один из следующих основных цветов, нанесенный на наружные поверхности кузова (кабины) машины: белый, желтый, коричневый, красный, оранжевый, фиолетовый, синий, зеленый, черный, серый.</w:t>
      </w:r>
    </w:p>
    <w:bookmarkEnd w:id="471"/>
    <w:bookmarkStart w:name="z506" w:id="472"/>
    <w:p>
      <w:pPr>
        <w:spacing w:after="0"/>
        <w:ind w:left="0"/>
        <w:jc w:val="both"/>
      </w:pPr>
      <w:r>
        <w:rPr>
          <w:rFonts w:ascii="Times New Roman"/>
          <w:b w:val="false"/>
          <w:i w:val="false"/>
          <w:color w:val="000000"/>
          <w:sz w:val="28"/>
        </w:rPr>
        <w:t>
      Наряду с основным цветом допускается дополнительно указывать оттенок цвета или цвет в соответствии со спецификацией организации-изготовителя.</w:t>
      </w:r>
    </w:p>
    <w:bookmarkEnd w:id="472"/>
    <w:bookmarkStart w:name="z507" w:id="473"/>
    <w:p>
      <w:pPr>
        <w:spacing w:after="0"/>
        <w:ind w:left="0"/>
        <w:jc w:val="both"/>
      </w:pPr>
      <w:r>
        <w:rPr>
          <w:rFonts w:ascii="Times New Roman"/>
          <w:b w:val="false"/>
          <w:i w:val="false"/>
          <w:color w:val="000000"/>
          <w:sz w:val="28"/>
        </w:rPr>
        <w:t>
      В случае нанесения на наружные поверхности кузова (кабины, прицепа) машины нескольких цветов в данном поле делается запись "комбинированный" или "многоцветный" (с указанием названий не более 3 основных цветов);</w:t>
      </w:r>
    </w:p>
    <w:bookmarkEnd w:id="473"/>
    <w:bookmarkStart w:name="z508" w:id="474"/>
    <w:p>
      <w:pPr>
        <w:spacing w:after="0"/>
        <w:ind w:left="0"/>
        <w:jc w:val="both"/>
      </w:pPr>
      <w:r>
        <w:rPr>
          <w:rFonts w:ascii="Times New Roman"/>
          <w:b w:val="false"/>
          <w:i w:val="false"/>
          <w:color w:val="000000"/>
          <w:sz w:val="28"/>
        </w:rPr>
        <w:t>
      10) в поле "месяц и год изготовления" – месяц и год изготовления машины.</w:t>
      </w:r>
    </w:p>
    <w:bookmarkEnd w:id="474"/>
    <w:bookmarkStart w:name="z509" w:id="475"/>
    <w:p>
      <w:pPr>
        <w:spacing w:after="0"/>
        <w:ind w:left="0"/>
        <w:jc w:val="both"/>
      </w:pPr>
      <w:r>
        <w:rPr>
          <w:rFonts w:ascii="Times New Roman"/>
          <w:b w:val="false"/>
          <w:i w:val="false"/>
          <w:color w:val="000000"/>
          <w:sz w:val="28"/>
        </w:rPr>
        <w:t>
      В случае выпуска машины на базе серийно выпускаемых тракторов и иных машин с изменением их наименования в данном поле указываются месяц и год выпуска базового трактора или иной машины.</w:t>
      </w:r>
    </w:p>
    <w:bookmarkEnd w:id="475"/>
    <w:bookmarkStart w:name="z510" w:id="476"/>
    <w:p>
      <w:pPr>
        <w:spacing w:after="0"/>
        <w:ind w:left="0"/>
        <w:jc w:val="both"/>
      </w:pPr>
      <w:r>
        <w:rPr>
          <w:rFonts w:ascii="Times New Roman"/>
          <w:b w:val="false"/>
          <w:i w:val="false"/>
          <w:color w:val="000000"/>
          <w:sz w:val="28"/>
        </w:rPr>
        <w:t>
      46. В разделе "Сведения о самоходной машине (другом виде техники)" указываются:</w:t>
      </w:r>
    </w:p>
    <w:bookmarkEnd w:id="476"/>
    <w:bookmarkStart w:name="z511" w:id="477"/>
    <w:p>
      <w:pPr>
        <w:spacing w:after="0"/>
        <w:ind w:left="0"/>
        <w:jc w:val="both"/>
      </w:pPr>
      <w:r>
        <w:rPr>
          <w:rFonts w:ascii="Times New Roman"/>
          <w:b w:val="false"/>
          <w:i w:val="false"/>
          <w:color w:val="000000"/>
          <w:sz w:val="28"/>
        </w:rPr>
        <w:t>
      1) в поле "документ, подтверждающий соответствие обязательным требованиям безопасности" указывается:</w:t>
      </w:r>
    </w:p>
    <w:bookmarkEnd w:id="477"/>
    <w:bookmarkStart w:name="z512" w:id="478"/>
    <w:p>
      <w:pPr>
        <w:spacing w:after="0"/>
        <w:ind w:left="0"/>
        <w:jc w:val="both"/>
      </w:pPr>
      <w:r>
        <w:rPr>
          <w:rFonts w:ascii="Times New Roman"/>
          <w:b w:val="false"/>
          <w:i w:val="false"/>
          <w:color w:val="000000"/>
          <w:sz w:val="28"/>
        </w:rPr>
        <w:t xml:space="preserve">
      регистрационный номер и дата внесения записи о сертификате соответствия или декларации о соответствии машины требованиям ТР ТС 031/2012 или ТР ТС 010/2011 в Единый реестр выданных сертификатов соответствия и зарегистрированных деклараций о соответствии, предусмотренный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года № 319, а также наименование выдавшего сертификат соответствия органа по сертификации, включенного в Единый реестр органов по сертификации и испытательных лабораторий (центров) таможенного союза, или наименование зарегистрировавшего декларацию о соответствии органа по сертификации, включенного в указанный Единый реестр, либо органа государства-члена, уполномоченного на регистрацию деклараций о соответствии согласно Положению о регистрации деклараций о соответствии продукции требованиям технических регламентов Таможенного союза, утвержденному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апреля 2013 года № 76, либо номер и дата выдачи документа об оценке соответствия обязательным требованиям, установленным международными договорами и актами, составляющими право Союза, или законодательством государства-члена, выданного в отношении машины, являющейся объектом технического регулирования ТР ТС 031/2012 или ТР ТС 010/2011, до дня вступления в силу ТР ТС 031/2012 или ТР ТС 010/2011 соответственно, а также наименование органа (организации), выдавшего (зарегистрировавшего) такой документ об оценке соответствия;</w:t>
      </w:r>
    </w:p>
    <w:bookmarkEnd w:id="478"/>
    <w:bookmarkStart w:name="z513" w:id="479"/>
    <w:p>
      <w:pPr>
        <w:spacing w:after="0"/>
        <w:ind w:left="0"/>
        <w:jc w:val="both"/>
      </w:pPr>
      <w:r>
        <w:rPr>
          <w:rFonts w:ascii="Times New Roman"/>
          <w:b w:val="false"/>
          <w:i w:val="false"/>
          <w:color w:val="000000"/>
          <w:sz w:val="28"/>
        </w:rPr>
        <w:t xml:space="preserve">
      или регистрационный номер и дата внесения записи об одобрении типа транспортного средства (одобрении типа шасси) или свидетельстве о безопасности конструкции транспортного средства в единый реестр выданных одобрений типа транспортного средства, одобрений типа шасси, свидетельств о безопасности конструкции транспортного средства и зарегистрированных уведомлений об отмене документа, удостоверяющего соответствие требованиям технического регламента Таможенного союза "О безопасности колесных транспортных средств" (ТР ТС 018/2011), предусмотренный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 декабря 2014 года № 225, а также наименование органа по сертификации, оформившего одобрение типа транспортного средства (одобрение типа шасси), или испытательной лаборатории (центра), оформившей свидетельство о безопасности конструкции транспортного средства, либо номер и дата оформления документа об оценке соответствия обязательным требованиям, установленным законодательством государства-члена, выданного в отношении транспортного средства (шасси), являющегося объектом технического регулирования </w:t>
      </w:r>
      <w:r>
        <w:rPr>
          <w:rFonts w:ascii="Times New Roman"/>
          <w:b w:val="false"/>
          <w:i w:val="false"/>
          <w:color w:val="000000"/>
          <w:sz w:val="28"/>
        </w:rPr>
        <w:t>ТР ТС 018/2011</w:t>
      </w:r>
      <w:r>
        <w:rPr>
          <w:rFonts w:ascii="Times New Roman"/>
          <w:b w:val="false"/>
          <w:i w:val="false"/>
          <w:color w:val="000000"/>
          <w:sz w:val="28"/>
        </w:rPr>
        <w:t>, до дня вступления в силу ТР ТС 018/2011, а также наименование органа (организации), оформившего такой документ.</w:t>
      </w:r>
    </w:p>
    <w:bookmarkEnd w:id="479"/>
    <w:bookmarkStart w:name="z514" w:id="480"/>
    <w:p>
      <w:pPr>
        <w:spacing w:after="0"/>
        <w:ind w:left="0"/>
        <w:jc w:val="both"/>
      </w:pPr>
      <w:r>
        <w:rPr>
          <w:rFonts w:ascii="Times New Roman"/>
          <w:b w:val="false"/>
          <w:i w:val="false"/>
          <w:color w:val="000000"/>
          <w:sz w:val="28"/>
        </w:rPr>
        <w:t>
      В случаях, определенных абзацем вторым подпункта "а" пункта 21 Порядка, в данном поле делается запись "отсутствует" с обязательным указанием в поле "Дополнительная информация" электронного паспорта с учетом требований законодательства государства-члена записи "не предназначено для эксплуатации на автомобильных дорогах общего пользования" или "передвижение по автомобильным дорогам общего пользования осуществляется по специальному разрешению".</w:t>
      </w:r>
    </w:p>
    <w:bookmarkEnd w:id="480"/>
    <w:bookmarkStart w:name="z515" w:id="481"/>
    <w:p>
      <w:pPr>
        <w:spacing w:after="0"/>
        <w:ind w:left="0"/>
        <w:jc w:val="both"/>
      </w:pPr>
      <w:r>
        <w:rPr>
          <w:rFonts w:ascii="Times New Roman"/>
          <w:b w:val="false"/>
          <w:i w:val="false"/>
          <w:color w:val="000000"/>
          <w:sz w:val="28"/>
        </w:rPr>
        <w:t>
      В случаях, определенных подпунктом "в" пункта 21 Порядка, в данном поле делается запись "отсутствует" и указываются наименование и реквизиты документа, подтверждающего указанные обстоятельства;</w:t>
      </w:r>
    </w:p>
    <w:bookmarkEnd w:id="481"/>
    <w:bookmarkStart w:name="z516" w:id="482"/>
    <w:p>
      <w:pPr>
        <w:spacing w:after="0"/>
        <w:ind w:left="0"/>
        <w:jc w:val="both"/>
      </w:pPr>
      <w:r>
        <w:rPr>
          <w:rFonts w:ascii="Times New Roman"/>
          <w:b w:val="false"/>
          <w:i w:val="false"/>
          <w:color w:val="000000"/>
          <w:sz w:val="28"/>
        </w:rPr>
        <w:t>
      2) в поле "марка" – марка машины, присвоенная организацией-изготовителем.</w:t>
      </w:r>
    </w:p>
    <w:bookmarkEnd w:id="482"/>
    <w:bookmarkStart w:name="z517" w:id="483"/>
    <w:p>
      <w:pPr>
        <w:spacing w:after="0"/>
        <w:ind w:left="0"/>
        <w:jc w:val="both"/>
      </w:pPr>
      <w:r>
        <w:rPr>
          <w:rFonts w:ascii="Times New Roman"/>
          <w:b w:val="false"/>
          <w:i w:val="false"/>
          <w:color w:val="000000"/>
          <w:sz w:val="28"/>
        </w:rPr>
        <w:t>
      В случае отсутствия у транспортного средства (шасси) марки в данном поле делается запись "отсутствует";</w:t>
      </w:r>
    </w:p>
    <w:bookmarkEnd w:id="483"/>
    <w:bookmarkStart w:name="z518" w:id="484"/>
    <w:p>
      <w:pPr>
        <w:spacing w:after="0"/>
        <w:ind w:left="0"/>
        <w:jc w:val="both"/>
      </w:pPr>
      <w:r>
        <w:rPr>
          <w:rFonts w:ascii="Times New Roman"/>
          <w:b w:val="false"/>
          <w:i w:val="false"/>
          <w:color w:val="000000"/>
          <w:sz w:val="28"/>
        </w:rPr>
        <w:t>
      3) в поле "коммерческое наименование" – коммерческое наименование машины, присвоенное организацией-изготовителем.</w:t>
      </w:r>
    </w:p>
    <w:bookmarkEnd w:id="484"/>
    <w:bookmarkStart w:name="z519" w:id="485"/>
    <w:p>
      <w:pPr>
        <w:spacing w:after="0"/>
        <w:ind w:left="0"/>
        <w:jc w:val="both"/>
      </w:pPr>
      <w:r>
        <w:rPr>
          <w:rFonts w:ascii="Times New Roman"/>
          <w:b w:val="false"/>
          <w:i w:val="false"/>
          <w:color w:val="000000"/>
          <w:sz w:val="28"/>
        </w:rPr>
        <w:t>
      В случае отсутствия у транспортного средства (шасси) марки в данном поле делается запись "отсутствует";</w:t>
      </w:r>
    </w:p>
    <w:bookmarkEnd w:id="485"/>
    <w:bookmarkStart w:name="z520" w:id="486"/>
    <w:p>
      <w:pPr>
        <w:spacing w:after="0"/>
        <w:ind w:left="0"/>
        <w:jc w:val="both"/>
      </w:pPr>
      <w:r>
        <w:rPr>
          <w:rFonts w:ascii="Times New Roman"/>
          <w:b w:val="false"/>
          <w:i w:val="false"/>
          <w:color w:val="000000"/>
          <w:sz w:val="28"/>
        </w:rPr>
        <w:t>
      4) в поле "тип" – тип машины, присвоенный организацией-изготовителем;</w:t>
      </w:r>
    </w:p>
    <w:bookmarkEnd w:id="486"/>
    <w:bookmarkStart w:name="z521" w:id="487"/>
    <w:p>
      <w:pPr>
        <w:spacing w:after="0"/>
        <w:ind w:left="0"/>
        <w:jc w:val="both"/>
      </w:pPr>
      <w:r>
        <w:rPr>
          <w:rFonts w:ascii="Times New Roman"/>
          <w:b w:val="false"/>
          <w:i w:val="false"/>
          <w:color w:val="000000"/>
          <w:sz w:val="28"/>
        </w:rPr>
        <w:t>
      5) в поле "шасси":</w:t>
      </w:r>
    </w:p>
    <w:bookmarkEnd w:id="487"/>
    <w:bookmarkStart w:name="z522" w:id="488"/>
    <w:p>
      <w:pPr>
        <w:spacing w:after="0"/>
        <w:ind w:left="0"/>
        <w:jc w:val="both"/>
      </w:pPr>
      <w:r>
        <w:rPr>
          <w:rFonts w:ascii="Times New Roman"/>
          <w:b w:val="false"/>
          <w:i w:val="false"/>
          <w:color w:val="000000"/>
          <w:sz w:val="28"/>
        </w:rPr>
        <w:t>
      в поле "марка, модель и тип базового шасси транспортного средства, номер и дата оформления паспорта шасси транспортного средства (электронного паспорта шасси транспортного средства)" – марка, модель (при наличии) и тип шасси, используемого в качестве базового при производстве конечной машины, номер и дата оформления паспорта шасси транспортного средства (электронного паспорта шасси транспортного средства) (при наличии). Данное поле заполняется в случае изготовления машины на базе шасси другой организации-изготовителя.</w:t>
      </w:r>
    </w:p>
    <w:bookmarkEnd w:id="488"/>
    <w:bookmarkStart w:name="z523" w:id="489"/>
    <w:p>
      <w:pPr>
        <w:spacing w:after="0"/>
        <w:ind w:left="0"/>
        <w:jc w:val="both"/>
      </w:pPr>
      <w:r>
        <w:rPr>
          <w:rFonts w:ascii="Times New Roman"/>
          <w:b w:val="false"/>
          <w:i w:val="false"/>
          <w:color w:val="000000"/>
          <w:sz w:val="28"/>
        </w:rPr>
        <w:t>
      В случае изготовления машины на базе транспортного средства данное поле не используется;</w:t>
      </w:r>
    </w:p>
    <w:bookmarkEnd w:id="489"/>
    <w:bookmarkStart w:name="z524" w:id="490"/>
    <w:p>
      <w:pPr>
        <w:spacing w:after="0"/>
        <w:ind w:left="0"/>
        <w:jc w:val="both"/>
      </w:pPr>
      <w:r>
        <w:rPr>
          <w:rFonts w:ascii="Times New Roman"/>
          <w:b w:val="false"/>
          <w:i w:val="false"/>
          <w:color w:val="000000"/>
          <w:sz w:val="28"/>
        </w:rPr>
        <w:t>
      в поле "марка, модель и тип базового транспортного средства, номер и дата оформления паспорта транспортного средства (электронного паспорта транспортного средства)" – марка, модель (при наличии) и тип транспортного средства, используемого в качестве базового при производстве конечного транспортного средства, номер и дата выдачи паспорта транспортного средства (электронного паспорта транспортного средства) (при наличии). Данное поле заполняется в случае изготовления машины на базе транспортного средства другой организации-изготовителя.</w:t>
      </w:r>
    </w:p>
    <w:bookmarkEnd w:id="490"/>
    <w:bookmarkStart w:name="z525" w:id="491"/>
    <w:p>
      <w:pPr>
        <w:spacing w:after="0"/>
        <w:ind w:left="0"/>
        <w:jc w:val="both"/>
      </w:pPr>
      <w:r>
        <w:rPr>
          <w:rFonts w:ascii="Times New Roman"/>
          <w:b w:val="false"/>
          <w:i w:val="false"/>
          <w:color w:val="000000"/>
          <w:sz w:val="28"/>
        </w:rPr>
        <w:t>
      В случае изготовления конечной машины на базе шасси данное поле не используется;</w:t>
      </w:r>
    </w:p>
    <w:bookmarkEnd w:id="491"/>
    <w:bookmarkStart w:name="z526" w:id="492"/>
    <w:p>
      <w:pPr>
        <w:spacing w:after="0"/>
        <w:ind w:left="0"/>
        <w:jc w:val="both"/>
      </w:pPr>
      <w:r>
        <w:rPr>
          <w:rFonts w:ascii="Times New Roman"/>
          <w:b w:val="false"/>
          <w:i w:val="false"/>
          <w:color w:val="000000"/>
          <w:sz w:val="28"/>
        </w:rPr>
        <w:t>
      в поле "марка, модель базовой самоходной машины (другого вида техники), номер и дата оформления паспорта самоходной машины (другого вида техники) (электронного паспорта самоходной машины (другого вида техники))" – марка и модель (при наличии) машины другого изготовителя, используемой в качестве базовой при производстве конечной машины, номер и дата выдачи паспорта машины (электронного паспорта машины) (при наличии). Данное поле заполняется в случае изготовления машины на базе машины другой организации-изготовителя;</w:t>
      </w:r>
    </w:p>
    <w:bookmarkEnd w:id="492"/>
    <w:bookmarkStart w:name="z527" w:id="493"/>
    <w:p>
      <w:pPr>
        <w:spacing w:after="0"/>
        <w:ind w:left="0"/>
        <w:jc w:val="both"/>
      </w:pPr>
      <w:r>
        <w:rPr>
          <w:rFonts w:ascii="Times New Roman"/>
          <w:b w:val="false"/>
          <w:i w:val="false"/>
          <w:color w:val="000000"/>
          <w:sz w:val="28"/>
        </w:rPr>
        <w:t>
      6) в поле "модификация" – модификация машины;</w:t>
      </w:r>
    </w:p>
    <w:bookmarkEnd w:id="493"/>
    <w:bookmarkStart w:name="z528" w:id="494"/>
    <w:p>
      <w:pPr>
        <w:spacing w:after="0"/>
        <w:ind w:left="0"/>
        <w:jc w:val="both"/>
      </w:pPr>
      <w:r>
        <w:rPr>
          <w:rFonts w:ascii="Times New Roman"/>
          <w:b w:val="false"/>
          <w:i w:val="false"/>
          <w:color w:val="000000"/>
          <w:sz w:val="28"/>
        </w:rPr>
        <w:t xml:space="preserve">
      7) в поле "категория в соответствии с техническим регламентом Таможенного союза "О безопасности сельскохозяйственных и лесохозяйственных тракторов и прицепов к ним" (ТР ТС 031/2012), принятым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20 июля 2012 года № 60, техническим регламентом Таможенного союза "О безопасности машин и оборудования" (</w:t>
      </w:r>
      <w:r>
        <w:rPr>
          <w:rFonts w:ascii="Times New Roman"/>
          <w:b w:val="false"/>
          <w:i w:val="false"/>
          <w:color w:val="000000"/>
          <w:sz w:val="28"/>
        </w:rPr>
        <w:t>ТР ТС 010/2011</w:t>
      </w:r>
      <w:r>
        <w:rPr>
          <w:rFonts w:ascii="Times New Roman"/>
          <w:b w:val="false"/>
          <w:i w:val="false"/>
          <w:color w:val="000000"/>
          <w:sz w:val="28"/>
        </w:rPr>
        <w:t>), принятым Решением Комиссии Таможенного союза от 18 октября 2011 года № 823, или техническим регламентом Таможенного союза "О безопасности колесных транспортных средств" (</w:t>
      </w:r>
      <w:r>
        <w:rPr>
          <w:rFonts w:ascii="Times New Roman"/>
          <w:b w:val="false"/>
          <w:i w:val="false"/>
          <w:color w:val="000000"/>
          <w:sz w:val="28"/>
        </w:rPr>
        <w:t>ТР ТС 018/2011</w:t>
      </w:r>
      <w:r>
        <w:rPr>
          <w:rFonts w:ascii="Times New Roman"/>
          <w:b w:val="false"/>
          <w:i w:val="false"/>
          <w:color w:val="000000"/>
          <w:sz w:val="28"/>
        </w:rPr>
        <w:t>), принятым Решением Комиссии Таможенного союза от 9 декабря 2011 года № 877" – категория тракторов и прицепов к ним согласно классификации тракторов и прицепов по категориям и типам в соответствии с ТР ТС 031/2012, ТР ТС 018/2011 или в соответствии с классификацией, установленной в стандартах для различных видов техники в рамках ТР ТС 010/2011 (при наличии). Данное поле заполняется в случае соответствия машины одной из категорий, указанных в ТР ТС 031/2012, ТР ТС 018/2011 или в стандартах для различных видов техники в рамках ТР ТС 010/2011;</w:t>
      </w:r>
    </w:p>
    <w:bookmarkEnd w:id="494"/>
    <w:bookmarkStart w:name="z529" w:id="495"/>
    <w:p>
      <w:pPr>
        <w:spacing w:after="0"/>
        <w:ind w:left="0"/>
        <w:jc w:val="both"/>
      </w:pPr>
      <w:r>
        <w:rPr>
          <w:rFonts w:ascii="Times New Roman"/>
          <w:b w:val="false"/>
          <w:i w:val="false"/>
          <w:color w:val="000000"/>
          <w:sz w:val="28"/>
        </w:rPr>
        <w:t>
      8) в поле "изготовитель и его адрес" – полное наименование организации-изготовителя, его местонахождение (адрес юридического лица), фактический адрес (для юридического лица) или место жительства – для физического лица, зарегистрированного в качестве индивидуального предпринимателя.</w:t>
      </w:r>
    </w:p>
    <w:bookmarkEnd w:id="495"/>
    <w:bookmarkStart w:name="z530" w:id="496"/>
    <w:p>
      <w:pPr>
        <w:spacing w:after="0"/>
        <w:ind w:left="0"/>
        <w:jc w:val="both"/>
      </w:pPr>
      <w:r>
        <w:rPr>
          <w:rFonts w:ascii="Times New Roman"/>
          <w:b w:val="false"/>
          <w:i w:val="false"/>
          <w:color w:val="000000"/>
          <w:sz w:val="28"/>
        </w:rPr>
        <w:t>
      В случае если изготовителем является транснациональная компания, имеющая несколько сборочных заводов, в том числе расположенных в разных странах, указывается наименование организации, заявленной в качестве изготовителя при оценке соответствия, ее местонахождение (адрес юридического лица) и фактический адрес.</w:t>
      </w:r>
    </w:p>
    <w:bookmarkEnd w:id="496"/>
    <w:bookmarkStart w:name="z531" w:id="497"/>
    <w:p>
      <w:pPr>
        <w:spacing w:after="0"/>
        <w:ind w:left="0"/>
        <w:jc w:val="both"/>
      </w:pPr>
      <w:r>
        <w:rPr>
          <w:rFonts w:ascii="Times New Roman"/>
          <w:b w:val="false"/>
          <w:i w:val="false"/>
          <w:color w:val="000000"/>
          <w:sz w:val="28"/>
        </w:rPr>
        <w:t>
      47. В разделе "Описание маркировки самоходной машины (другого вида техники)" указываются:</w:t>
      </w:r>
    </w:p>
    <w:bookmarkEnd w:id="497"/>
    <w:bookmarkStart w:name="z532" w:id="498"/>
    <w:p>
      <w:pPr>
        <w:spacing w:after="0"/>
        <w:ind w:left="0"/>
        <w:jc w:val="both"/>
      </w:pPr>
      <w:r>
        <w:rPr>
          <w:rFonts w:ascii="Times New Roman"/>
          <w:b w:val="false"/>
          <w:i w:val="false"/>
          <w:color w:val="000000"/>
          <w:sz w:val="28"/>
        </w:rPr>
        <w:t>
      1) в поле "место расположения таблички изготовителя" – описание места расположения таблички организации-изготовителя на машине, достаточное для ее обнаружения;</w:t>
      </w:r>
    </w:p>
    <w:bookmarkEnd w:id="498"/>
    <w:bookmarkStart w:name="z533" w:id="499"/>
    <w:p>
      <w:pPr>
        <w:spacing w:after="0"/>
        <w:ind w:left="0"/>
        <w:jc w:val="both"/>
      </w:pPr>
      <w:r>
        <w:rPr>
          <w:rFonts w:ascii="Times New Roman"/>
          <w:b w:val="false"/>
          <w:i w:val="false"/>
          <w:color w:val="000000"/>
          <w:sz w:val="28"/>
        </w:rPr>
        <w:t>
      2) в поле "место расположения идентификационного номера самоходной машины (другого вида техники)" – описание мест расположения идентификационного (заводского) номера машины на машине, достаточное для его обнаружения;</w:t>
      </w:r>
    </w:p>
    <w:bookmarkEnd w:id="499"/>
    <w:bookmarkStart w:name="z534" w:id="500"/>
    <w:p>
      <w:pPr>
        <w:spacing w:after="0"/>
        <w:ind w:left="0"/>
        <w:jc w:val="both"/>
      </w:pPr>
      <w:r>
        <w:rPr>
          <w:rFonts w:ascii="Times New Roman"/>
          <w:b w:val="false"/>
          <w:i w:val="false"/>
          <w:color w:val="000000"/>
          <w:sz w:val="28"/>
        </w:rPr>
        <w:t>
      3) в поле "структура и содержание идентификационного номера самоходной машины (другого вида техники)" – символы идентификационного номера машины с указанием значения каждого символа (сочетаний символов);</w:t>
      </w:r>
    </w:p>
    <w:bookmarkEnd w:id="500"/>
    <w:bookmarkStart w:name="z535" w:id="501"/>
    <w:p>
      <w:pPr>
        <w:spacing w:after="0"/>
        <w:ind w:left="0"/>
        <w:jc w:val="both"/>
      </w:pPr>
      <w:r>
        <w:rPr>
          <w:rFonts w:ascii="Times New Roman"/>
          <w:b w:val="false"/>
          <w:i w:val="false"/>
          <w:color w:val="000000"/>
          <w:sz w:val="28"/>
        </w:rPr>
        <w:t>
      4) в поле "место расположения номера двигателя" – описание места расположения на двигателе машины его номера, достаточное для его обнаружения.</w:t>
      </w:r>
    </w:p>
    <w:bookmarkEnd w:id="501"/>
    <w:bookmarkStart w:name="z536" w:id="502"/>
    <w:p>
      <w:pPr>
        <w:spacing w:after="0"/>
        <w:ind w:left="0"/>
        <w:jc w:val="both"/>
      </w:pPr>
      <w:r>
        <w:rPr>
          <w:rFonts w:ascii="Times New Roman"/>
          <w:b w:val="false"/>
          <w:i w:val="false"/>
          <w:color w:val="000000"/>
          <w:sz w:val="28"/>
        </w:rPr>
        <w:t>
      В случае отсутствия номера двигателя в данном поле делается запись "отсутствует";</w:t>
      </w:r>
    </w:p>
    <w:bookmarkEnd w:id="502"/>
    <w:bookmarkStart w:name="z537" w:id="503"/>
    <w:p>
      <w:pPr>
        <w:spacing w:after="0"/>
        <w:ind w:left="0"/>
        <w:jc w:val="both"/>
      </w:pPr>
      <w:r>
        <w:rPr>
          <w:rFonts w:ascii="Times New Roman"/>
          <w:b w:val="false"/>
          <w:i w:val="false"/>
          <w:color w:val="000000"/>
          <w:sz w:val="28"/>
        </w:rPr>
        <w:t>
      5) в поле "структура и содержание номера двигателя" – структура символов номера двигателя машины.</w:t>
      </w:r>
    </w:p>
    <w:bookmarkEnd w:id="503"/>
    <w:bookmarkStart w:name="z538" w:id="504"/>
    <w:p>
      <w:pPr>
        <w:spacing w:after="0"/>
        <w:ind w:left="0"/>
        <w:jc w:val="both"/>
      </w:pPr>
      <w:r>
        <w:rPr>
          <w:rFonts w:ascii="Times New Roman"/>
          <w:b w:val="false"/>
          <w:i w:val="false"/>
          <w:color w:val="000000"/>
          <w:sz w:val="28"/>
        </w:rPr>
        <w:t>
      В случае отсутствия номера двигателя данное поле не используется.</w:t>
      </w:r>
    </w:p>
    <w:bookmarkEnd w:id="504"/>
    <w:bookmarkStart w:name="z539" w:id="505"/>
    <w:p>
      <w:pPr>
        <w:spacing w:after="0"/>
        <w:ind w:left="0"/>
        <w:jc w:val="both"/>
      </w:pPr>
      <w:r>
        <w:rPr>
          <w:rFonts w:ascii="Times New Roman"/>
          <w:b w:val="false"/>
          <w:i w:val="false"/>
          <w:color w:val="000000"/>
          <w:sz w:val="28"/>
        </w:rPr>
        <w:t>
      48. В разделе "Общие характеристики самоходной машины (другого вида техники)" в зависимости от вида движителя указываются:</w:t>
      </w:r>
    </w:p>
    <w:bookmarkEnd w:id="505"/>
    <w:bookmarkStart w:name="z540" w:id="506"/>
    <w:p>
      <w:pPr>
        <w:spacing w:after="0"/>
        <w:ind w:left="0"/>
        <w:jc w:val="both"/>
      </w:pPr>
      <w:r>
        <w:rPr>
          <w:rFonts w:ascii="Times New Roman"/>
          <w:b w:val="false"/>
          <w:i w:val="false"/>
          <w:color w:val="000000"/>
          <w:sz w:val="28"/>
        </w:rPr>
        <w:t>
      1) в поле "количество осей/колес" – общее количество осей и колес машины.</w:t>
      </w:r>
    </w:p>
    <w:bookmarkEnd w:id="506"/>
    <w:bookmarkStart w:name="z541" w:id="507"/>
    <w:p>
      <w:pPr>
        <w:spacing w:after="0"/>
        <w:ind w:left="0"/>
        <w:jc w:val="both"/>
      </w:pPr>
      <w:r>
        <w:rPr>
          <w:rFonts w:ascii="Times New Roman"/>
          <w:b w:val="false"/>
          <w:i w:val="false"/>
          <w:color w:val="000000"/>
          <w:sz w:val="28"/>
        </w:rPr>
        <w:t>
      В данном поле дополнительно указываются:</w:t>
      </w:r>
    </w:p>
    <w:bookmarkEnd w:id="507"/>
    <w:bookmarkStart w:name="z542" w:id="508"/>
    <w:p>
      <w:pPr>
        <w:spacing w:after="0"/>
        <w:ind w:left="0"/>
        <w:jc w:val="both"/>
      </w:pPr>
      <w:r>
        <w:rPr>
          <w:rFonts w:ascii="Times New Roman"/>
          <w:b w:val="false"/>
          <w:i w:val="false"/>
          <w:color w:val="000000"/>
          <w:sz w:val="28"/>
        </w:rPr>
        <w:t>
      количество и расположение колес со сдвоенными шинами (при наличии);</w:t>
      </w:r>
    </w:p>
    <w:bookmarkEnd w:id="508"/>
    <w:bookmarkStart w:name="z543" w:id="509"/>
    <w:p>
      <w:pPr>
        <w:spacing w:after="0"/>
        <w:ind w:left="0"/>
        <w:jc w:val="both"/>
      </w:pPr>
      <w:r>
        <w:rPr>
          <w:rFonts w:ascii="Times New Roman"/>
          <w:b w:val="false"/>
          <w:i w:val="false"/>
          <w:color w:val="000000"/>
          <w:sz w:val="28"/>
        </w:rPr>
        <w:t>
      количество и расположение управляемых осей;</w:t>
      </w:r>
    </w:p>
    <w:bookmarkEnd w:id="509"/>
    <w:bookmarkStart w:name="z544" w:id="510"/>
    <w:p>
      <w:pPr>
        <w:spacing w:after="0"/>
        <w:ind w:left="0"/>
        <w:jc w:val="both"/>
      </w:pPr>
      <w:r>
        <w:rPr>
          <w:rFonts w:ascii="Times New Roman"/>
          <w:b w:val="false"/>
          <w:i w:val="false"/>
          <w:color w:val="000000"/>
          <w:sz w:val="28"/>
        </w:rPr>
        <w:t>
      ведущие оси (количество, расположение и привод);</w:t>
      </w:r>
    </w:p>
    <w:bookmarkEnd w:id="510"/>
    <w:bookmarkStart w:name="z545" w:id="511"/>
    <w:p>
      <w:pPr>
        <w:spacing w:after="0"/>
        <w:ind w:left="0"/>
        <w:jc w:val="both"/>
      </w:pPr>
      <w:r>
        <w:rPr>
          <w:rFonts w:ascii="Times New Roman"/>
          <w:b w:val="false"/>
          <w:i w:val="false"/>
          <w:color w:val="000000"/>
          <w:sz w:val="28"/>
        </w:rPr>
        <w:t>
      тормозные оси (количество и расположение).</w:t>
      </w:r>
    </w:p>
    <w:bookmarkEnd w:id="511"/>
    <w:bookmarkStart w:name="z546" w:id="512"/>
    <w:p>
      <w:pPr>
        <w:spacing w:after="0"/>
        <w:ind w:left="0"/>
        <w:jc w:val="both"/>
      </w:pPr>
      <w:r>
        <w:rPr>
          <w:rFonts w:ascii="Times New Roman"/>
          <w:b w:val="false"/>
          <w:i w:val="false"/>
          <w:color w:val="000000"/>
          <w:sz w:val="28"/>
        </w:rPr>
        <w:t>
      Для машин с гусеничным движителем данное поле не используется;</w:t>
      </w:r>
    </w:p>
    <w:bookmarkEnd w:id="512"/>
    <w:bookmarkStart w:name="z547" w:id="513"/>
    <w:p>
      <w:pPr>
        <w:spacing w:after="0"/>
        <w:ind w:left="0"/>
        <w:jc w:val="both"/>
      </w:pPr>
      <w:r>
        <w:rPr>
          <w:rFonts w:ascii="Times New Roman"/>
          <w:b w:val="false"/>
          <w:i w:val="false"/>
          <w:color w:val="000000"/>
          <w:sz w:val="28"/>
        </w:rPr>
        <w:t>
      2) в поле "схема компоновки" – схема компоновки машины с указанием расположения кабины (кабина над двигателем, капотная, вагонная и др.), конструкции рамы (рама блочная, хребтового типа, лонжеронная, шарнирная и др.).</w:t>
      </w:r>
    </w:p>
    <w:bookmarkEnd w:id="513"/>
    <w:bookmarkStart w:name="z548" w:id="514"/>
    <w:p>
      <w:pPr>
        <w:spacing w:after="0"/>
        <w:ind w:left="0"/>
        <w:jc w:val="both"/>
      </w:pPr>
      <w:r>
        <w:rPr>
          <w:rFonts w:ascii="Times New Roman"/>
          <w:b w:val="false"/>
          <w:i w:val="false"/>
          <w:color w:val="000000"/>
          <w:sz w:val="28"/>
        </w:rPr>
        <w:t>
      Данное поле заполняется в случае изготовления машины на базе транспортных средств (шасси транспортных средств), прошедших оценку соответствия требованиям ТР ТС 018/2011 в форме одобрения типа. Допускается заполнение данного поля по усмотрению организации-изготовителя в отношении машин, произведенных ими не на базе транспортных средств (шасси транспортных средств);</w:t>
      </w:r>
    </w:p>
    <w:bookmarkEnd w:id="514"/>
    <w:bookmarkStart w:name="z549" w:id="515"/>
    <w:p>
      <w:pPr>
        <w:spacing w:after="0"/>
        <w:ind w:left="0"/>
        <w:jc w:val="both"/>
      </w:pPr>
      <w:r>
        <w:rPr>
          <w:rFonts w:ascii="Times New Roman"/>
          <w:b w:val="false"/>
          <w:i w:val="false"/>
          <w:color w:val="000000"/>
          <w:sz w:val="28"/>
        </w:rPr>
        <w:t>
      3) в поле "положение и размещение приводного двигателя (двигателей)" – положение и размещение приводного двигателя (переднее, заднее, продольное, поперечное и др.).</w:t>
      </w:r>
    </w:p>
    <w:bookmarkEnd w:id="515"/>
    <w:bookmarkStart w:name="z550" w:id="516"/>
    <w:p>
      <w:pPr>
        <w:spacing w:after="0"/>
        <w:ind w:left="0"/>
        <w:jc w:val="both"/>
      </w:pPr>
      <w:r>
        <w:rPr>
          <w:rFonts w:ascii="Times New Roman"/>
          <w:b w:val="false"/>
          <w:i w:val="false"/>
          <w:color w:val="000000"/>
          <w:sz w:val="28"/>
        </w:rPr>
        <w:t>
      При наличии в конструкции машины 2 и более приводных двигателей через знак разделителя "/" указываются положение и размещение каждого из них;</w:t>
      </w:r>
    </w:p>
    <w:bookmarkEnd w:id="516"/>
    <w:bookmarkStart w:name="z551" w:id="517"/>
    <w:p>
      <w:pPr>
        <w:spacing w:after="0"/>
        <w:ind w:left="0"/>
        <w:jc w:val="both"/>
      </w:pPr>
      <w:r>
        <w:rPr>
          <w:rFonts w:ascii="Times New Roman"/>
          <w:b w:val="false"/>
          <w:i w:val="false"/>
          <w:color w:val="000000"/>
          <w:sz w:val="28"/>
        </w:rPr>
        <w:t>
      4) в поле "тип кузова/количество дверей" – тип кузова в зависимости от исполнения (закрытый, открытый или грузопассажирский) и количество дверей машины.</w:t>
      </w:r>
    </w:p>
    <w:bookmarkEnd w:id="517"/>
    <w:bookmarkStart w:name="z552" w:id="518"/>
    <w:p>
      <w:pPr>
        <w:spacing w:after="0"/>
        <w:ind w:left="0"/>
        <w:jc w:val="both"/>
      </w:pPr>
      <w:r>
        <w:rPr>
          <w:rFonts w:ascii="Times New Roman"/>
          <w:b w:val="false"/>
          <w:i w:val="false"/>
          <w:color w:val="000000"/>
          <w:sz w:val="28"/>
        </w:rPr>
        <w:t>
      Данное поле используется в отношении машины, предназначенной для перевозки пассажиров.</w:t>
      </w:r>
    </w:p>
    <w:bookmarkEnd w:id="518"/>
    <w:bookmarkStart w:name="z553" w:id="519"/>
    <w:p>
      <w:pPr>
        <w:spacing w:after="0"/>
        <w:ind w:left="0"/>
        <w:jc w:val="both"/>
      </w:pPr>
      <w:r>
        <w:rPr>
          <w:rFonts w:ascii="Times New Roman"/>
          <w:b w:val="false"/>
          <w:i w:val="false"/>
          <w:color w:val="000000"/>
          <w:sz w:val="28"/>
        </w:rPr>
        <w:t>
      Данное поле заполняется в случае, предусмотренном абзацем вторым подпункта 2 настоящего пункта;</w:t>
      </w:r>
    </w:p>
    <w:bookmarkEnd w:id="519"/>
    <w:bookmarkStart w:name="z554" w:id="520"/>
    <w:p>
      <w:pPr>
        <w:spacing w:after="0"/>
        <w:ind w:left="0"/>
        <w:jc w:val="both"/>
      </w:pPr>
      <w:r>
        <w:rPr>
          <w:rFonts w:ascii="Times New Roman"/>
          <w:b w:val="false"/>
          <w:i w:val="false"/>
          <w:color w:val="000000"/>
          <w:sz w:val="28"/>
        </w:rPr>
        <w:t>
      5) в поле "положение рулевого колеса" – положение рулевого колеса (органов рулевого управления) машины относительно продольной оси (справа, слева или посередине);</w:t>
      </w:r>
    </w:p>
    <w:bookmarkEnd w:id="520"/>
    <w:bookmarkStart w:name="z555" w:id="521"/>
    <w:p>
      <w:pPr>
        <w:spacing w:after="0"/>
        <w:ind w:left="0"/>
        <w:jc w:val="both"/>
      </w:pPr>
      <w:r>
        <w:rPr>
          <w:rFonts w:ascii="Times New Roman"/>
          <w:b w:val="false"/>
          <w:i w:val="false"/>
          <w:color w:val="000000"/>
          <w:sz w:val="28"/>
        </w:rPr>
        <w:t>
      6) в поле "сведения о наличии реверсивного места оператора" делается запись "да" или "нет" – в зависимости от наличия (отсутствия) в конструкции машины реверсивного места оператора;</w:t>
      </w:r>
    </w:p>
    <w:bookmarkEnd w:id="521"/>
    <w:bookmarkStart w:name="z556" w:id="522"/>
    <w:p>
      <w:pPr>
        <w:spacing w:after="0"/>
        <w:ind w:left="0"/>
        <w:jc w:val="both"/>
      </w:pPr>
      <w:r>
        <w:rPr>
          <w:rFonts w:ascii="Times New Roman"/>
          <w:b w:val="false"/>
          <w:i w:val="false"/>
          <w:color w:val="000000"/>
          <w:sz w:val="28"/>
        </w:rPr>
        <w:t>
      7) в поле "исполнение загрузочного пространства" – исполнение загрузочного пространства машины (при наличии).</w:t>
      </w:r>
    </w:p>
    <w:bookmarkEnd w:id="522"/>
    <w:bookmarkStart w:name="z557" w:id="523"/>
    <w:p>
      <w:pPr>
        <w:spacing w:after="0"/>
        <w:ind w:left="0"/>
        <w:jc w:val="both"/>
      </w:pPr>
      <w:r>
        <w:rPr>
          <w:rFonts w:ascii="Times New Roman"/>
          <w:b w:val="false"/>
          <w:i w:val="false"/>
          <w:color w:val="000000"/>
          <w:sz w:val="28"/>
        </w:rPr>
        <w:t>
      Данное поле заполняется в случае, предусмотренном абзацем вторым подпункта 2 настоящего пункта;</w:t>
      </w:r>
    </w:p>
    <w:bookmarkEnd w:id="523"/>
    <w:bookmarkStart w:name="z558" w:id="524"/>
    <w:p>
      <w:pPr>
        <w:spacing w:after="0"/>
        <w:ind w:left="0"/>
        <w:jc w:val="both"/>
      </w:pPr>
      <w:r>
        <w:rPr>
          <w:rFonts w:ascii="Times New Roman"/>
          <w:b w:val="false"/>
          <w:i w:val="false"/>
          <w:color w:val="000000"/>
          <w:sz w:val="28"/>
        </w:rPr>
        <w:t>
      8) в поле "пассажировместимость" – пассажировместимость при максимальной разрешенной массе.</w:t>
      </w:r>
    </w:p>
    <w:bookmarkEnd w:id="524"/>
    <w:bookmarkStart w:name="z559" w:id="525"/>
    <w:p>
      <w:pPr>
        <w:spacing w:after="0"/>
        <w:ind w:left="0"/>
        <w:jc w:val="both"/>
      </w:pPr>
      <w:r>
        <w:rPr>
          <w:rFonts w:ascii="Times New Roman"/>
          <w:b w:val="false"/>
          <w:i w:val="false"/>
          <w:color w:val="000000"/>
          <w:sz w:val="28"/>
        </w:rPr>
        <w:t>
      Данное поле используется в отношении машины, предназначенной для перевозки пассажиров.</w:t>
      </w:r>
    </w:p>
    <w:bookmarkEnd w:id="525"/>
    <w:bookmarkStart w:name="z560" w:id="526"/>
    <w:p>
      <w:pPr>
        <w:spacing w:after="0"/>
        <w:ind w:left="0"/>
        <w:jc w:val="both"/>
      </w:pPr>
      <w:r>
        <w:rPr>
          <w:rFonts w:ascii="Times New Roman"/>
          <w:b w:val="false"/>
          <w:i w:val="false"/>
          <w:color w:val="000000"/>
          <w:sz w:val="28"/>
        </w:rPr>
        <w:t>
      Данное поле заполняется в случае, предусмотренном абзацем вторым подпункта 2 настоящего пункта;</w:t>
      </w:r>
    </w:p>
    <w:bookmarkEnd w:id="526"/>
    <w:bookmarkStart w:name="z561" w:id="527"/>
    <w:p>
      <w:pPr>
        <w:spacing w:after="0"/>
        <w:ind w:left="0"/>
        <w:jc w:val="both"/>
      </w:pPr>
      <w:r>
        <w:rPr>
          <w:rFonts w:ascii="Times New Roman"/>
          <w:b w:val="false"/>
          <w:i w:val="false"/>
          <w:color w:val="000000"/>
          <w:sz w:val="28"/>
        </w:rPr>
        <w:t>
      9) в поле "габаритные размеры в транспортном положении" – длина, ширина и высота машины в транспортном положении (мм);</w:t>
      </w:r>
    </w:p>
    <w:bookmarkEnd w:id="527"/>
    <w:bookmarkStart w:name="z562" w:id="528"/>
    <w:p>
      <w:pPr>
        <w:spacing w:after="0"/>
        <w:ind w:left="0"/>
        <w:jc w:val="both"/>
      </w:pPr>
      <w:r>
        <w:rPr>
          <w:rFonts w:ascii="Times New Roman"/>
          <w:b w:val="false"/>
          <w:i w:val="false"/>
          <w:color w:val="000000"/>
          <w:sz w:val="28"/>
        </w:rPr>
        <w:t>
      10) в поле "база" – база гусеничной машины или база колесной машины (мм).</w:t>
      </w:r>
    </w:p>
    <w:bookmarkEnd w:id="528"/>
    <w:bookmarkStart w:name="z563" w:id="529"/>
    <w:p>
      <w:pPr>
        <w:spacing w:after="0"/>
        <w:ind w:left="0"/>
        <w:jc w:val="both"/>
      </w:pPr>
      <w:r>
        <w:rPr>
          <w:rFonts w:ascii="Times New Roman"/>
          <w:b w:val="false"/>
          <w:i w:val="false"/>
          <w:color w:val="000000"/>
          <w:sz w:val="28"/>
        </w:rPr>
        <w:t>
      База гусеничной машины – расстояние между осями ведущего и направляющего колеса гусеничного движителя, для колесного трактора – расстояние между осями передних и задних колес. При сдвоенном заднем мосту центр задних колес определяется линией, проходящей посередине между осями колес этого моста;</w:t>
      </w:r>
    </w:p>
    <w:bookmarkEnd w:id="529"/>
    <w:bookmarkStart w:name="z564" w:id="530"/>
    <w:p>
      <w:pPr>
        <w:spacing w:after="0"/>
        <w:ind w:left="0"/>
        <w:jc w:val="both"/>
      </w:pPr>
      <w:r>
        <w:rPr>
          <w:rFonts w:ascii="Times New Roman"/>
          <w:b w:val="false"/>
          <w:i w:val="false"/>
          <w:color w:val="000000"/>
          <w:sz w:val="28"/>
        </w:rPr>
        <w:t>
      11) в поле "колея" – каждое значение размера колеи (мм) для машин с изменяемой колеей на каждой оси (измеряется между средними плоскостями одинарных или сдвоенных колес).</w:t>
      </w:r>
    </w:p>
    <w:bookmarkEnd w:id="530"/>
    <w:bookmarkStart w:name="z565" w:id="531"/>
    <w:p>
      <w:pPr>
        <w:spacing w:after="0"/>
        <w:ind w:left="0"/>
        <w:jc w:val="both"/>
      </w:pPr>
      <w:r>
        <w:rPr>
          <w:rFonts w:ascii="Times New Roman"/>
          <w:b w:val="false"/>
          <w:i w:val="false"/>
          <w:color w:val="000000"/>
          <w:sz w:val="28"/>
        </w:rPr>
        <w:t>
      Для машин с постоянным значением колеи данное поле заполняется значением размера колеи для каждой оси.</w:t>
      </w:r>
    </w:p>
    <w:bookmarkEnd w:id="531"/>
    <w:bookmarkStart w:name="z566" w:id="532"/>
    <w:p>
      <w:pPr>
        <w:spacing w:after="0"/>
        <w:ind w:left="0"/>
        <w:jc w:val="both"/>
      </w:pPr>
      <w:r>
        <w:rPr>
          <w:rFonts w:ascii="Times New Roman"/>
          <w:b w:val="false"/>
          <w:i w:val="false"/>
          <w:color w:val="000000"/>
          <w:sz w:val="28"/>
        </w:rPr>
        <w:t>
      За размер колеи гусеничного трактора принимается расстояние между двумя плоскостями, проходящими через середины зубьев ведущих колес;</w:t>
      </w:r>
    </w:p>
    <w:bookmarkEnd w:id="532"/>
    <w:bookmarkStart w:name="z567" w:id="533"/>
    <w:p>
      <w:pPr>
        <w:spacing w:after="0"/>
        <w:ind w:left="0"/>
        <w:jc w:val="both"/>
      </w:pPr>
      <w:r>
        <w:rPr>
          <w:rFonts w:ascii="Times New Roman"/>
          <w:b w:val="false"/>
          <w:i w:val="false"/>
          <w:color w:val="000000"/>
          <w:sz w:val="28"/>
        </w:rPr>
        <w:t>
      12) в поле "дорожный просвет" – дорожный просвет машины (мм) (при наличии);</w:t>
      </w:r>
    </w:p>
    <w:bookmarkEnd w:id="533"/>
    <w:bookmarkStart w:name="z568" w:id="534"/>
    <w:p>
      <w:pPr>
        <w:spacing w:after="0"/>
        <w:ind w:left="0"/>
        <w:jc w:val="both"/>
      </w:pPr>
      <w:r>
        <w:rPr>
          <w:rFonts w:ascii="Times New Roman"/>
          <w:b w:val="false"/>
          <w:i w:val="false"/>
          <w:color w:val="000000"/>
          <w:sz w:val="28"/>
        </w:rPr>
        <w:t>
      13) в поле "снаряженная (эксплуатационная) масса самоходной машины (другого вида техники)" – масса машины в рабочем состоянии (кг), включая устройство защиты при опрокидывании, охлаждающую жидкость, смазочные материалы, топливо (бак, наполненный не менее чем на 90 процентов номинальной вместимости), инструменты и оператора;</w:t>
      </w:r>
    </w:p>
    <w:bookmarkEnd w:id="534"/>
    <w:bookmarkStart w:name="z569" w:id="535"/>
    <w:p>
      <w:pPr>
        <w:spacing w:after="0"/>
        <w:ind w:left="0"/>
        <w:jc w:val="both"/>
      </w:pPr>
      <w:r>
        <w:rPr>
          <w:rFonts w:ascii="Times New Roman"/>
          <w:b w:val="false"/>
          <w:i w:val="false"/>
          <w:color w:val="000000"/>
          <w:sz w:val="28"/>
        </w:rPr>
        <w:t>
      14) в поле "технически допустимая максимальная масса самоходной машины (другого вида техники)" – максимальная масса машины (кг), установленная организацией-изготовителем;</w:t>
      </w:r>
    </w:p>
    <w:bookmarkEnd w:id="535"/>
    <w:bookmarkStart w:name="z570" w:id="536"/>
    <w:p>
      <w:pPr>
        <w:spacing w:after="0"/>
        <w:ind w:left="0"/>
        <w:jc w:val="both"/>
      </w:pPr>
      <w:r>
        <w:rPr>
          <w:rFonts w:ascii="Times New Roman"/>
          <w:b w:val="false"/>
          <w:i w:val="false"/>
          <w:color w:val="000000"/>
          <w:sz w:val="28"/>
        </w:rPr>
        <w:t>
      15) в поле "технически допустимая максимальная масса, приходящаяся на каждую из осей самоходной машины (другого вида техники), начиная с передней оси" – масса (кг), соответствующая максимально допустимой статической вертикальной нагрузке, передаваемой осью (группой осей) на опорную поверхность, обусловленная конструкцией оси (группы осей) и транспортного средства (шасси транспортного средства), установленная его организацией-изготовителем;</w:t>
      </w:r>
    </w:p>
    <w:bookmarkEnd w:id="536"/>
    <w:bookmarkStart w:name="z571" w:id="537"/>
    <w:p>
      <w:pPr>
        <w:spacing w:after="0"/>
        <w:ind w:left="0"/>
        <w:jc w:val="both"/>
      </w:pPr>
      <w:r>
        <w:rPr>
          <w:rFonts w:ascii="Times New Roman"/>
          <w:b w:val="false"/>
          <w:i w:val="false"/>
          <w:color w:val="000000"/>
          <w:sz w:val="28"/>
        </w:rPr>
        <w:t>
      16) в поле "технически допустимая статическая вертикальная нагрузка в точке сцепки тягово-сцепного устройства" – технически допустимая статическая вертикальная нагрузка в точке сцепки тягово-сцепного устройства (кг).</w:t>
      </w:r>
    </w:p>
    <w:bookmarkEnd w:id="537"/>
    <w:bookmarkStart w:name="z572" w:id="538"/>
    <w:p>
      <w:pPr>
        <w:spacing w:after="0"/>
        <w:ind w:left="0"/>
        <w:jc w:val="both"/>
      </w:pPr>
      <w:r>
        <w:rPr>
          <w:rFonts w:ascii="Times New Roman"/>
          <w:b w:val="false"/>
          <w:i w:val="false"/>
          <w:color w:val="000000"/>
          <w:sz w:val="28"/>
        </w:rPr>
        <w:t>
      В случае отсутствия тягово-сцепного устройства данное поле не используется;</w:t>
      </w:r>
    </w:p>
    <w:bookmarkEnd w:id="538"/>
    <w:bookmarkStart w:name="z573" w:id="539"/>
    <w:p>
      <w:pPr>
        <w:spacing w:after="0"/>
        <w:ind w:left="0"/>
        <w:jc w:val="both"/>
      </w:pPr>
      <w:r>
        <w:rPr>
          <w:rFonts w:ascii="Times New Roman"/>
          <w:b w:val="false"/>
          <w:i w:val="false"/>
          <w:color w:val="000000"/>
          <w:sz w:val="28"/>
        </w:rPr>
        <w:t>
      17) в поле "полезная нагрузка" – полезная нагрузка машины (кг);</w:t>
      </w:r>
    </w:p>
    <w:bookmarkEnd w:id="539"/>
    <w:bookmarkStart w:name="z574" w:id="540"/>
    <w:p>
      <w:pPr>
        <w:spacing w:after="0"/>
        <w:ind w:left="0"/>
        <w:jc w:val="both"/>
      </w:pPr>
      <w:r>
        <w:rPr>
          <w:rFonts w:ascii="Times New Roman"/>
          <w:b w:val="false"/>
          <w:i w:val="false"/>
          <w:color w:val="000000"/>
          <w:sz w:val="28"/>
        </w:rPr>
        <w:t>
      18) в поле "технически допустимая общая масса самоходной машины (другого вида техники) и прицепа" – технически допустимая общая масса машины и прицепа (кг).</w:t>
      </w:r>
    </w:p>
    <w:bookmarkEnd w:id="540"/>
    <w:bookmarkStart w:name="z575" w:id="541"/>
    <w:p>
      <w:pPr>
        <w:spacing w:after="0"/>
        <w:ind w:left="0"/>
        <w:jc w:val="both"/>
      </w:pPr>
      <w:r>
        <w:rPr>
          <w:rFonts w:ascii="Times New Roman"/>
          <w:b w:val="false"/>
          <w:i w:val="false"/>
          <w:color w:val="000000"/>
          <w:sz w:val="28"/>
        </w:rPr>
        <w:t>
      В случае если буксировка прицепа не предусмотрена конструкцией машины, в поле делается запись "буксировка не предусмотрена";</w:t>
      </w:r>
    </w:p>
    <w:bookmarkEnd w:id="541"/>
    <w:bookmarkStart w:name="z576" w:id="542"/>
    <w:p>
      <w:pPr>
        <w:spacing w:after="0"/>
        <w:ind w:left="0"/>
        <w:jc w:val="both"/>
      </w:pPr>
      <w:r>
        <w:rPr>
          <w:rFonts w:ascii="Times New Roman"/>
          <w:b w:val="false"/>
          <w:i w:val="false"/>
          <w:color w:val="000000"/>
          <w:sz w:val="28"/>
        </w:rPr>
        <w:t>
      19) в поле "технически допустимая буксируемая масса" – технически допустимая буксируемая масса (кг) машины.</w:t>
      </w:r>
    </w:p>
    <w:bookmarkEnd w:id="542"/>
    <w:bookmarkStart w:name="z577" w:id="543"/>
    <w:p>
      <w:pPr>
        <w:spacing w:after="0"/>
        <w:ind w:left="0"/>
        <w:jc w:val="both"/>
      </w:pPr>
      <w:r>
        <w:rPr>
          <w:rFonts w:ascii="Times New Roman"/>
          <w:b w:val="false"/>
          <w:i w:val="false"/>
          <w:color w:val="000000"/>
          <w:sz w:val="28"/>
        </w:rPr>
        <w:t>
      В случае если буксировка прицепа не предусмотрена конструкцией машины, в поле делается запись "буксировка не предусмотрена";</w:t>
      </w:r>
    </w:p>
    <w:bookmarkEnd w:id="543"/>
    <w:bookmarkStart w:name="z578" w:id="544"/>
    <w:p>
      <w:pPr>
        <w:spacing w:after="0"/>
        <w:ind w:left="0"/>
        <w:jc w:val="both"/>
      </w:pPr>
      <w:r>
        <w:rPr>
          <w:rFonts w:ascii="Times New Roman"/>
          <w:b w:val="false"/>
          <w:i w:val="false"/>
          <w:color w:val="000000"/>
          <w:sz w:val="28"/>
        </w:rPr>
        <w:t>
      20) в поле "описание гибридной самоходной машины (другого вида техники)" – описание конструкции гибридной машины: предусмотрены (не предусмотрены) подзарядка от внешнего источника, режимы работы (двигатель внутреннего сгорания, электрический двигатель или совмещенный двигатель), краткое описание режима работы.</w:t>
      </w:r>
    </w:p>
    <w:bookmarkEnd w:id="544"/>
    <w:bookmarkStart w:name="z579" w:id="545"/>
    <w:p>
      <w:pPr>
        <w:spacing w:after="0"/>
        <w:ind w:left="0"/>
        <w:jc w:val="both"/>
      </w:pPr>
      <w:r>
        <w:rPr>
          <w:rFonts w:ascii="Times New Roman"/>
          <w:b w:val="false"/>
          <w:i w:val="false"/>
          <w:color w:val="000000"/>
          <w:sz w:val="28"/>
        </w:rPr>
        <w:t>
      Данное поле заполняется в случае, предусмотренном абзацем вторым подпункта 2 настоящего пункта.</w:t>
      </w:r>
    </w:p>
    <w:bookmarkEnd w:id="545"/>
    <w:bookmarkStart w:name="z580" w:id="546"/>
    <w:p>
      <w:pPr>
        <w:spacing w:after="0"/>
        <w:ind w:left="0"/>
        <w:jc w:val="both"/>
      </w:pPr>
      <w:r>
        <w:rPr>
          <w:rFonts w:ascii="Times New Roman"/>
          <w:b w:val="false"/>
          <w:i w:val="false"/>
          <w:color w:val="000000"/>
          <w:sz w:val="28"/>
        </w:rPr>
        <w:t>
      В случае отсутствия гибридного привода данное поле не используется;</w:t>
      </w:r>
    </w:p>
    <w:bookmarkEnd w:id="546"/>
    <w:bookmarkStart w:name="z581" w:id="547"/>
    <w:p>
      <w:pPr>
        <w:spacing w:after="0"/>
        <w:ind w:left="0"/>
        <w:jc w:val="both"/>
      </w:pPr>
      <w:r>
        <w:rPr>
          <w:rFonts w:ascii="Times New Roman"/>
          <w:b w:val="false"/>
          <w:i w:val="false"/>
          <w:color w:val="000000"/>
          <w:sz w:val="28"/>
        </w:rPr>
        <w:t>
      21) в поле "двигатель внутреннего сгорания (марка, тип)" – марка, торговое наименование, установленное изготовителем, тип (двигатель внутреннего сгорания, электрический двигатель, примененный в конструкции машины), количество и принцип действия двигателя (принудительное зажигание, воспламенение от сжатия, непосредственный впрыск, впрыскивание в предкамеру, двухтактный двигатель, четырехтактный двигатель);</w:t>
      </w:r>
    </w:p>
    <w:bookmarkEnd w:id="547"/>
    <w:bookmarkStart w:name="z582" w:id="548"/>
    <w:p>
      <w:pPr>
        <w:spacing w:after="0"/>
        <w:ind w:left="0"/>
        <w:jc w:val="both"/>
      </w:pPr>
      <w:r>
        <w:rPr>
          <w:rFonts w:ascii="Times New Roman"/>
          <w:b w:val="false"/>
          <w:i w:val="false"/>
          <w:color w:val="000000"/>
          <w:sz w:val="28"/>
        </w:rPr>
        <w:t>
      в поле "количество и расположение цилиндров" – количество и расположение цилиндров двигателя (рядное, V-образное);</w:t>
      </w:r>
    </w:p>
    <w:bookmarkEnd w:id="548"/>
    <w:bookmarkStart w:name="z583" w:id="549"/>
    <w:p>
      <w:pPr>
        <w:spacing w:after="0"/>
        <w:ind w:left="0"/>
        <w:jc w:val="both"/>
      </w:pPr>
      <w:r>
        <w:rPr>
          <w:rFonts w:ascii="Times New Roman"/>
          <w:b w:val="false"/>
          <w:i w:val="false"/>
          <w:color w:val="000000"/>
          <w:sz w:val="28"/>
        </w:rPr>
        <w:t>
      в поле "рабочий объем цилиндров" – рабочий объем цилиндров двигателя внутреннего сгорания (см3);</w:t>
      </w:r>
    </w:p>
    <w:bookmarkEnd w:id="549"/>
    <w:bookmarkStart w:name="z584" w:id="550"/>
    <w:p>
      <w:pPr>
        <w:spacing w:after="0"/>
        <w:ind w:left="0"/>
        <w:jc w:val="both"/>
      </w:pPr>
      <w:r>
        <w:rPr>
          <w:rFonts w:ascii="Times New Roman"/>
          <w:b w:val="false"/>
          <w:i w:val="false"/>
          <w:color w:val="000000"/>
          <w:sz w:val="28"/>
        </w:rPr>
        <w:t>
      в поле "максимальная мощность" – номинальная мощность двигателя внутреннего сгорания (кВт) с указанием числа оборотов двигателя в минуту, при которых достигается максимальная мощность;</w:t>
      </w:r>
    </w:p>
    <w:bookmarkEnd w:id="550"/>
    <w:bookmarkStart w:name="z585" w:id="551"/>
    <w:p>
      <w:pPr>
        <w:spacing w:after="0"/>
        <w:ind w:left="0"/>
        <w:jc w:val="both"/>
      </w:pPr>
      <w:r>
        <w:rPr>
          <w:rFonts w:ascii="Times New Roman"/>
          <w:b w:val="false"/>
          <w:i w:val="false"/>
          <w:color w:val="000000"/>
          <w:sz w:val="28"/>
        </w:rPr>
        <w:t>
      в поле "максимальный крутящий момент" – максимальный крутящий момент, развиваемый двигателем внутреннего сгорания (Н/м) с указанием числа оборотов двигателя в минуту, при которых достигается максимальный крутящий момент;</w:t>
      </w:r>
    </w:p>
    <w:bookmarkEnd w:id="551"/>
    <w:bookmarkStart w:name="z586" w:id="552"/>
    <w:p>
      <w:pPr>
        <w:spacing w:after="0"/>
        <w:ind w:left="0"/>
        <w:jc w:val="both"/>
      </w:pPr>
      <w:r>
        <w:rPr>
          <w:rFonts w:ascii="Times New Roman"/>
          <w:b w:val="false"/>
          <w:i w:val="false"/>
          <w:color w:val="000000"/>
          <w:sz w:val="28"/>
        </w:rPr>
        <w:t>
      22) в поле "топливо" – основной вид топлива (дизельное, бензин, сжиженный нефтяной газ и др.) или через знак разделителя "/" каждый вид топлива для многотопливных двигателей;</w:t>
      </w:r>
    </w:p>
    <w:bookmarkEnd w:id="552"/>
    <w:bookmarkStart w:name="z587" w:id="553"/>
    <w:p>
      <w:pPr>
        <w:spacing w:after="0"/>
        <w:ind w:left="0"/>
        <w:jc w:val="both"/>
      </w:pPr>
      <w:r>
        <w:rPr>
          <w:rFonts w:ascii="Times New Roman"/>
          <w:b w:val="false"/>
          <w:i w:val="false"/>
          <w:color w:val="000000"/>
          <w:sz w:val="28"/>
        </w:rPr>
        <w:t>
      23) в поле "система питания (тип)" – конструктивные особенности (тип) системы питания двигателя машины.</w:t>
      </w:r>
    </w:p>
    <w:bookmarkEnd w:id="553"/>
    <w:bookmarkStart w:name="z588" w:id="554"/>
    <w:p>
      <w:pPr>
        <w:spacing w:after="0"/>
        <w:ind w:left="0"/>
        <w:jc w:val="both"/>
      </w:pPr>
      <w:r>
        <w:rPr>
          <w:rFonts w:ascii="Times New Roman"/>
          <w:b w:val="false"/>
          <w:i w:val="false"/>
          <w:color w:val="000000"/>
          <w:sz w:val="28"/>
        </w:rPr>
        <w:t>
      Данное поле заполняется в случае, предусмотренном абзацем вторым подпункта 2 настоящего пункта;</w:t>
      </w:r>
    </w:p>
    <w:bookmarkEnd w:id="554"/>
    <w:bookmarkStart w:name="z589" w:id="555"/>
    <w:p>
      <w:pPr>
        <w:spacing w:after="0"/>
        <w:ind w:left="0"/>
        <w:jc w:val="both"/>
      </w:pPr>
      <w:r>
        <w:rPr>
          <w:rFonts w:ascii="Times New Roman"/>
          <w:b w:val="false"/>
          <w:i w:val="false"/>
          <w:color w:val="000000"/>
          <w:sz w:val="28"/>
        </w:rPr>
        <w:t>
      24) в поле "блок управления (маркировка)" – маркировка блока управления двигателем машины;</w:t>
      </w:r>
    </w:p>
    <w:bookmarkEnd w:id="555"/>
    <w:bookmarkStart w:name="z590" w:id="556"/>
    <w:p>
      <w:pPr>
        <w:spacing w:after="0"/>
        <w:ind w:left="0"/>
        <w:jc w:val="both"/>
      </w:pPr>
      <w:r>
        <w:rPr>
          <w:rFonts w:ascii="Times New Roman"/>
          <w:b w:val="false"/>
          <w:i w:val="false"/>
          <w:color w:val="000000"/>
          <w:sz w:val="28"/>
        </w:rPr>
        <w:t>
      25) в поле "система зажигания (тип)" – тип системы зажигания двигателя машины;</w:t>
      </w:r>
    </w:p>
    <w:bookmarkEnd w:id="556"/>
    <w:bookmarkStart w:name="z591" w:id="557"/>
    <w:p>
      <w:pPr>
        <w:spacing w:after="0"/>
        <w:ind w:left="0"/>
        <w:jc w:val="both"/>
      </w:pPr>
      <w:r>
        <w:rPr>
          <w:rFonts w:ascii="Times New Roman"/>
          <w:b w:val="false"/>
          <w:i w:val="false"/>
          <w:color w:val="000000"/>
          <w:sz w:val="28"/>
        </w:rPr>
        <w:t>
      26) в поле "система выпуска и нейтрализации отработавших газов" – краткое описание системы выпуска и нейтрализации отработавших газов;</w:t>
      </w:r>
    </w:p>
    <w:bookmarkEnd w:id="557"/>
    <w:bookmarkStart w:name="z592" w:id="558"/>
    <w:p>
      <w:pPr>
        <w:spacing w:after="0"/>
        <w:ind w:left="0"/>
        <w:jc w:val="both"/>
      </w:pPr>
      <w:r>
        <w:rPr>
          <w:rFonts w:ascii="Times New Roman"/>
          <w:b w:val="false"/>
          <w:i w:val="false"/>
          <w:color w:val="000000"/>
          <w:sz w:val="28"/>
        </w:rPr>
        <w:t>
      27) в поле "электродвигатель электромашины (марка, тип)" –марка и тип электрического двигателя, краткая характеристика (постоянного или переменного тока, для переменного тока – синхронный или асинхронный, количество фаз).</w:t>
      </w:r>
    </w:p>
    <w:bookmarkEnd w:id="558"/>
    <w:bookmarkStart w:name="z593" w:id="559"/>
    <w:p>
      <w:pPr>
        <w:spacing w:after="0"/>
        <w:ind w:left="0"/>
        <w:jc w:val="both"/>
      </w:pPr>
      <w:r>
        <w:rPr>
          <w:rFonts w:ascii="Times New Roman"/>
          <w:b w:val="false"/>
          <w:i w:val="false"/>
          <w:color w:val="000000"/>
          <w:sz w:val="28"/>
        </w:rPr>
        <w:t>
      Данное поле заполняется в случае, предусмотренном абзацем вторым подпункта 2 настоящего пункта.</w:t>
      </w:r>
    </w:p>
    <w:bookmarkEnd w:id="559"/>
    <w:bookmarkStart w:name="z594" w:id="560"/>
    <w:p>
      <w:pPr>
        <w:spacing w:after="0"/>
        <w:ind w:left="0"/>
        <w:jc w:val="both"/>
      </w:pPr>
      <w:r>
        <w:rPr>
          <w:rFonts w:ascii="Times New Roman"/>
          <w:b w:val="false"/>
          <w:i w:val="false"/>
          <w:color w:val="000000"/>
          <w:sz w:val="28"/>
        </w:rPr>
        <w:t>
      Данное поле используется в отношении машины, оборудованной электрическим двигателем, в иных случаях – не используется;</w:t>
      </w:r>
    </w:p>
    <w:bookmarkEnd w:id="560"/>
    <w:bookmarkStart w:name="z595" w:id="561"/>
    <w:p>
      <w:pPr>
        <w:spacing w:after="0"/>
        <w:ind w:left="0"/>
        <w:jc w:val="both"/>
      </w:pPr>
      <w:r>
        <w:rPr>
          <w:rFonts w:ascii="Times New Roman"/>
          <w:b w:val="false"/>
          <w:i w:val="false"/>
          <w:color w:val="000000"/>
          <w:sz w:val="28"/>
        </w:rPr>
        <w:t>
      в поле "рабочее напряжение" – рабочее напряжение электрического двигателя машины (В);</w:t>
      </w:r>
    </w:p>
    <w:bookmarkEnd w:id="561"/>
    <w:bookmarkStart w:name="z596" w:id="562"/>
    <w:p>
      <w:pPr>
        <w:spacing w:after="0"/>
        <w:ind w:left="0"/>
        <w:jc w:val="both"/>
      </w:pPr>
      <w:r>
        <w:rPr>
          <w:rFonts w:ascii="Times New Roman"/>
          <w:b w:val="false"/>
          <w:i w:val="false"/>
          <w:color w:val="000000"/>
          <w:sz w:val="28"/>
        </w:rPr>
        <w:t>
      в поле "максимальная 30-минутная мощность" – максимальная полезная мощность системы электротяги при постоянном токе (кВт), которую система тяги может обеспечивать в среднем в течение 30-минутного периода;</w:t>
      </w:r>
    </w:p>
    <w:bookmarkEnd w:id="562"/>
    <w:bookmarkStart w:name="z597" w:id="563"/>
    <w:p>
      <w:pPr>
        <w:spacing w:after="0"/>
        <w:ind w:left="0"/>
        <w:jc w:val="both"/>
      </w:pPr>
      <w:r>
        <w:rPr>
          <w:rFonts w:ascii="Times New Roman"/>
          <w:b w:val="false"/>
          <w:i w:val="false"/>
          <w:color w:val="000000"/>
          <w:sz w:val="28"/>
        </w:rPr>
        <w:t>
      28) в поле "устройство накопления энергии" – краткое описание конструкции устройства накопления энергии (батарея, конденсатор или маховик/генератор).</w:t>
      </w:r>
    </w:p>
    <w:bookmarkEnd w:id="563"/>
    <w:bookmarkStart w:name="z598" w:id="564"/>
    <w:p>
      <w:pPr>
        <w:spacing w:after="0"/>
        <w:ind w:left="0"/>
        <w:jc w:val="both"/>
      </w:pPr>
      <w:r>
        <w:rPr>
          <w:rFonts w:ascii="Times New Roman"/>
          <w:b w:val="false"/>
          <w:i w:val="false"/>
          <w:color w:val="000000"/>
          <w:sz w:val="28"/>
        </w:rPr>
        <w:t>
      Данное поле заполняется в случае, предусмотренном абзацем вторым подпункта 2 настоящего пункта.</w:t>
      </w:r>
    </w:p>
    <w:bookmarkEnd w:id="564"/>
    <w:bookmarkStart w:name="z599" w:id="565"/>
    <w:p>
      <w:pPr>
        <w:spacing w:after="0"/>
        <w:ind w:left="0"/>
        <w:jc w:val="both"/>
      </w:pPr>
      <w:r>
        <w:rPr>
          <w:rFonts w:ascii="Times New Roman"/>
          <w:b w:val="false"/>
          <w:i w:val="false"/>
          <w:color w:val="000000"/>
          <w:sz w:val="28"/>
        </w:rPr>
        <w:t>
      Данное поле используется в отношении машины с электрическим приводом, электромобиля и гибридной машины, в иных случаях – не используется;</w:t>
      </w:r>
    </w:p>
    <w:bookmarkEnd w:id="565"/>
    <w:bookmarkStart w:name="z600" w:id="566"/>
    <w:p>
      <w:pPr>
        <w:spacing w:after="0"/>
        <w:ind w:left="0"/>
        <w:jc w:val="both"/>
      </w:pPr>
      <w:r>
        <w:rPr>
          <w:rFonts w:ascii="Times New Roman"/>
          <w:b w:val="false"/>
          <w:i w:val="false"/>
          <w:color w:val="000000"/>
          <w:sz w:val="28"/>
        </w:rPr>
        <w:t>
      в поле "место расположения" – место расположения устройства накопления энергии;</w:t>
      </w:r>
    </w:p>
    <w:bookmarkEnd w:id="566"/>
    <w:bookmarkStart w:name="z601" w:id="567"/>
    <w:p>
      <w:pPr>
        <w:spacing w:after="0"/>
        <w:ind w:left="0"/>
        <w:jc w:val="both"/>
      </w:pPr>
      <w:r>
        <w:rPr>
          <w:rFonts w:ascii="Times New Roman"/>
          <w:b w:val="false"/>
          <w:i w:val="false"/>
          <w:color w:val="000000"/>
          <w:sz w:val="28"/>
        </w:rPr>
        <w:t>
      в поле "запас хода" – запас хода машины (км), приводимой в движение электрическим приводом (согласно приложению № 7 к Правилам Европейской экономической комиссии Организации Объединенных Наций № 101, принимаемым на основании Соглашения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 заключенного в г. Женеве 20 марта 1958 года);</w:t>
      </w:r>
    </w:p>
    <w:bookmarkEnd w:id="567"/>
    <w:bookmarkStart w:name="z602" w:id="568"/>
    <w:p>
      <w:pPr>
        <w:spacing w:after="0"/>
        <w:ind w:left="0"/>
        <w:jc w:val="both"/>
      </w:pPr>
      <w:r>
        <w:rPr>
          <w:rFonts w:ascii="Times New Roman"/>
          <w:b w:val="false"/>
          <w:i w:val="false"/>
          <w:color w:val="000000"/>
          <w:sz w:val="28"/>
        </w:rPr>
        <w:t>
      29) в поле "другие приводные двигатели или комбинации двигателей" – марка, торговое наименование, установленное изготовителем, и тип двигателя (двигатель внутреннего сгорания, электрический двигатель, примененный в конструкции машины), а также количество двигателей;</w:t>
      </w:r>
    </w:p>
    <w:bookmarkEnd w:id="568"/>
    <w:bookmarkStart w:name="z603" w:id="569"/>
    <w:p>
      <w:pPr>
        <w:spacing w:after="0"/>
        <w:ind w:left="0"/>
        <w:jc w:val="both"/>
      </w:pPr>
      <w:r>
        <w:rPr>
          <w:rFonts w:ascii="Times New Roman"/>
          <w:b w:val="false"/>
          <w:i w:val="false"/>
          <w:color w:val="000000"/>
          <w:sz w:val="28"/>
        </w:rPr>
        <w:t>
      30) в поле "номинальное напряжение" – номинальное напряжение электрической системы машины;</w:t>
      </w:r>
    </w:p>
    <w:bookmarkEnd w:id="569"/>
    <w:bookmarkStart w:name="z604" w:id="570"/>
    <w:p>
      <w:pPr>
        <w:spacing w:after="0"/>
        <w:ind w:left="0"/>
        <w:jc w:val="both"/>
      </w:pPr>
      <w:r>
        <w:rPr>
          <w:rFonts w:ascii="Times New Roman"/>
          <w:b w:val="false"/>
          <w:i w:val="false"/>
          <w:color w:val="000000"/>
          <w:sz w:val="28"/>
        </w:rPr>
        <w:t>
      31) в поле "трансмиссия (тип, схема)" – описание типа (механическая, электрическая, гидравлическая и др.) и схемы трансмиссии машины;</w:t>
      </w:r>
    </w:p>
    <w:bookmarkEnd w:id="570"/>
    <w:bookmarkStart w:name="z605" w:id="571"/>
    <w:p>
      <w:pPr>
        <w:spacing w:after="0"/>
        <w:ind w:left="0"/>
        <w:jc w:val="both"/>
      </w:pPr>
      <w:r>
        <w:rPr>
          <w:rFonts w:ascii="Times New Roman"/>
          <w:b w:val="false"/>
          <w:i w:val="false"/>
          <w:color w:val="000000"/>
          <w:sz w:val="28"/>
        </w:rPr>
        <w:t>
      32) в поле "электромашина (марка, тип)" – марка и тип применяемой в трансмиссии электромашины, описание каждой электромашины: основная функция (двигатель или генератор), краткая характеристика (постоянного или переменного тока, для переменного тока – синхронный или асинхронный, количество фаз).</w:t>
      </w:r>
    </w:p>
    <w:bookmarkEnd w:id="571"/>
    <w:bookmarkStart w:name="z606" w:id="572"/>
    <w:p>
      <w:pPr>
        <w:spacing w:after="0"/>
        <w:ind w:left="0"/>
        <w:jc w:val="both"/>
      </w:pPr>
      <w:r>
        <w:rPr>
          <w:rFonts w:ascii="Times New Roman"/>
          <w:b w:val="false"/>
          <w:i w:val="false"/>
          <w:color w:val="000000"/>
          <w:sz w:val="28"/>
        </w:rPr>
        <w:t>
      Данное поле заполняется в случае, предусмотренном абзацем вторым подпункта 2 настоящего пункта.</w:t>
      </w:r>
    </w:p>
    <w:bookmarkEnd w:id="572"/>
    <w:bookmarkStart w:name="z607" w:id="573"/>
    <w:p>
      <w:pPr>
        <w:spacing w:after="0"/>
        <w:ind w:left="0"/>
        <w:jc w:val="both"/>
      </w:pPr>
      <w:r>
        <w:rPr>
          <w:rFonts w:ascii="Times New Roman"/>
          <w:b w:val="false"/>
          <w:i w:val="false"/>
          <w:color w:val="000000"/>
          <w:sz w:val="28"/>
        </w:rPr>
        <w:t>
      В случае отсутствия электромашины в трансмиссии данное поле не используется;</w:t>
      </w:r>
    </w:p>
    <w:bookmarkEnd w:id="573"/>
    <w:bookmarkStart w:name="z608" w:id="574"/>
    <w:p>
      <w:pPr>
        <w:spacing w:after="0"/>
        <w:ind w:left="0"/>
        <w:jc w:val="both"/>
      </w:pPr>
      <w:r>
        <w:rPr>
          <w:rFonts w:ascii="Times New Roman"/>
          <w:b w:val="false"/>
          <w:i w:val="false"/>
          <w:color w:val="000000"/>
          <w:sz w:val="28"/>
        </w:rPr>
        <w:t>
      в поле "рабочее напряжение" – рабочее напряжение электромашины (В);</w:t>
      </w:r>
    </w:p>
    <w:bookmarkEnd w:id="574"/>
    <w:bookmarkStart w:name="z609" w:id="575"/>
    <w:p>
      <w:pPr>
        <w:spacing w:after="0"/>
        <w:ind w:left="0"/>
        <w:jc w:val="both"/>
      </w:pPr>
      <w:r>
        <w:rPr>
          <w:rFonts w:ascii="Times New Roman"/>
          <w:b w:val="false"/>
          <w:i w:val="false"/>
          <w:color w:val="000000"/>
          <w:sz w:val="28"/>
        </w:rPr>
        <w:t>
      в поле "максимальная 30-минутная мощность" – максимальная полезная мощность системы электротяги трансмиссии при постоянном токе (кВт), которую система тяги может обеспечивать в среднем в течение 30-минутного периода;</w:t>
      </w:r>
    </w:p>
    <w:bookmarkEnd w:id="575"/>
    <w:bookmarkStart w:name="z610" w:id="576"/>
    <w:p>
      <w:pPr>
        <w:spacing w:after="0"/>
        <w:ind w:left="0"/>
        <w:jc w:val="both"/>
      </w:pPr>
      <w:r>
        <w:rPr>
          <w:rFonts w:ascii="Times New Roman"/>
          <w:b w:val="false"/>
          <w:i w:val="false"/>
          <w:color w:val="000000"/>
          <w:sz w:val="28"/>
        </w:rPr>
        <w:t>
      33) в поле "коробка передач (марка, тип)" – марка и тип коробки передач машины;</w:t>
      </w:r>
    </w:p>
    <w:bookmarkEnd w:id="576"/>
    <w:bookmarkStart w:name="z611" w:id="577"/>
    <w:p>
      <w:pPr>
        <w:spacing w:after="0"/>
        <w:ind w:left="0"/>
        <w:jc w:val="both"/>
      </w:pPr>
      <w:r>
        <w:rPr>
          <w:rFonts w:ascii="Times New Roman"/>
          <w:b w:val="false"/>
          <w:i w:val="false"/>
          <w:color w:val="000000"/>
          <w:sz w:val="28"/>
        </w:rPr>
        <w:t>
      в поле "число передач" – количество передач коробки передач вперед и назад через знак разделителя "/";</w:t>
      </w:r>
    </w:p>
    <w:bookmarkEnd w:id="577"/>
    <w:bookmarkStart w:name="z612" w:id="578"/>
    <w:p>
      <w:pPr>
        <w:spacing w:after="0"/>
        <w:ind w:left="0"/>
        <w:jc w:val="both"/>
      </w:pPr>
      <w:r>
        <w:rPr>
          <w:rFonts w:ascii="Times New Roman"/>
          <w:b w:val="false"/>
          <w:i w:val="false"/>
          <w:color w:val="000000"/>
          <w:sz w:val="28"/>
        </w:rPr>
        <w:t>
      в поле "передаточные числа" – передаточные числа ступеней коробки передач;</w:t>
      </w:r>
    </w:p>
    <w:bookmarkEnd w:id="578"/>
    <w:bookmarkStart w:name="z613" w:id="579"/>
    <w:p>
      <w:pPr>
        <w:spacing w:after="0"/>
        <w:ind w:left="0"/>
        <w:jc w:val="both"/>
      </w:pPr>
      <w:r>
        <w:rPr>
          <w:rFonts w:ascii="Times New Roman"/>
          <w:b w:val="false"/>
          <w:i w:val="false"/>
          <w:color w:val="000000"/>
          <w:sz w:val="28"/>
        </w:rPr>
        <w:t>
      34) в поле "раздаточная коробка (тип, маркировка)" – тип и маркировка раздаточной коробки;</w:t>
      </w:r>
    </w:p>
    <w:bookmarkEnd w:id="579"/>
    <w:bookmarkStart w:name="z614" w:id="580"/>
    <w:p>
      <w:pPr>
        <w:spacing w:after="0"/>
        <w:ind w:left="0"/>
        <w:jc w:val="both"/>
      </w:pPr>
      <w:r>
        <w:rPr>
          <w:rFonts w:ascii="Times New Roman"/>
          <w:b w:val="false"/>
          <w:i w:val="false"/>
          <w:color w:val="000000"/>
          <w:sz w:val="28"/>
        </w:rPr>
        <w:t>
      в поле "число передач" – количество передач раздаточной коробки;</w:t>
      </w:r>
    </w:p>
    <w:bookmarkEnd w:id="580"/>
    <w:bookmarkStart w:name="z615" w:id="581"/>
    <w:p>
      <w:pPr>
        <w:spacing w:after="0"/>
        <w:ind w:left="0"/>
        <w:jc w:val="both"/>
      </w:pPr>
      <w:r>
        <w:rPr>
          <w:rFonts w:ascii="Times New Roman"/>
          <w:b w:val="false"/>
          <w:i w:val="false"/>
          <w:color w:val="000000"/>
          <w:sz w:val="28"/>
        </w:rPr>
        <w:t>
      в поле "передаточные числа" – передаточные числа ступеней раздаточной коробки;</w:t>
      </w:r>
    </w:p>
    <w:bookmarkEnd w:id="581"/>
    <w:bookmarkStart w:name="z616" w:id="582"/>
    <w:p>
      <w:pPr>
        <w:spacing w:after="0"/>
        <w:ind w:left="0"/>
        <w:jc w:val="both"/>
      </w:pPr>
      <w:r>
        <w:rPr>
          <w:rFonts w:ascii="Times New Roman"/>
          <w:b w:val="false"/>
          <w:i w:val="false"/>
          <w:color w:val="000000"/>
          <w:sz w:val="28"/>
        </w:rPr>
        <w:t>
      35) в поле "главная передача (тип, маркировка)" – тип и маркировка главной передачи;</w:t>
      </w:r>
    </w:p>
    <w:bookmarkEnd w:id="582"/>
    <w:bookmarkStart w:name="z617" w:id="583"/>
    <w:p>
      <w:pPr>
        <w:spacing w:after="0"/>
        <w:ind w:left="0"/>
        <w:jc w:val="both"/>
      </w:pPr>
      <w:r>
        <w:rPr>
          <w:rFonts w:ascii="Times New Roman"/>
          <w:b w:val="false"/>
          <w:i w:val="false"/>
          <w:color w:val="000000"/>
          <w:sz w:val="28"/>
        </w:rPr>
        <w:t>
      в поле "передаточное число" – передаточное число главной передачи;</w:t>
      </w:r>
    </w:p>
    <w:bookmarkEnd w:id="583"/>
    <w:bookmarkStart w:name="z618" w:id="584"/>
    <w:p>
      <w:pPr>
        <w:spacing w:after="0"/>
        <w:ind w:left="0"/>
        <w:jc w:val="both"/>
      </w:pPr>
      <w:r>
        <w:rPr>
          <w:rFonts w:ascii="Times New Roman"/>
          <w:b w:val="false"/>
          <w:i w:val="false"/>
          <w:color w:val="000000"/>
          <w:sz w:val="28"/>
        </w:rPr>
        <w:t>
      в поле "передаточное число промежуточной передачи" – передаточное число промежуточной передачи;</w:t>
      </w:r>
    </w:p>
    <w:bookmarkEnd w:id="584"/>
    <w:bookmarkStart w:name="z619" w:id="585"/>
    <w:p>
      <w:pPr>
        <w:spacing w:after="0"/>
        <w:ind w:left="0"/>
        <w:jc w:val="both"/>
      </w:pPr>
      <w:r>
        <w:rPr>
          <w:rFonts w:ascii="Times New Roman"/>
          <w:b w:val="false"/>
          <w:i w:val="false"/>
          <w:color w:val="000000"/>
          <w:sz w:val="28"/>
        </w:rPr>
        <w:t>
      36) в поле "вал отбора мощности" – число, тип, расположение, частота вращения и отношение к частоте вращения двигателя вала отбора мощности;</w:t>
      </w:r>
    </w:p>
    <w:bookmarkEnd w:id="585"/>
    <w:bookmarkStart w:name="z620" w:id="586"/>
    <w:p>
      <w:pPr>
        <w:spacing w:after="0"/>
        <w:ind w:left="0"/>
        <w:jc w:val="both"/>
      </w:pPr>
      <w:r>
        <w:rPr>
          <w:rFonts w:ascii="Times New Roman"/>
          <w:b w:val="false"/>
          <w:i w:val="false"/>
          <w:color w:val="000000"/>
          <w:sz w:val="28"/>
        </w:rPr>
        <w:t>
      37) в поле "подвеска":</w:t>
      </w:r>
    </w:p>
    <w:bookmarkEnd w:id="586"/>
    <w:bookmarkStart w:name="z621" w:id="587"/>
    <w:p>
      <w:pPr>
        <w:spacing w:after="0"/>
        <w:ind w:left="0"/>
        <w:jc w:val="both"/>
      </w:pPr>
      <w:r>
        <w:rPr>
          <w:rFonts w:ascii="Times New Roman"/>
          <w:b w:val="false"/>
          <w:i w:val="false"/>
          <w:color w:val="000000"/>
          <w:sz w:val="28"/>
        </w:rPr>
        <w:t>
      в поле "передняя (описание)" – описание конструкции передней подвески;</w:t>
      </w:r>
    </w:p>
    <w:bookmarkEnd w:id="587"/>
    <w:bookmarkStart w:name="z622" w:id="588"/>
    <w:p>
      <w:pPr>
        <w:spacing w:after="0"/>
        <w:ind w:left="0"/>
        <w:jc w:val="both"/>
      </w:pPr>
      <w:r>
        <w:rPr>
          <w:rFonts w:ascii="Times New Roman"/>
          <w:b w:val="false"/>
          <w:i w:val="false"/>
          <w:color w:val="000000"/>
          <w:sz w:val="28"/>
        </w:rPr>
        <w:t>
      в поле "задняя (описание)" – описание конструкции задней подвески;</w:t>
      </w:r>
    </w:p>
    <w:bookmarkEnd w:id="588"/>
    <w:bookmarkStart w:name="z623" w:id="589"/>
    <w:p>
      <w:pPr>
        <w:spacing w:after="0"/>
        <w:ind w:left="0"/>
        <w:jc w:val="both"/>
      </w:pPr>
      <w:r>
        <w:rPr>
          <w:rFonts w:ascii="Times New Roman"/>
          <w:b w:val="false"/>
          <w:i w:val="false"/>
          <w:color w:val="000000"/>
          <w:sz w:val="28"/>
        </w:rPr>
        <w:t>
      38) в поле "рулевое управление (описание, расположение)" – описание, тип (ручное, с усилителем, силовым приводом или объемным гидроприводом) и расположение рулевого управления;</w:t>
      </w:r>
    </w:p>
    <w:bookmarkEnd w:id="589"/>
    <w:bookmarkStart w:name="z624" w:id="590"/>
    <w:p>
      <w:pPr>
        <w:spacing w:after="0"/>
        <w:ind w:left="0"/>
        <w:jc w:val="both"/>
      </w:pPr>
      <w:r>
        <w:rPr>
          <w:rFonts w:ascii="Times New Roman"/>
          <w:b w:val="false"/>
          <w:i w:val="false"/>
          <w:color w:val="000000"/>
          <w:sz w:val="28"/>
        </w:rPr>
        <w:t>
      39) в поле "тормозные системы":</w:t>
      </w:r>
    </w:p>
    <w:bookmarkEnd w:id="590"/>
    <w:bookmarkStart w:name="z625" w:id="591"/>
    <w:p>
      <w:pPr>
        <w:spacing w:after="0"/>
        <w:ind w:left="0"/>
        <w:jc w:val="both"/>
      </w:pPr>
      <w:r>
        <w:rPr>
          <w:rFonts w:ascii="Times New Roman"/>
          <w:b w:val="false"/>
          <w:i w:val="false"/>
          <w:color w:val="000000"/>
          <w:sz w:val="28"/>
        </w:rPr>
        <w:t>
      в поле "рабочая (описание)" – описание конструкции рабочей тормозной системы;</w:t>
      </w:r>
    </w:p>
    <w:bookmarkEnd w:id="591"/>
    <w:bookmarkStart w:name="z626" w:id="592"/>
    <w:p>
      <w:pPr>
        <w:spacing w:after="0"/>
        <w:ind w:left="0"/>
        <w:jc w:val="both"/>
      </w:pPr>
      <w:r>
        <w:rPr>
          <w:rFonts w:ascii="Times New Roman"/>
          <w:b w:val="false"/>
          <w:i w:val="false"/>
          <w:color w:val="000000"/>
          <w:sz w:val="28"/>
        </w:rPr>
        <w:t>
      в поле "запасная (описание)" – описание конструкции запасной тормозной системы;</w:t>
      </w:r>
    </w:p>
    <w:bookmarkEnd w:id="592"/>
    <w:bookmarkStart w:name="z627" w:id="593"/>
    <w:p>
      <w:pPr>
        <w:spacing w:after="0"/>
        <w:ind w:left="0"/>
        <w:jc w:val="both"/>
      </w:pPr>
      <w:r>
        <w:rPr>
          <w:rFonts w:ascii="Times New Roman"/>
          <w:b w:val="false"/>
          <w:i w:val="false"/>
          <w:color w:val="000000"/>
          <w:sz w:val="28"/>
        </w:rPr>
        <w:t>
      в поле "стояночная (описание)" – описание конструкции стояночной тормозной системы;</w:t>
      </w:r>
    </w:p>
    <w:bookmarkEnd w:id="593"/>
    <w:bookmarkStart w:name="z628" w:id="594"/>
    <w:p>
      <w:pPr>
        <w:spacing w:after="0"/>
        <w:ind w:left="0"/>
        <w:jc w:val="both"/>
      </w:pPr>
      <w:r>
        <w:rPr>
          <w:rFonts w:ascii="Times New Roman"/>
          <w:b w:val="false"/>
          <w:i w:val="false"/>
          <w:color w:val="000000"/>
          <w:sz w:val="28"/>
        </w:rPr>
        <w:t>
      в поле "вспомогательная (износостойкая) (описание)" – описание конструкции вспомогательной (износостойкой) тормозной системы;</w:t>
      </w:r>
    </w:p>
    <w:bookmarkEnd w:id="594"/>
    <w:bookmarkStart w:name="z629" w:id="595"/>
    <w:p>
      <w:pPr>
        <w:spacing w:after="0"/>
        <w:ind w:left="0"/>
        <w:jc w:val="both"/>
      </w:pPr>
      <w:r>
        <w:rPr>
          <w:rFonts w:ascii="Times New Roman"/>
          <w:b w:val="false"/>
          <w:i w:val="false"/>
          <w:color w:val="000000"/>
          <w:sz w:val="28"/>
        </w:rPr>
        <w:t>
      40) в поле "шины" приводятся следующие сведения о всех типах шин, допускаемых к применению организацией-изготовителем:</w:t>
      </w:r>
    </w:p>
    <w:bookmarkEnd w:id="595"/>
    <w:bookmarkStart w:name="z630" w:id="596"/>
    <w:p>
      <w:pPr>
        <w:spacing w:after="0"/>
        <w:ind w:left="0"/>
        <w:jc w:val="both"/>
      </w:pPr>
      <w:r>
        <w:rPr>
          <w:rFonts w:ascii="Times New Roman"/>
          <w:b w:val="false"/>
          <w:i w:val="false"/>
          <w:color w:val="000000"/>
          <w:sz w:val="28"/>
        </w:rPr>
        <w:t>
      в поле "размерность" – обозначения размеров применяемых шин;</w:t>
      </w:r>
    </w:p>
    <w:bookmarkEnd w:id="596"/>
    <w:bookmarkStart w:name="z631" w:id="597"/>
    <w:p>
      <w:pPr>
        <w:spacing w:after="0"/>
        <w:ind w:left="0"/>
        <w:jc w:val="both"/>
      </w:pPr>
      <w:r>
        <w:rPr>
          <w:rFonts w:ascii="Times New Roman"/>
          <w:b w:val="false"/>
          <w:i w:val="false"/>
          <w:color w:val="000000"/>
          <w:sz w:val="28"/>
        </w:rPr>
        <w:t>
      в поле "индекс несущей способности для максимально допустимой нагрузки" – индекс несущей способности для максимально допустимой нагрузки применяемых шин. Данное поле заполняется в случае, предусмотренном абзацем вторым подпункта 2 настоящего пункта;</w:t>
      </w:r>
    </w:p>
    <w:bookmarkEnd w:id="597"/>
    <w:bookmarkStart w:name="z632" w:id="598"/>
    <w:p>
      <w:pPr>
        <w:spacing w:after="0"/>
        <w:ind w:left="0"/>
        <w:jc w:val="both"/>
      </w:pPr>
      <w:r>
        <w:rPr>
          <w:rFonts w:ascii="Times New Roman"/>
          <w:b w:val="false"/>
          <w:i w:val="false"/>
          <w:color w:val="000000"/>
          <w:sz w:val="28"/>
        </w:rPr>
        <w:t>
      в поле "скоростная категория" – скоростная категория применяемых шин. Данное поле заполняется в случае, предусмотренном абзацем вторым подпункта 2 настоящего пункта;</w:t>
      </w:r>
    </w:p>
    <w:bookmarkEnd w:id="598"/>
    <w:bookmarkStart w:name="z633" w:id="599"/>
    <w:p>
      <w:pPr>
        <w:spacing w:after="0"/>
        <w:ind w:left="0"/>
        <w:jc w:val="both"/>
      </w:pPr>
      <w:r>
        <w:rPr>
          <w:rFonts w:ascii="Times New Roman"/>
          <w:b w:val="false"/>
          <w:i w:val="false"/>
          <w:color w:val="000000"/>
          <w:sz w:val="28"/>
        </w:rPr>
        <w:t>
      в поле "максимальные размеры на ведущих колесах" – максимальный размер шин на ведущих колесах, разрешенный к применению организацией-изготовителем (при наличии);</w:t>
      </w:r>
    </w:p>
    <w:bookmarkEnd w:id="599"/>
    <w:bookmarkStart w:name="z634" w:id="600"/>
    <w:p>
      <w:pPr>
        <w:spacing w:after="0"/>
        <w:ind w:left="0"/>
        <w:jc w:val="both"/>
      </w:pPr>
      <w:r>
        <w:rPr>
          <w:rFonts w:ascii="Times New Roman"/>
          <w:b w:val="false"/>
          <w:i w:val="false"/>
          <w:color w:val="000000"/>
          <w:sz w:val="28"/>
        </w:rPr>
        <w:t>
      в поле "максимальные допустимые размеры на осях с тормозной системой" – максимальные допустимые размеры шин, применяемые на осях с тормозной системой (при наличии);</w:t>
      </w:r>
    </w:p>
    <w:bookmarkEnd w:id="600"/>
    <w:bookmarkStart w:name="z635" w:id="601"/>
    <w:p>
      <w:pPr>
        <w:spacing w:after="0"/>
        <w:ind w:left="0"/>
        <w:jc w:val="both"/>
      </w:pPr>
      <w:r>
        <w:rPr>
          <w:rFonts w:ascii="Times New Roman"/>
          <w:b w:val="false"/>
          <w:i w:val="false"/>
          <w:color w:val="000000"/>
          <w:sz w:val="28"/>
        </w:rPr>
        <w:t>
      41) в поле "максимальная скорость" – максимально разрешенная скорость машины (км/ч);</w:t>
      </w:r>
    </w:p>
    <w:bookmarkEnd w:id="601"/>
    <w:bookmarkStart w:name="z636" w:id="602"/>
    <w:p>
      <w:pPr>
        <w:spacing w:after="0"/>
        <w:ind w:left="0"/>
        <w:jc w:val="both"/>
      </w:pPr>
      <w:r>
        <w:rPr>
          <w:rFonts w:ascii="Times New Roman"/>
          <w:b w:val="false"/>
          <w:i w:val="false"/>
          <w:color w:val="000000"/>
          <w:sz w:val="28"/>
        </w:rPr>
        <w:t>
      42) в поле "дополнительные характеристики" – характеристики машины в соответствии с ее функциональным назначением и перечнем основных параметров в соответствии со стандартами для различных видов техники в рамках ТР ТС 010/2011 (при наличии).</w:t>
      </w:r>
    </w:p>
    <w:bookmarkEnd w:id="602"/>
    <w:bookmarkStart w:name="z637" w:id="603"/>
    <w:p>
      <w:pPr>
        <w:spacing w:after="0"/>
        <w:ind w:left="0"/>
        <w:jc w:val="both"/>
      </w:pPr>
      <w:r>
        <w:rPr>
          <w:rFonts w:ascii="Times New Roman"/>
          <w:b w:val="false"/>
          <w:i w:val="false"/>
          <w:color w:val="000000"/>
          <w:sz w:val="28"/>
        </w:rPr>
        <w:t>
      49. В разделе "Общий вид самоходной машины (другого вида техники)" указываются изображения общих видов машины.</w:t>
      </w:r>
    </w:p>
    <w:bookmarkEnd w:id="603"/>
    <w:bookmarkStart w:name="z638" w:id="604"/>
    <w:p>
      <w:pPr>
        <w:spacing w:after="0"/>
        <w:ind w:left="0"/>
        <w:jc w:val="both"/>
      </w:pPr>
      <w:r>
        <w:rPr>
          <w:rFonts w:ascii="Times New Roman"/>
          <w:b w:val="false"/>
          <w:i w:val="false"/>
          <w:color w:val="000000"/>
          <w:sz w:val="28"/>
        </w:rPr>
        <w:t>
      В случае оформления электронного паспорта уполномоченным органом (организацией) в данное поле могут вноситься фотографии общих видов машины спереди, сбоку (с двух сторон) и сзади.</w:t>
      </w:r>
    </w:p>
    <w:bookmarkEnd w:id="604"/>
    <w:bookmarkStart w:name="z639" w:id="605"/>
    <w:p>
      <w:pPr>
        <w:spacing w:after="0"/>
        <w:ind w:left="0"/>
        <w:jc w:val="both"/>
      </w:pPr>
      <w:r>
        <w:rPr>
          <w:rFonts w:ascii="Times New Roman"/>
          <w:b w:val="false"/>
          <w:i w:val="false"/>
          <w:color w:val="000000"/>
          <w:sz w:val="28"/>
        </w:rPr>
        <w:t>
      50. В разделе "Дополнительная информация" указываются сведения об исполнении гарантийных обязательств, а также иная информация (при наличии).</w:t>
      </w:r>
    </w:p>
    <w:bookmarkEnd w:id="605"/>
    <w:bookmarkStart w:name="z640" w:id="606"/>
    <w:p>
      <w:pPr>
        <w:spacing w:after="0"/>
        <w:ind w:left="0"/>
        <w:jc w:val="both"/>
      </w:pPr>
      <w:r>
        <w:rPr>
          <w:rFonts w:ascii="Times New Roman"/>
          <w:b w:val="false"/>
          <w:i w:val="false"/>
          <w:color w:val="000000"/>
          <w:sz w:val="28"/>
        </w:rPr>
        <w:t>
      51. В разделе "Административная информация" указываются:</w:t>
      </w:r>
    </w:p>
    <w:bookmarkEnd w:id="606"/>
    <w:bookmarkStart w:name="z641" w:id="607"/>
    <w:p>
      <w:pPr>
        <w:spacing w:after="0"/>
        <w:ind w:left="0"/>
        <w:jc w:val="both"/>
      </w:pPr>
      <w:r>
        <w:rPr>
          <w:rFonts w:ascii="Times New Roman"/>
          <w:b w:val="false"/>
          <w:i w:val="false"/>
          <w:color w:val="000000"/>
          <w:sz w:val="28"/>
        </w:rPr>
        <w:t>
      1) в поле "сведения о производстве самоходной машины (другого вида техники) с применением льготного режима" – запись "модель самоходной машины и других видов техники произведена в льготном режиме" (с указанием льготного режима).</w:t>
      </w:r>
    </w:p>
    <w:bookmarkEnd w:id="607"/>
    <w:bookmarkStart w:name="z642" w:id="608"/>
    <w:p>
      <w:pPr>
        <w:spacing w:after="0"/>
        <w:ind w:left="0"/>
        <w:jc w:val="both"/>
      </w:pPr>
      <w:r>
        <w:rPr>
          <w:rFonts w:ascii="Times New Roman"/>
          <w:b w:val="false"/>
          <w:i w:val="false"/>
          <w:color w:val="000000"/>
          <w:sz w:val="28"/>
        </w:rPr>
        <w:t>
      В случае если в целях реализации решений, принятых органами Союза, в законодательстве государств-членов установлены ограничения, действующие в отношении машины, в данном поле указываются соответствующие ограничения.</w:t>
      </w:r>
    </w:p>
    <w:bookmarkEnd w:id="608"/>
    <w:bookmarkStart w:name="z643" w:id="609"/>
    <w:p>
      <w:pPr>
        <w:spacing w:after="0"/>
        <w:ind w:left="0"/>
        <w:jc w:val="both"/>
      </w:pPr>
      <w:r>
        <w:rPr>
          <w:rFonts w:ascii="Times New Roman"/>
          <w:b w:val="false"/>
          <w:i w:val="false"/>
          <w:color w:val="000000"/>
          <w:sz w:val="28"/>
        </w:rPr>
        <w:t>
      В случае изготовления машины без применения льготного режима данное поле не используется;</w:t>
      </w:r>
    </w:p>
    <w:bookmarkEnd w:id="609"/>
    <w:bookmarkStart w:name="z644" w:id="610"/>
    <w:p>
      <w:pPr>
        <w:spacing w:after="0"/>
        <w:ind w:left="0"/>
        <w:jc w:val="both"/>
      </w:pPr>
      <w:r>
        <w:rPr>
          <w:rFonts w:ascii="Times New Roman"/>
          <w:b w:val="false"/>
          <w:i w:val="false"/>
          <w:color w:val="000000"/>
          <w:sz w:val="28"/>
        </w:rPr>
        <w:t>
      2) в поле "сведения об идентификационном номере аппаратуры спутниковой навигации" – идентификационный номер аппаратуры спутниковой навигации Глобальной навигационной спутниковой системы (совместно с иными глобальными навигационными спутниковыми системами).</w:t>
      </w:r>
    </w:p>
    <w:bookmarkEnd w:id="610"/>
    <w:bookmarkStart w:name="z645" w:id="611"/>
    <w:p>
      <w:pPr>
        <w:spacing w:after="0"/>
        <w:ind w:left="0"/>
        <w:jc w:val="both"/>
      </w:pPr>
      <w:r>
        <w:rPr>
          <w:rFonts w:ascii="Times New Roman"/>
          <w:b w:val="false"/>
          <w:i w:val="false"/>
          <w:color w:val="000000"/>
          <w:sz w:val="28"/>
        </w:rPr>
        <w:t>
      В случае отсутствия сведений в данном поле делается запись "отсутствует";</w:t>
      </w:r>
    </w:p>
    <w:bookmarkEnd w:id="611"/>
    <w:bookmarkStart w:name="z646" w:id="612"/>
    <w:p>
      <w:pPr>
        <w:spacing w:after="0"/>
        <w:ind w:left="0"/>
        <w:jc w:val="both"/>
      </w:pPr>
      <w:r>
        <w:rPr>
          <w:rFonts w:ascii="Times New Roman"/>
          <w:b w:val="false"/>
          <w:i w:val="false"/>
          <w:color w:val="000000"/>
          <w:sz w:val="28"/>
        </w:rPr>
        <w:t>
      3) в поле "сведения об идентификационном номере устройства вызова экстренных оперативных служб" – идентификационный номер устройства вызова экстренных оперативных служб.</w:t>
      </w:r>
    </w:p>
    <w:bookmarkEnd w:id="612"/>
    <w:bookmarkStart w:name="z647" w:id="613"/>
    <w:p>
      <w:pPr>
        <w:spacing w:after="0"/>
        <w:ind w:left="0"/>
        <w:jc w:val="both"/>
      </w:pPr>
      <w:r>
        <w:rPr>
          <w:rFonts w:ascii="Times New Roman"/>
          <w:b w:val="false"/>
          <w:i w:val="false"/>
          <w:color w:val="000000"/>
          <w:sz w:val="28"/>
        </w:rPr>
        <w:t>
      В случае отсутствия сведений в данном поле делается запись "отсутствует";</w:t>
      </w:r>
    </w:p>
    <w:bookmarkEnd w:id="613"/>
    <w:bookmarkStart w:name="z648" w:id="614"/>
    <w:p>
      <w:pPr>
        <w:spacing w:after="0"/>
        <w:ind w:left="0"/>
        <w:jc w:val="both"/>
      </w:pPr>
      <w:r>
        <w:rPr>
          <w:rFonts w:ascii="Times New Roman"/>
          <w:b w:val="false"/>
          <w:i w:val="false"/>
          <w:color w:val="000000"/>
          <w:sz w:val="28"/>
        </w:rPr>
        <w:t>
      4) в поле "сведения об основаниях оформления электронного паспорта самоходной машины (другого вида техники)" – основание оформления электронного паспорта;</w:t>
      </w:r>
    </w:p>
    <w:bookmarkEnd w:id="614"/>
    <w:bookmarkStart w:name="z649" w:id="615"/>
    <w:p>
      <w:pPr>
        <w:spacing w:after="0"/>
        <w:ind w:left="0"/>
        <w:jc w:val="both"/>
      </w:pPr>
      <w:r>
        <w:rPr>
          <w:rFonts w:ascii="Times New Roman"/>
          <w:b w:val="false"/>
          <w:i w:val="false"/>
          <w:color w:val="000000"/>
          <w:sz w:val="28"/>
        </w:rPr>
        <w:t>
      5) в поле "страна вывоза самоходной машины (другого вида техники)" – страна, с территории которой вывезена машина.</w:t>
      </w:r>
    </w:p>
    <w:bookmarkEnd w:id="615"/>
    <w:bookmarkStart w:name="z650" w:id="616"/>
    <w:p>
      <w:pPr>
        <w:spacing w:after="0"/>
        <w:ind w:left="0"/>
        <w:jc w:val="both"/>
      </w:pPr>
      <w:r>
        <w:rPr>
          <w:rFonts w:ascii="Times New Roman"/>
          <w:b w:val="false"/>
          <w:i w:val="false"/>
          <w:color w:val="000000"/>
          <w:sz w:val="28"/>
        </w:rPr>
        <w:t>
      В случае производства машины на территории Союза данное поле не используется;</w:t>
      </w:r>
    </w:p>
    <w:bookmarkEnd w:id="616"/>
    <w:bookmarkStart w:name="z651" w:id="617"/>
    <w:p>
      <w:pPr>
        <w:spacing w:after="0"/>
        <w:ind w:left="0"/>
        <w:jc w:val="both"/>
      </w:pPr>
      <w:r>
        <w:rPr>
          <w:rFonts w:ascii="Times New Roman"/>
          <w:b w:val="false"/>
          <w:i w:val="false"/>
          <w:color w:val="000000"/>
          <w:sz w:val="28"/>
        </w:rPr>
        <w:t>
      6) в поле "страна происхождения (изготовления) самоходной машины (другого вида техники)" – наименование страны происхождения машины, которая определяется в порядке, установленном законодательством государства-члена, и в соответствии с международными договорами и актами, составляющими право Союза;</w:t>
      </w:r>
    </w:p>
    <w:bookmarkEnd w:id="617"/>
    <w:bookmarkStart w:name="z652" w:id="618"/>
    <w:p>
      <w:pPr>
        <w:spacing w:after="0"/>
        <w:ind w:left="0"/>
        <w:jc w:val="both"/>
      </w:pPr>
      <w:r>
        <w:rPr>
          <w:rFonts w:ascii="Times New Roman"/>
          <w:b w:val="false"/>
          <w:i w:val="false"/>
          <w:color w:val="000000"/>
          <w:sz w:val="28"/>
        </w:rPr>
        <w:t>
      7) в поле "серия, номер таможенного приходного ордера, номер таможенной декларации" – серия и номер таможенного приходного ордера или номер таможенной декларации, оформленных на машину.</w:t>
      </w:r>
    </w:p>
    <w:bookmarkEnd w:id="618"/>
    <w:bookmarkStart w:name="z653" w:id="619"/>
    <w:p>
      <w:pPr>
        <w:spacing w:after="0"/>
        <w:ind w:left="0"/>
        <w:jc w:val="both"/>
      </w:pPr>
      <w:r>
        <w:rPr>
          <w:rFonts w:ascii="Times New Roman"/>
          <w:b w:val="false"/>
          <w:i w:val="false"/>
          <w:color w:val="000000"/>
          <w:sz w:val="28"/>
        </w:rPr>
        <w:t>
      В случае отсутствия сведений в данном поле делается запись "отсутствует".</w:t>
      </w:r>
    </w:p>
    <w:bookmarkEnd w:id="619"/>
    <w:bookmarkStart w:name="z654" w:id="620"/>
    <w:p>
      <w:pPr>
        <w:spacing w:after="0"/>
        <w:ind w:left="0"/>
        <w:jc w:val="both"/>
      </w:pPr>
      <w:r>
        <w:rPr>
          <w:rFonts w:ascii="Times New Roman"/>
          <w:b w:val="false"/>
          <w:i w:val="false"/>
          <w:color w:val="000000"/>
          <w:sz w:val="28"/>
        </w:rPr>
        <w:t>
      В случае производства машины на территории Союза данное поле не используется;</w:t>
      </w:r>
    </w:p>
    <w:bookmarkEnd w:id="620"/>
    <w:bookmarkStart w:name="z655" w:id="621"/>
    <w:p>
      <w:pPr>
        <w:spacing w:after="0"/>
        <w:ind w:left="0"/>
        <w:jc w:val="both"/>
      </w:pPr>
      <w:r>
        <w:rPr>
          <w:rFonts w:ascii="Times New Roman"/>
          <w:b w:val="false"/>
          <w:i w:val="false"/>
          <w:color w:val="000000"/>
          <w:sz w:val="28"/>
        </w:rPr>
        <w:t>
      8) в поле "сведения об уплате утилизационного сбора" – запись "утилизационный сбор уплачен. Государство – член Евразийского экономического союза (наименование государства-члена, на территории которого осуществлена уплата утилизационного или иного аналогичного сбора, предусмотренного законодательством этого государства)" (если законодательством государства-члена предусмотрено взимание утилизационного сбора) или "утилизационный сбор не уплачивается. Государство – член Евразийского экономического союза (наименование государства-члена)" (если законодательством государства-члена не предусмотрено взимание утилизационного или иного аналогичного сбора);</w:t>
      </w:r>
    </w:p>
    <w:bookmarkEnd w:id="621"/>
    <w:bookmarkStart w:name="z656" w:id="622"/>
    <w:p>
      <w:pPr>
        <w:spacing w:after="0"/>
        <w:ind w:left="0"/>
        <w:jc w:val="both"/>
      </w:pPr>
      <w:r>
        <w:rPr>
          <w:rFonts w:ascii="Times New Roman"/>
          <w:b w:val="false"/>
          <w:i w:val="false"/>
          <w:color w:val="000000"/>
          <w:sz w:val="28"/>
        </w:rPr>
        <w:t>
      9) в поле "таможенные ограничения" – ограничения по пользованию и (или) распоряжению машиной в соответствии с условиями заявленной таможенной процедуры или условиями, установленными для отдельных категорий товаров, не подлежащих в соответствии с международными договорами и актами, составляющими право Союза, помещению под таможенные процедуры.</w:t>
      </w:r>
    </w:p>
    <w:bookmarkEnd w:id="622"/>
    <w:bookmarkStart w:name="z657" w:id="623"/>
    <w:p>
      <w:pPr>
        <w:spacing w:after="0"/>
        <w:ind w:left="0"/>
        <w:jc w:val="both"/>
      </w:pPr>
      <w:r>
        <w:rPr>
          <w:rFonts w:ascii="Times New Roman"/>
          <w:b w:val="false"/>
          <w:i w:val="false"/>
          <w:color w:val="000000"/>
          <w:sz w:val="28"/>
        </w:rPr>
        <w:t>
      В случае отсутствия указанных ограничений в данном поле делается запись "отсутствуют".</w:t>
      </w:r>
    </w:p>
    <w:bookmarkEnd w:id="623"/>
    <w:bookmarkStart w:name="z658" w:id="624"/>
    <w:p>
      <w:pPr>
        <w:spacing w:after="0"/>
        <w:ind w:left="0"/>
        <w:jc w:val="both"/>
      </w:pPr>
      <w:r>
        <w:rPr>
          <w:rFonts w:ascii="Times New Roman"/>
          <w:b w:val="false"/>
          <w:i w:val="false"/>
          <w:color w:val="000000"/>
          <w:sz w:val="28"/>
        </w:rPr>
        <w:t>
      В случае производства машины на территории Союза данное поле не используется;</w:t>
      </w:r>
    </w:p>
    <w:bookmarkEnd w:id="624"/>
    <w:bookmarkStart w:name="z659" w:id="625"/>
    <w:p>
      <w:pPr>
        <w:spacing w:after="0"/>
        <w:ind w:left="0"/>
        <w:jc w:val="both"/>
      </w:pPr>
      <w:r>
        <w:rPr>
          <w:rFonts w:ascii="Times New Roman"/>
          <w:b w:val="false"/>
          <w:i w:val="false"/>
          <w:color w:val="000000"/>
          <w:sz w:val="28"/>
        </w:rPr>
        <w:t>
      10) в поле "наименование организации (органа), оформившей электронный паспорт самоходной машины (другого вида техники)" – полное наименование организации, оформившей электронный паспорт;</w:t>
      </w:r>
    </w:p>
    <w:bookmarkEnd w:id="625"/>
    <w:bookmarkStart w:name="z660" w:id="626"/>
    <w:p>
      <w:pPr>
        <w:spacing w:after="0"/>
        <w:ind w:left="0"/>
        <w:jc w:val="both"/>
      </w:pPr>
      <w:r>
        <w:rPr>
          <w:rFonts w:ascii="Times New Roman"/>
          <w:b w:val="false"/>
          <w:i w:val="false"/>
          <w:color w:val="000000"/>
          <w:sz w:val="28"/>
        </w:rPr>
        <w:t>
      11) в поле "дата оформления электронного паспорта самоходной машины (другого вида техники)" – дата присвоения электронному паспорту в системах электронных паспортов статуса "действующий".</w:t>
      </w:r>
    </w:p>
    <w:bookmarkEnd w:id="626"/>
    <w:bookmarkStart w:name="z661" w:id="627"/>
    <w:p>
      <w:pPr>
        <w:spacing w:after="0"/>
        <w:ind w:left="0"/>
        <w:jc w:val="both"/>
      </w:pPr>
      <w:r>
        <w:rPr>
          <w:rFonts w:ascii="Times New Roman"/>
          <w:b w:val="false"/>
          <w:i w:val="false"/>
          <w:color w:val="000000"/>
          <w:sz w:val="28"/>
        </w:rPr>
        <w:t>
      52. В разделе "Информация изготовителя" организацией-изготовителем указываются сведения о базовом оборудовании машины, а также иная дополнительная информация о машине.</w:t>
      </w:r>
    </w:p>
    <w:bookmarkEnd w:id="627"/>
    <w:bookmarkStart w:name="z662" w:id="628"/>
    <w:p>
      <w:pPr>
        <w:spacing w:after="0"/>
        <w:ind w:left="0"/>
        <w:jc w:val="both"/>
      </w:pPr>
      <w:r>
        <w:rPr>
          <w:rFonts w:ascii="Times New Roman"/>
          <w:b w:val="false"/>
          <w:i w:val="false"/>
          <w:color w:val="000000"/>
          <w:sz w:val="28"/>
        </w:rPr>
        <w:t>
      53. В разделе "Сведения о государственной регистрации самоходной машины (другого вида техники)" на основании сведений, представляемых органами, осуществляющими государственную регистрацию машин, указываются:</w:t>
      </w:r>
    </w:p>
    <w:bookmarkEnd w:id="628"/>
    <w:bookmarkStart w:name="z663" w:id="629"/>
    <w:p>
      <w:pPr>
        <w:spacing w:after="0"/>
        <w:ind w:left="0"/>
        <w:jc w:val="both"/>
      </w:pPr>
      <w:r>
        <w:rPr>
          <w:rFonts w:ascii="Times New Roman"/>
          <w:b w:val="false"/>
          <w:i w:val="false"/>
          <w:color w:val="000000"/>
          <w:sz w:val="28"/>
        </w:rPr>
        <w:t>
      1) в поле "государство – член Евразийского экономического союза, в котором осуществлены регистрационные действия" – наименование государства-члена, в котором осуществлены регистрационные действия;</w:t>
      </w:r>
    </w:p>
    <w:bookmarkEnd w:id="629"/>
    <w:bookmarkStart w:name="z664" w:id="630"/>
    <w:p>
      <w:pPr>
        <w:spacing w:after="0"/>
        <w:ind w:left="0"/>
        <w:jc w:val="both"/>
      </w:pPr>
      <w:r>
        <w:rPr>
          <w:rFonts w:ascii="Times New Roman"/>
          <w:b w:val="false"/>
          <w:i w:val="false"/>
          <w:color w:val="000000"/>
          <w:sz w:val="28"/>
        </w:rPr>
        <w:t>
      2) в поле "вид собственника (владельца)" – вид собственника (владельца): юридическое или физическое лицо;</w:t>
      </w:r>
    </w:p>
    <w:bookmarkEnd w:id="630"/>
    <w:bookmarkStart w:name="z665" w:id="631"/>
    <w:p>
      <w:pPr>
        <w:spacing w:after="0"/>
        <w:ind w:left="0"/>
        <w:jc w:val="both"/>
      </w:pPr>
      <w:r>
        <w:rPr>
          <w:rFonts w:ascii="Times New Roman"/>
          <w:b w:val="false"/>
          <w:i w:val="false"/>
          <w:color w:val="000000"/>
          <w:sz w:val="28"/>
        </w:rPr>
        <w:t>
      3) в поле "регистрационное действие" – наименование регистрационного действия, совершенного в отношении машины;</w:t>
      </w:r>
    </w:p>
    <w:bookmarkEnd w:id="631"/>
    <w:bookmarkStart w:name="z666" w:id="632"/>
    <w:p>
      <w:pPr>
        <w:spacing w:after="0"/>
        <w:ind w:left="0"/>
        <w:jc w:val="both"/>
      </w:pPr>
      <w:r>
        <w:rPr>
          <w:rFonts w:ascii="Times New Roman"/>
          <w:b w:val="false"/>
          <w:i w:val="false"/>
          <w:color w:val="000000"/>
          <w:sz w:val="28"/>
        </w:rPr>
        <w:t>
      4) в поле "дата регистрационного действия" – дата совершения регистрационного действия в отношении машины;</w:t>
      </w:r>
    </w:p>
    <w:bookmarkEnd w:id="632"/>
    <w:bookmarkStart w:name="z667" w:id="633"/>
    <w:p>
      <w:pPr>
        <w:spacing w:after="0"/>
        <w:ind w:left="0"/>
        <w:jc w:val="both"/>
      </w:pPr>
      <w:r>
        <w:rPr>
          <w:rFonts w:ascii="Times New Roman"/>
          <w:b w:val="false"/>
          <w:i w:val="false"/>
          <w:color w:val="000000"/>
          <w:sz w:val="28"/>
        </w:rPr>
        <w:t>
      5) в поле "регион нахождения собственника (владельца)" – наименование региона государства-члена, на территории которого зарегистрирован собственник (владелец).</w:t>
      </w:r>
    </w:p>
    <w:bookmarkEnd w:id="633"/>
    <w:bookmarkStart w:name="z668" w:id="634"/>
    <w:p>
      <w:pPr>
        <w:spacing w:after="0"/>
        <w:ind w:left="0"/>
        <w:jc w:val="both"/>
      </w:pPr>
      <w:r>
        <w:rPr>
          <w:rFonts w:ascii="Times New Roman"/>
          <w:b w:val="false"/>
          <w:i w:val="false"/>
          <w:color w:val="000000"/>
          <w:sz w:val="28"/>
        </w:rPr>
        <w:t>
      54. В разделе "Сведения об изменениях, внесенных в конструкцию самоходной машины (другого вида техники)" указываются:</w:t>
      </w:r>
    </w:p>
    <w:bookmarkEnd w:id="634"/>
    <w:bookmarkStart w:name="z669" w:id="635"/>
    <w:p>
      <w:pPr>
        <w:spacing w:after="0"/>
        <w:ind w:left="0"/>
        <w:jc w:val="both"/>
      </w:pPr>
      <w:r>
        <w:rPr>
          <w:rFonts w:ascii="Times New Roman"/>
          <w:b w:val="false"/>
          <w:i w:val="false"/>
          <w:color w:val="000000"/>
          <w:sz w:val="28"/>
        </w:rPr>
        <w:t>
      1) в поле "изменения, внесенные в конструкцию" – описания изменений, внесенных в конструкцию (тип и марка устанавливаемых компонентов, способ монтажа и др.), новое назначение (специализация) машины;</w:t>
      </w:r>
    </w:p>
    <w:bookmarkEnd w:id="635"/>
    <w:bookmarkStart w:name="z670" w:id="636"/>
    <w:p>
      <w:pPr>
        <w:spacing w:after="0"/>
        <w:ind w:left="0"/>
        <w:jc w:val="both"/>
      </w:pPr>
      <w:r>
        <w:rPr>
          <w:rFonts w:ascii="Times New Roman"/>
          <w:b w:val="false"/>
          <w:i w:val="false"/>
          <w:color w:val="000000"/>
          <w:sz w:val="28"/>
        </w:rPr>
        <w:t>
      2) в поле "характеристики" – характеристики машины и их новые значения из числа указанных в электронном паспорте с учетом изменений, внесенных в конструкцию машины;</w:t>
      </w:r>
    </w:p>
    <w:bookmarkEnd w:id="636"/>
    <w:bookmarkStart w:name="z671" w:id="637"/>
    <w:p>
      <w:pPr>
        <w:spacing w:after="0"/>
        <w:ind w:left="0"/>
        <w:jc w:val="both"/>
      </w:pPr>
      <w:r>
        <w:rPr>
          <w:rFonts w:ascii="Times New Roman"/>
          <w:b w:val="false"/>
          <w:i w:val="false"/>
          <w:color w:val="000000"/>
          <w:sz w:val="28"/>
        </w:rPr>
        <w:t>
      3) в поле "лицо, выдавшее заключение о возможности и порядке внесения изменений в конструкцию" – наименование юридического лица, выдавшего заключение о возможности и порядке внесения изменений в конструкцию машины;</w:t>
      </w:r>
    </w:p>
    <w:bookmarkEnd w:id="637"/>
    <w:bookmarkStart w:name="z672" w:id="638"/>
    <w:p>
      <w:pPr>
        <w:spacing w:after="0"/>
        <w:ind w:left="0"/>
        <w:jc w:val="both"/>
      </w:pPr>
      <w:r>
        <w:rPr>
          <w:rFonts w:ascii="Times New Roman"/>
          <w:b w:val="false"/>
          <w:i w:val="false"/>
          <w:color w:val="000000"/>
          <w:sz w:val="28"/>
        </w:rPr>
        <w:t>
      4) в поле "лицо, внесшее изменения в конструкцию" – наименование юридического лица, внесшего изменения в конструкцию машины.</w:t>
      </w:r>
    </w:p>
    <w:bookmarkEnd w:id="638"/>
    <w:bookmarkStart w:name="z673" w:id="639"/>
    <w:p>
      <w:pPr>
        <w:spacing w:after="0"/>
        <w:ind w:left="0"/>
        <w:jc w:val="both"/>
      </w:pPr>
      <w:r>
        <w:rPr>
          <w:rFonts w:ascii="Times New Roman"/>
          <w:b w:val="false"/>
          <w:i w:val="false"/>
          <w:color w:val="000000"/>
          <w:sz w:val="28"/>
        </w:rPr>
        <w:t>
      55. В случаях, определенных подпунктом "в" пункта 21 Порядка, электронные паспорта заполняются уполномоченным органом (организацией) в объеме сведений, не менее указанных в приложении № 2 к Порядку.</w:t>
      </w:r>
    </w:p>
    <w:bookmarkEnd w:id="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электронных</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электронных паспортов</w:t>
            </w:r>
            <w:r>
              <w:br/>
            </w:r>
            <w:r>
              <w:rPr>
                <w:rFonts w:ascii="Times New Roman"/>
                <w:b w:val="false"/>
                <w:i w:val="false"/>
                <w:color w:val="000000"/>
                <w:sz w:val="20"/>
              </w:rPr>
              <w:t>самоходных машин и</w:t>
            </w:r>
            <w:r>
              <w:br/>
            </w:r>
            <w:r>
              <w:rPr>
                <w:rFonts w:ascii="Times New Roman"/>
                <w:b w:val="false"/>
                <w:i w:val="false"/>
                <w:color w:val="000000"/>
                <w:sz w:val="20"/>
              </w:rPr>
              <w:t>других видов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6" w:id="640"/>
    <w:p>
      <w:pPr>
        <w:spacing w:after="0"/>
        <w:ind w:left="0"/>
        <w:jc w:val="left"/>
      </w:pPr>
      <w:r>
        <w:rPr>
          <w:rFonts w:ascii="Times New Roman"/>
          <w:b/>
          <w:i w:val="false"/>
          <w:color w:val="000000"/>
        </w:rPr>
        <w:t xml:space="preserve"> ПЕРЕЧЕНЬ сведений, указываемых в выписке электронного паспорта транспортного средства</w:t>
      </w:r>
    </w:p>
    <w:bookmarkEnd w:id="640"/>
    <w:bookmarkStart w:name="z677" w:id="641"/>
    <w:p>
      <w:pPr>
        <w:spacing w:after="0"/>
        <w:ind w:left="0"/>
        <w:jc w:val="both"/>
      </w:pPr>
      <w:r>
        <w:rPr>
          <w:rFonts w:ascii="Times New Roman"/>
          <w:b w:val="false"/>
          <w:i w:val="false"/>
          <w:color w:val="000000"/>
          <w:sz w:val="28"/>
        </w:rPr>
        <w:t>
      1. Идентификационный номер.</w:t>
      </w:r>
    </w:p>
    <w:bookmarkEnd w:id="641"/>
    <w:bookmarkStart w:name="z678" w:id="642"/>
    <w:p>
      <w:pPr>
        <w:spacing w:after="0"/>
        <w:ind w:left="0"/>
        <w:jc w:val="both"/>
      </w:pPr>
      <w:r>
        <w:rPr>
          <w:rFonts w:ascii="Times New Roman"/>
          <w:b w:val="false"/>
          <w:i w:val="false"/>
          <w:color w:val="000000"/>
          <w:sz w:val="28"/>
        </w:rPr>
        <w:t>
      2. Наименование транспортного средства, определяемое его назначением.</w:t>
      </w:r>
    </w:p>
    <w:bookmarkEnd w:id="642"/>
    <w:bookmarkStart w:name="z679" w:id="643"/>
    <w:p>
      <w:pPr>
        <w:spacing w:after="0"/>
        <w:ind w:left="0"/>
        <w:jc w:val="both"/>
      </w:pPr>
      <w:r>
        <w:rPr>
          <w:rFonts w:ascii="Times New Roman"/>
          <w:b w:val="false"/>
          <w:i w:val="false"/>
          <w:color w:val="000000"/>
          <w:sz w:val="28"/>
        </w:rPr>
        <w:t>
      3. Марка транспортного средства (шасси).</w:t>
      </w:r>
    </w:p>
    <w:bookmarkEnd w:id="643"/>
    <w:bookmarkStart w:name="z680" w:id="644"/>
    <w:p>
      <w:pPr>
        <w:spacing w:after="0"/>
        <w:ind w:left="0"/>
        <w:jc w:val="both"/>
      </w:pPr>
      <w:r>
        <w:rPr>
          <w:rFonts w:ascii="Times New Roman"/>
          <w:b w:val="false"/>
          <w:i w:val="false"/>
          <w:color w:val="000000"/>
          <w:sz w:val="28"/>
        </w:rPr>
        <w:t>
      4. Коммерческое наименование транспортного средства (шасси).</w:t>
      </w:r>
    </w:p>
    <w:bookmarkEnd w:id="644"/>
    <w:bookmarkStart w:name="z681" w:id="645"/>
    <w:p>
      <w:pPr>
        <w:spacing w:after="0"/>
        <w:ind w:left="0"/>
        <w:jc w:val="both"/>
      </w:pPr>
      <w:r>
        <w:rPr>
          <w:rFonts w:ascii="Times New Roman"/>
          <w:b w:val="false"/>
          <w:i w:val="false"/>
          <w:color w:val="000000"/>
          <w:sz w:val="28"/>
        </w:rPr>
        <w:t>
      5. Категория транспортного средства в соответствии с Конвенцией о дорожном движении от 8 ноября 1968 года.</w:t>
      </w:r>
    </w:p>
    <w:bookmarkEnd w:id="645"/>
    <w:bookmarkStart w:name="z682" w:id="646"/>
    <w:p>
      <w:pPr>
        <w:spacing w:after="0"/>
        <w:ind w:left="0"/>
        <w:jc w:val="both"/>
      </w:pPr>
      <w:r>
        <w:rPr>
          <w:rFonts w:ascii="Times New Roman"/>
          <w:b w:val="false"/>
          <w:i w:val="false"/>
          <w:color w:val="000000"/>
          <w:sz w:val="28"/>
        </w:rPr>
        <w:t>
      6. Категория транспортного средства в соответствии с техническим регламентом Таможенного союза "О безопасности колесных транспортных средств" (ТР ТС 018/2011), принятым Решением Комиссии Таможенного союза от 9 декабря 2011 года № 877.</w:t>
      </w:r>
    </w:p>
    <w:bookmarkEnd w:id="646"/>
    <w:bookmarkStart w:name="z683" w:id="647"/>
    <w:p>
      <w:pPr>
        <w:spacing w:after="0"/>
        <w:ind w:left="0"/>
        <w:jc w:val="both"/>
      </w:pPr>
      <w:r>
        <w:rPr>
          <w:rFonts w:ascii="Times New Roman"/>
          <w:b w:val="false"/>
          <w:i w:val="false"/>
          <w:color w:val="000000"/>
          <w:sz w:val="28"/>
        </w:rPr>
        <w:t>
      7. Номер двигателя.</w:t>
      </w:r>
    </w:p>
    <w:bookmarkEnd w:id="647"/>
    <w:bookmarkStart w:name="z684" w:id="648"/>
    <w:p>
      <w:pPr>
        <w:spacing w:after="0"/>
        <w:ind w:left="0"/>
        <w:jc w:val="both"/>
      </w:pPr>
      <w:r>
        <w:rPr>
          <w:rFonts w:ascii="Times New Roman"/>
          <w:b w:val="false"/>
          <w:i w:val="false"/>
          <w:color w:val="000000"/>
          <w:sz w:val="28"/>
        </w:rPr>
        <w:t>
      8. Номер шасси (рамы).</w:t>
      </w:r>
    </w:p>
    <w:bookmarkEnd w:id="648"/>
    <w:bookmarkStart w:name="z685" w:id="649"/>
    <w:p>
      <w:pPr>
        <w:spacing w:after="0"/>
        <w:ind w:left="0"/>
        <w:jc w:val="both"/>
      </w:pPr>
      <w:r>
        <w:rPr>
          <w:rFonts w:ascii="Times New Roman"/>
          <w:b w:val="false"/>
          <w:i w:val="false"/>
          <w:color w:val="000000"/>
          <w:sz w:val="28"/>
        </w:rPr>
        <w:t>
      9. Номер кузова (кабины, прицепа).</w:t>
      </w:r>
    </w:p>
    <w:bookmarkEnd w:id="649"/>
    <w:bookmarkStart w:name="z686" w:id="650"/>
    <w:p>
      <w:pPr>
        <w:spacing w:after="0"/>
        <w:ind w:left="0"/>
        <w:jc w:val="both"/>
      </w:pPr>
      <w:r>
        <w:rPr>
          <w:rFonts w:ascii="Times New Roman"/>
          <w:b w:val="false"/>
          <w:i w:val="false"/>
          <w:color w:val="000000"/>
          <w:sz w:val="28"/>
        </w:rPr>
        <w:t>
      10. Цвет кузова (кабины, прицепа).</w:t>
      </w:r>
    </w:p>
    <w:bookmarkEnd w:id="650"/>
    <w:bookmarkStart w:name="z687" w:id="651"/>
    <w:p>
      <w:pPr>
        <w:spacing w:after="0"/>
        <w:ind w:left="0"/>
        <w:jc w:val="both"/>
      </w:pPr>
      <w:r>
        <w:rPr>
          <w:rFonts w:ascii="Times New Roman"/>
          <w:b w:val="false"/>
          <w:i w:val="false"/>
          <w:color w:val="000000"/>
          <w:sz w:val="28"/>
        </w:rPr>
        <w:t>
      11. Год изготовления.</w:t>
      </w:r>
    </w:p>
    <w:bookmarkEnd w:id="651"/>
    <w:bookmarkStart w:name="z688" w:id="652"/>
    <w:p>
      <w:pPr>
        <w:spacing w:after="0"/>
        <w:ind w:left="0"/>
        <w:jc w:val="both"/>
      </w:pPr>
      <w:r>
        <w:rPr>
          <w:rFonts w:ascii="Times New Roman"/>
          <w:b w:val="false"/>
          <w:i w:val="false"/>
          <w:color w:val="000000"/>
          <w:sz w:val="28"/>
        </w:rPr>
        <w:t>
      12. Двигатель внутреннего сгорания (марка, тип):</w:t>
      </w:r>
    </w:p>
    <w:bookmarkEnd w:id="652"/>
    <w:bookmarkStart w:name="z689" w:id="653"/>
    <w:p>
      <w:pPr>
        <w:spacing w:after="0"/>
        <w:ind w:left="0"/>
        <w:jc w:val="both"/>
      </w:pPr>
      <w:r>
        <w:rPr>
          <w:rFonts w:ascii="Times New Roman"/>
          <w:b w:val="false"/>
          <w:i w:val="false"/>
          <w:color w:val="000000"/>
          <w:sz w:val="28"/>
        </w:rPr>
        <w:t>
      1) рабочий объем цилиндров;</w:t>
      </w:r>
    </w:p>
    <w:bookmarkEnd w:id="653"/>
    <w:bookmarkStart w:name="z690" w:id="654"/>
    <w:p>
      <w:pPr>
        <w:spacing w:after="0"/>
        <w:ind w:left="0"/>
        <w:jc w:val="both"/>
      </w:pPr>
      <w:r>
        <w:rPr>
          <w:rFonts w:ascii="Times New Roman"/>
          <w:b w:val="false"/>
          <w:i w:val="false"/>
          <w:color w:val="000000"/>
          <w:sz w:val="28"/>
        </w:rPr>
        <w:t>
      2) максимальная мощность.</w:t>
      </w:r>
    </w:p>
    <w:bookmarkEnd w:id="654"/>
    <w:bookmarkStart w:name="z691" w:id="655"/>
    <w:p>
      <w:pPr>
        <w:spacing w:after="0"/>
        <w:ind w:left="0"/>
        <w:jc w:val="both"/>
      </w:pPr>
      <w:r>
        <w:rPr>
          <w:rFonts w:ascii="Times New Roman"/>
          <w:b w:val="false"/>
          <w:i w:val="false"/>
          <w:color w:val="000000"/>
          <w:sz w:val="28"/>
        </w:rPr>
        <w:t>
      13. Экологический класс.</w:t>
      </w:r>
    </w:p>
    <w:bookmarkEnd w:id="655"/>
    <w:bookmarkStart w:name="z692" w:id="656"/>
    <w:p>
      <w:pPr>
        <w:spacing w:after="0"/>
        <w:ind w:left="0"/>
        <w:jc w:val="both"/>
      </w:pPr>
      <w:r>
        <w:rPr>
          <w:rFonts w:ascii="Times New Roman"/>
          <w:b w:val="false"/>
          <w:i w:val="false"/>
          <w:color w:val="000000"/>
          <w:sz w:val="28"/>
        </w:rPr>
        <w:t>
      14. Технически допустимая максимальная масса транспортного средства.</w:t>
      </w:r>
    </w:p>
    <w:bookmarkEnd w:id="656"/>
    <w:bookmarkStart w:name="z693" w:id="657"/>
    <w:p>
      <w:pPr>
        <w:spacing w:after="0"/>
        <w:ind w:left="0"/>
        <w:jc w:val="both"/>
      </w:pPr>
      <w:r>
        <w:rPr>
          <w:rFonts w:ascii="Times New Roman"/>
          <w:b w:val="false"/>
          <w:i w:val="false"/>
          <w:color w:val="000000"/>
          <w:sz w:val="28"/>
        </w:rPr>
        <w:t>
      15. Территория, на которой допускается регистрация транспортного средства.</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электронных</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электронных паспортов</w:t>
            </w:r>
            <w:r>
              <w:br/>
            </w:r>
            <w:r>
              <w:rPr>
                <w:rFonts w:ascii="Times New Roman"/>
                <w:b w:val="false"/>
                <w:i w:val="false"/>
                <w:color w:val="000000"/>
                <w:sz w:val="20"/>
              </w:rPr>
              <w:t>самоходных машин и</w:t>
            </w:r>
            <w:r>
              <w:br/>
            </w:r>
            <w:r>
              <w:rPr>
                <w:rFonts w:ascii="Times New Roman"/>
                <w:b w:val="false"/>
                <w:i w:val="false"/>
                <w:color w:val="000000"/>
                <w:sz w:val="20"/>
              </w:rPr>
              <w:t>других видов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6" w:id="658"/>
    <w:p>
      <w:pPr>
        <w:spacing w:after="0"/>
        <w:ind w:left="0"/>
        <w:jc w:val="left"/>
      </w:pPr>
      <w:r>
        <w:rPr>
          <w:rFonts w:ascii="Times New Roman"/>
          <w:b/>
          <w:i w:val="false"/>
          <w:color w:val="000000"/>
        </w:rPr>
        <w:t xml:space="preserve"> ПЕРЕЧЕНЬ сведений, указываемых в выписке электронного паспорта самоходной машины и других видов техники</w:t>
      </w:r>
    </w:p>
    <w:bookmarkEnd w:id="658"/>
    <w:bookmarkStart w:name="z697" w:id="659"/>
    <w:p>
      <w:pPr>
        <w:spacing w:after="0"/>
        <w:ind w:left="0"/>
        <w:jc w:val="both"/>
      </w:pPr>
      <w:r>
        <w:rPr>
          <w:rFonts w:ascii="Times New Roman"/>
          <w:b w:val="false"/>
          <w:i w:val="false"/>
          <w:color w:val="000000"/>
          <w:sz w:val="28"/>
        </w:rPr>
        <w:t>
      1. Идентификационный номер.</w:t>
      </w:r>
    </w:p>
    <w:bookmarkEnd w:id="659"/>
    <w:bookmarkStart w:name="z698" w:id="660"/>
    <w:p>
      <w:pPr>
        <w:spacing w:after="0"/>
        <w:ind w:left="0"/>
        <w:jc w:val="both"/>
      </w:pPr>
      <w:r>
        <w:rPr>
          <w:rFonts w:ascii="Times New Roman"/>
          <w:b w:val="false"/>
          <w:i w:val="false"/>
          <w:color w:val="000000"/>
          <w:sz w:val="28"/>
        </w:rPr>
        <w:t>
      2. Наименование, определяемое назначением самоходной машины (другого вида техники).</w:t>
      </w:r>
    </w:p>
    <w:bookmarkEnd w:id="660"/>
    <w:bookmarkStart w:name="z699" w:id="661"/>
    <w:p>
      <w:pPr>
        <w:spacing w:after="0"/>
        <w:ind w:left="0"/>
        <w:jc w:val="both"/>
      </w:pPr>
      <w:r>
        <w:rPr>
          <w:rFonts w:ascii="Times New Roman"/>
          <w:b w:val="false"/>
          <w:i w:val="false"/>
          <w:color w:val="000000"/>
          <w:sz w:val="28"/>
        </w:rPr>
        <w:t>
      3. Марка.</w:t>
      </w:r>
    </w:p>
    <w:bookmarkEnd w:id="661"/>
    <w:bookmarkStart w:name="z700" w:id="662"/>
    <w:p>
      <w:pPr>
        <w:spacing w:after="0"/>
        <w:ind w:left="0"/>
        <w:jc w:val="both"/>
      </w:pPr>
      <w:r>
        <w:rPr>
          <w:rFonts w:ascii="Times New Roman"/>
          <w:b w:val="false"/>
          <w:i w:val="false"/>
          <w:color w:val="000000"/>
          <w:sz w:val="28"/>
        </w:rPr>
        <w:t>
      4. Коммерческое наименование.</w:t>
      </w:r>
    </w:p>
    <w:bookmarkEnd w:id="662"/>
    <w:bookmarkStart w:name="z701" w:id="663"/>
    <w:p>
      <w:pPr>
        <w:spacing w:after="0"/>
        <w:ind w:left="0"/>
        <w:jc w:val="both"/>
      </w:pPr>
      <w:r>
        <w:rPr>
          <w:rFonts w:ascii="Times New Roman"/>
          <w:b w:val="false"/>
          <w:i w:val="false"/>
          <w:color w:val="000000"/>
          <w:sz w:val="28"/>
        </w:rPr>
        <w:t>
      5. Категория в соответствии с Правилами оформления электронного паспорта самоходной машины и других видов техники (Глава 5 Правил ведения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663"/>
    <w:bookmarkStart w:name="z702" w:id="664"/>
    <w:p>
      <w:pPr>
        <w:spacing w:after="0"/>
        <w:ind w:left="0"/>
        <w:jc w:val="both"/>
      </w:pPr>
      <w:r>
        <w:rPr>
          <w:rFonts w:ascii="Times New Roman"/>
          <w:b w:val="false"/>
          <w:i w:val="false"/>
          <w:color w:val="000000"/>
          <w:sz w:val="28"/>
        </w:rPr>
        <w:t xml:space="preserve">
      6. Категория в соответствии с техническим регламентом Таможенного союза "О безопасности сельскохозяйственных и лесохозяйственных тракторов и прицепов к ним" (ТР ТС 031/2012), принятым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20 июля 2012 г. № 60, техническим регламентом Таможенного союза "О безопасности машин и оборудования" (ТР ТС 010/2011), принятым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октября 2011 г. № 823, или техническим регламентом Таможенного союза "О безопасности колесных транспортных средств" (ТР ТС 018/2011), принятым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877.</w:t>
      </w:r>
    </w:p>
    <w:bookmarkEnd w:id="664"/>
    <w:bookmarkStart w:name="z703" w:id="665"/>
    <w:p>
      <w:pPr>
        <w:spacing w:after="0"/>
        <w:ind w:left="0"/>
        <w:jc w:val="both"/>
      </w:pPr>
      <w:r>
        <w:rPr>
          <w:rFonts w:ascii="Times New Roman"/>
          <w:b w:val="false"/>
          <w:i w:val="false"/>
          <w:color w:val="000000"/>
          <w:sz w:val="28"/>
        </w:rPr>
        <w:t>
      7. Номер двигателя (двигателей).</w:t>
      </w:r>
    </w:p>
    <w:bookmarkEnd w:id="665"/>
    <w:bookmarkStart w:name="z704" w:id="666"/>
    <w:p>
      <w:pPr>
        <w:spacing w:after="0"/>
        <w:ind w:left="0"/>
        <w:jc w:val="both"/>
      </w:pPr>
      <w:r>
        <w:rPr>
          <w:rFonts w:ascii="Times New Roman"/>
          <w:b w:val="false"/>
          <w:i w:val="false"/>
          <w:color w:val="000000"/>
          <w:sz w:val="28"/>
        </w:rPr>
        <w:t>
      8. Номер кузова (кабины, прицепа, рамы).</w:t>
      </w:r>
    </w:p>
    <w:bookmarkEnd w:id="666"/>
    <w:bookmarkStart w:name="z705" w:id="667"/>
    <w:p>
      <w:pPr>
        <w:spacing w:after="0"/>
        <w:ind w:left="0"/>
        <w:jc w:val="both"/>
      </w:pPr>
      <w:r>
        <w:rPr>
          <w:rFonts w:ascii="Times New Roman"/>
          <w:b w:val="false"/>
          <w:i w:val="false"/>
          <w:color w:val="000000"/>
          <w:sz w:val="28"/>
        </w:rPr>
        <w:t>
      9. Цвет кузова (кабины).</w:t>
      </w:r>
    </w:p>
    <w:bookmarkEnd w:id="667"/>
    <w:bookmarkStart w:name="z706" w:id="668"/>
    <w:p>
      <w:pPr>
        <w:spacing w:after="0"/>
        <w:ind w:left="0"/>
        <w:jc w:val="both"/>
      </w:pPr>
      <w:r>
        <w:rPr>
          <w:rFonts w:ascii="Times New Roman"/>
          <w:b w:val="false"/>
          <w:i w:val="false"/>
          <w:color w:val="000000"/>
          <w:sz w:val="28"/>
        </w:rPr>
        <w:t>
      10. Год изготовления.</w:t>
      </w:r>
    </w:p>
    <w:bookmarkEnd w:id="668"/>
    <w:bookmarkStart w:name="z707" w:id="669"/>
    <w:p>
      <w:pPr>
        <w:spacing w:after="0"/>
        <w:ind w:left="0"/>
        <w:jc w:val="both"/>
      </w:pPr>
      <w:r>
        <w:rPr>
          <w:rFonts w:ascii="Times New Roman"/>
          <w:b w:val="false"/>
          <w:i w:val="false"/>
          <w:color w:val="000000"/>
          <w:sz w:val="28"/>
        </w:rPr>
        <w:t>
      11. Двигатель внутреннего сгорания (марка, тип):</w:t>
      </w:r>
    </w:p>
    <w:bookmarkEnd w:id="669"/>
    <w:bookmarkStart w:name="z708" w:id="670"/>
    <w:p>
      <w:pPr>
        <w:spacing w:after="0"/>
        <w:ind w:left="0"/>
        <w:jc w:val="both"/>
      </w:pPr>
      <w:r>
        <w:rPr>
          <w:rFonts w:ascii="Times New Roman"/>
          <w:b w:val="false"/>
          <w:i w:val="false"/>
          <w:color w:val="000000"/>
          <w:sz w:val="28"/>
        </w:rPr>
        <w:t>
      1) рабочий объем цилиндров;</w:t>
      </w:r>
    </w:p>
    <w:bookmarkEnd w:id="670"/>
    <w:bookmarkStart w:name="z709" w:id="671"/>
    <w:p>
      <w:pPr>
        <w:spacing w:after="0"/>
        <w:ind w:left="0"/>
        <w:jc w:val="both"/>
      </w:pPr>
      <w:r>
        <w:rPr>
          <w:rFonts w:ascii="Times New Roman"/>
          <w:b w:val="false"/>
          <w:i w:val="false"/>
          <w:color w:val="000000"/>
          <w:sz w:val="28"/>
        </w:rPr>
        <w:t>
      2) максимальная мощность.</w:t>
      </w:r>
    </w:p>
    <w:bookmarkEnd w:id="671"/>
    <w:bookmarkStart w:name="z710" w:id="672"/>
    <w:p>
      <w:pPr>
        <w:spacing w:after="0"/>
        <w:ind w:left="0"/>
        <w:jc w:val="both"/>
      </w:pPr>
      <w:r>
        <w:rPr>
          <w:rFonts w:ascii="Times New Roman"/>
          <w:b w:val="false"/>
          <w:i w:val="false"/>
          <w:color w:val="000000"/>
          <w:sz w:val="28"/>
        </w:rPr>
        <w:t>
      12. Технически допустимая максимальная масса.</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Правилам ведения электронных</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электронных</w:t>
            </w:r>
            <w:r>
              <w:br/>
            </w:r>
            <w:r>
              <w:rPr>
                <w:rFonts w:ascii="Times New Roman"/>
                <w:b w:val="false"/>
                <w:i w:val="false"/>
                <w:color w:val="000000"/>
                <w:sz w:val="20"/>
              </w:rPr>
              <w:t>паспортов самоходных машин и</w:t>
            </w:r>
            <w:r>
              <w:br/>
            </w:r>
            <w:r>
              <w:rPr>
                <w:rFonts w:ascii="Times New Roman"/>
                <w:b w:val="false"/>
                <w:i w:val="false"/>
                <w:color w:val="000000"/>
                <w:sz w:val="20"/>
              </w:rPr>
              <w:t>других видов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3" w:id="673"/>
    <w:p>
      <w:pPr>
        <w:spacing w:after="0"/>
        <w:ind w:left="0"/>
        <w:jc w:val="left"/>
      </w:pPr>
      <w:r>
        <w:rPr>
          <w:rFonts w:ascii="Times New Roman"/>
          <w:b/>
          <w:i w:val="false"/>
          <w:color w:val="000000"/>
        </w:rPr>
        <w:t xml:space="preserve"> ПЕРЕЧЕНЬ сведений, указываемых в электронном паспорте транспортного средства</w:t>
      </w:r>
    </w:p>
    <w:bookmarkEnd w:id="673"/>
    <w:bookmarkStart w:name="z714" w:id="674"/>
    <w:p>
      <w:pPr>
        <w:spacing w:after="0"/>
        <w:ind w:left="0"/>
        <w:jc w:val="both"/>
      </w:pPr>
      <w:r>
        <w:rPr>
          <w:rFonts w:ascii="Times New Roman"/>
          <w:b w:val="false"/>
          <w:i w:val="false"/>
          <w:color w:val="000000"/>
          <w:sz w:val="28"/>
        </w:rPr>
        <w:t>
      1. Вид электронного паспорта: электронный паспорт транспортного средства.</w:t>
      </w:r>
    </w:p>
    <w:bookmarkEnd w:id="674"/>
    <w:bookmarkStart w:name="z715" w:id="675"/>
    <w:p>
      <w:pPr>
        <w:spacing w:after="0"/>
        <w:ind w:left="0"/>
        <w:jc w:val="both"/>
      </w:pPr>
      <w:r>
        <w:rPr>
          <w:rFonts w:ascii="Times New Roman"/>
          <w:b w:val="false"/>
          <w:i w:val="false"/>
          <w:color w:val="000000"/>
          <w:sz w:val="28"/>
        </w:rPr>
        <w:t>
      2. Номер электронного паспорта транспортного средства.</w:t>
      </w:r>
    </w:p>
    <w:bookmarkEnd w:id="675"/>
    <w:bookmarkStart w:name="z716" w:id="676"/>
    <w:p>
      <w:pPr>
        <w:spacing w:after="0"/>
        <w:ind w:left="0"/>
        <w:jc w:val="both"/>
      </w:pPr>
      <w:r>
        <w:rPr>
          <w:rFonts w:ascii="Times New Roman"/>
          <w:b w:val="false"/>
          <w:i w:val="false"/>
          <w:color w:val="000000"/>
          <w:sz w:val="28"/>
        </w:rPr>
        <w:t>
      3. Статус электронного паспорта транспортного средства.</w:t>
      </w:r>
    </w:p>
    <w:bookmarkEnd w:id="676"/>
    <w:bookmarkStart w:name="z717" w:id="677"/>
    <w:p>
      <w:pPr>
        <w:spacing w:after="0"/>
        <w:ind w:left="0"/>
        <w:jc w:val="both"/>
      </w:pPr>
      <w:r>
        <w:rPr>
          <w:rFonts w:ascii="Times New Roman"/>
          <w:b w:val="false"/>
          <w:i w:val="false"/>
          <w:color w:val="000000"/>
          <w:sz w:val="28"/>
        </w:rPr>
        <w:t>
      4. Идентификационные признаки транспортного средства:</w:t>
      </w:r>
    </w:p>
    <w:bookmarkEnd w:id="677"/>
    <w:bookmarkStart w:name="z718" w:id="678"/>
    <w:p>
      <w:pPr>
        <w:spacing w:after="0"/>
        <w:ind w:left="0"/>
        <w:jc w:val="both"/>
      </w:pPr>
      <w:r>
        <w:rPr>
          <w:rFonts w:ascii="Times New Roman"/>
          <w:b w:val="false"/>
          <w:i w:val="false"/>
          <w:color w:val="000000"/>
          <w:sz w:val="28"/>
        </w:rPr>
        <w:t>
      1) идентификационный номер;</w:t>
      </w:r>
    </w:p>
    <w:bookmarkEnd w:id="678"/>
    <w:bookmarkStart w:name="z719" w:id="679"/>
    <w:p>
      <w:pPr>
        <w:spacing w:after="0"/>
        <w:ind w:left="0"/>
        <w:jc w:val="both"/>
      </w:pPr>
      <w:r>
        <w:rPr>
          <w:rFonts w:ascii="Times New Roman"/>
          <w:b w:val="false"/>
          <w:i w:val="false"/>
          <w:color w:val="000000"/>
          <w:sz w:val="28"/>
        </w:rPr>
        <w:t>
      2) категория в соответствии с Конвенцией о дорожном движении от 8 ноября 1968 года;</w:t>
      </w:r>
    </w:p>
    <w:bookmarkEnd w:id="679"/>
    <w:bookmarkStart w:name="z720" w:id="680"/>
    <w:p>
      <w:pPr>
        <w:spacing w:after="0"/>
        <w:ind w:left="0"/>
        <w:jc w:val="both"/>
      </w:pPr>
      <w:r>
        <w:rPr>
          <w:rFonts w:ascii="Times New Roman"/>
          <w:b w:val="false"/>
          <w:i w:val="false"/>
          <w:color w:val="000000"/>
          <w:sz w:val="28"/>
        </w:rPr>
        <w:t>
      3) номер двигателя;</w:t>
      </w:r>
    </w:p>
    <w:bookmarkEnd w:id="680"/>
    <w:bookmarkStart w:name="z721" w:id="681"/>
    <w:p>
      <w:pPr>
        <w:spacing w:after="0"/>
        <w:ind w:left="0"/>
        <w:jc w:val="both"/>
      </w:pPr>
      <w:r>
        <w:rPr>
          <w:rFonts w:ascii="Times New Roman"/>
          <w:b w:val="false"/>
          <w:i w:val="false"/>
          <w:color w:val="000000"/>
          <w:sz w:val="28"/>
        </w:rPr>
        <w:t>
      4) номер шасси (рамы);</w:t>
      </w:r>
    </w:p>
    <w:bookmarkEnd w:id="681"/>
    <w:bookmarkStart w:name="z722" w:id="682"/>
    <w:p>
      <w:pPr>
        <w:spacing w:after="0"/>
        <w:ind w:left="0"/>
        <w:jc w:val="both"/>
      </w:pPr>
      <w:r>
        <w:rPr>
          <w:rFonts w:ascii="Times New Roman"/>
          <w:b w:val="false"/>
          <w:i w:val="false"/>
          <w:color w:val="000000"/>
          <w:sz w:val="28"/>
        </w:rPr>
        <w:t>
      5) номер кузова (кабины, прицепа);</w:t>
      </w:r>
    </w:p>
    <w:bookmarkEnd w:id="682"/>
    <w:bookmarkStart w:name="z723" w:id="683"/>
    <w:p>
      <w:pPr>
        <w:spacing w:after="0"/>
        <w:ind w:left="0"/>
        <w:jc w:val="both"/>
      </w:pPr>
      <w:r>
        <w:rPr>
          <w:rFonts w:ascii="Times New Roman"/>
          <w:b w:val="false"/>
          <w:i w:val="false"/>
          <w:color w:val="000000"/>
          <w:sz w:val="28"/>
        </w:rPr>
        <w:t>
      6) сведения об идентификационном номере устройства вызова экстренных оперативных служб;</w:t>
      </w:r>
    </w:p>
    <w:bookmarkEnd w:id="683"/>
    <w:bookmarkStart w:name="z724" w:id="684"/>
    <w:p>
      <w:pPr>
        <w:spacing w:after="0"/>
        <w:ind w:left="0"/>
        <w:jc w:val="both"/>
      </w:pPr>
      <w:r>
        <w:rPr>
          <w:rFonts w:ascii="Times New Roman"/>
          <w:b w:val="false"/>
          <w:i w:val="false"/>
          <w:color w:val="000000"/>
          <w:sz w:val="28"/>
        </w:rPr>
        <w:t>
      7) цвет кузова (кабины, прицепа);</w:t>
      </w:r>
    </w:p>
    <w:bookmarkEnd w:id="684"/>
    <w:bookmarkStart w:name="z725" w:id="685"/>
    <w:p>
      <w:pPr>
        <w:spacing w:after="0"/>
        <w:ind w:left="0"/>
        <w:jc w:val="both"/>
      </w:pPr>
      <w:r>
        <w:rPr>
          <w:rFonts w:ascii="Times New Roman"/>
          <w:b w:val="false"/>
          <w:i w:val="false"/>
          <w:color w:val="000000"/>
          <w:sz w:val="28"/>
        </w:rPr>
        <w:t>
      8) месяц и год изготовления.</w:t>
      </w:r>
    </w:p>
    <w:bookmarkEnd w:id="685"/>
    <w:bookmarkStart w:name="z726" w:id="686"/>
    <w:p>
      <w:pPr>
        <w:spacing w:after="0"/>
        <w:ind w:left="0"/>
        <w:jc w:val="both"/>
      </w:pPr>
      <w:r>
        <w:rPr>
          <w:rFonts w:ascii="Times New Roman"/>
          <w:b w:val="false"/>
          <w:i w:val="false"/>
          <w:color w:val="000000"/>
          <w:sz w:val="28"/>
        </w:rPr>
        <w:t>
      5. Сведения о транспортном средстве:</w:t>
      </w:r>
    </w:p>
    <w:bookmarkEnd w:id="686"/>
    <w:bookmarkStart w:name="z727" w:id="687"/>
    <w:p>
      <w:pPr>
        <w:spacing w:after="0"/>
        <w:ind w:left="0"/>
        <w:jc w:val="both"/>
      </w:pPr>
      <w:r>
        <w:rPr>
          <w:rFonts w:ascii="Times New Roman"/>
          <w:b w:val="false"/>
          <w:i w:val="false"/>
          <w:color w:val="000000"/>
          <w:sz w:val="28"/>
        </w:rPr>
        <w:t>
      1) документ, подтверждающий соответствие обязательным требованиям безопасности;</w:t>
      </w:r>
    </w:p>
    <w:bookmarkEnd w:id="687"/>
    <w:bookmarkStart w:name="z728" w:id="688"/>
    <w:p>
      <w:pPr>
        <w:spacing w:after="0"/>
        <w:ind w:left="0"/>
        <w:jc w:val="both"/>
      </w:pPr>
      <w:r>
        <w:rPr>
          <w:rFonts w:ascii="Times New Roman"/>
          <w:b w:val="false"/>
          <w:i w:val="false"/>
          <w:color w:val="000000"/>
          <w:sz w:val="28"/>
        </w:rPr>
        <w:t>
      2) марка;</w:t>
      </w:r>
    </w:p>
    <w:bookmarkEnd w:id="688"/>
    <w:bookmarkStart w:name="z729" w:id="689"/>
    <w:p>
      <w:pPr>
        <w:spacing w:after="0"/>
        <w:ind w:left="0"/>
        <w:jc w:val="both"/>
      </w:pPr>
      <w:r>
        <w:rPr>
          <w:rFonts w:ascii="Times New Roman"/>
          <w:b w:val="false"/>
          <w:i w:val="false"/>
          <w:color w:val="000000"/>
          <w:sz w:val="28"/>
        </w:rPr>
        <w:t>
      3) коммерческое наименование;</w:t>
      </w:r>
    </w:p>
    <w:bookmarkEnd w:id="689"/>
    <w:bookmarkStart w:name="z730" w:id="690"/>
    <w:p>
      <w:pPr>
        <w:spacing w:after="0"/>
        <w:ind w:left="0"/>
        <w:jc w:val="both"/>
      </w:pPr>
      <w:r>
        <w:rPr>
          <w:rFonts w:ascii="Times New Roman"/>
          <w:b w:val="false"/>
          <w:i w:val="false"/>
          <w:color w:val="000000"/>
          <w:sz w:val="28"/>
        </w:rPr>
        <w:t>
      4) тип;</w:t>
      </w:r>
    </w:p>
    <w:bookmarkEnd w:id="690"/>
    <w:bookmarkStart w:name="z731" w:id="691"/>
    <w:p>
      <w:pPr>
        <w:spacing w:after="0"/>
        <w:ind w:left="0"/>
        <w:jc w:val="both"/>
      </w:pPr>
      <w:r>
        <w:rPr>
          <w:rFonts w:ascii="Times New Roman"/>
          <w:b w:val="false"/>
          <w:i w:val="false"/>
          <w:color w:val="000000"/>
          <w:sz w:val="28"/>
        </w:rPr>
        <w:t>
      5) шасси:</w:t>
      </w:r>
    </w:p>
    <w:bookmarkEnd w:id="691"/>
    <w:bookmarkStart w:name="z732" w:id="692"/>
    <w:p>
      <w:pPr>
        <w:spacing w:after="0"/>
        <w:ind w:left="0"/>
        <w:jc w:val="both"/>
      </w:pPr>
      <w:r>
        <w:rPr>
          <w:rFonts w:ascii="Times New Roman"/>
          <w:b w:val="false"/>
          <w:i w:val="false"/>
          <w:color w:val="000000"/>
          <w:sz w:val="28"/>
        </w:rPr>
        <w:t>
      марка, модель и тип базового шасси, номер и дата оформления паспорта шасси транспортного средства (электронного паспорта шасси транспортного средства);</w:t>
      </w:r>
    </w:p>
    <w:bookmarkEnd w:id="692"/>
    <w:bookmarkStart w:name="z733" w:id="693"/>
    <w:p>
      <w:pPr>
        <w:spacing w:after="0"/>
        <w:ind w:left="0"/>
        <w:jc w:val="both"/>
      </w:pPr>
      <w:r>
        <w:rPr>
          <w:rFonts w:ascii="Times New Roman"/>
          <w:b w:val="false"/>
          <w:i w:val="false"/>
          <w:color w:val="000000"/>
          <w:sz w:val="28"/>
        </w:rPr>
        <w:t>
      марка, модель и тип базового транспортного средства, номер и дата оформления паспорта транспортного средства (электронного паспорта транспортного средства);</w:t>
      </w:r>
    </w:p>
    <w:bookmarkEnd w:id="693"/>
    <w:bookmarkStart w:name="z734" w:id="694"/>
    <w:p>
      <w:pPr>
        <w:spacing w:after="0"/>
        <w:ind w:left="0"/>
        <w:jc w:val="both"/>
      </w:pPr>
      <w:r>
        <w:rPr>
          <w:rFonts w:ascii="Times New Roman"/>
          <w:b w:val="false"/>
          <w:i w:val="false"/>
          <w:color w:val="000000"/>
          <w:sz w:val="28"/>
        </w:rPr>
        <w:t>
      6) модификация;</w:t>
      </w:r>
    </w:p>
    <w:bookmarkEnd w:id="694"/>
    <w:bookmarkStart w:name="z735" w:id="695"/>
    <w:p>
      <w:pPr>
        <w:spacing w:after="0"/>
        <w:ind w:left="0"/>
        <w:jc w:val="both"/>
      </w:pPr>
      <w:r>
        <w:rPr>
          <w:rFonts w:ascii="Times New Roman"/>
          <w:b w:val="false"/>
          <w:i w:val="false"/>
          <w:color w:val="000000"/>
          <w:sz w:val="28"/>
        </w:rPr>
        <w:t>
      7) категория в соответствии с техническим регламентом Таможенного союза "О безопасности колесных транспортных средств" (</w:t>
      </w:r>
      <w:r>
        <w:rPr>
          <w:rFonts w:ascii="Times New Roman"/>
          <w:b w:val="false"/>
          <w:i w:val="false"/>
          <w:color w:val="000000"/>
          <w:sz w:val="28"/>
        </w:rPr>
        <w:t>ТР ТС 018/2011</w:t>
      </w:r>
      <w:r>
        <w:rPr>
          <w:rFonts w:ascii="Times New Roman"/>
          <w:b w:val="false"/>
          <w:i w:val="false"/>
          <w:color w:val="000000"/>
          <w:sz w:val="28"/>
        </w:rPr>
        <w:t>), принятым Решением Комиссии Таможенного союза от 9 декабря 2011 года № 877;</w:t>
      </w:r>
    </w:p>
    <w:bookmarkEnd w:id="695"/>
    <w:bookmarkStart w:name="z736" w:id="696"/>
    <w:p>
      <w:pPr>
        <w:spacing w:after="0"/>
        <w:ind w:left="0"/>
        <w:jc w:val="both"/>
      </w:pPr>
      <w:r>
        <w:rPr>
          <w:rFonts w:ascii="Times New Roman"/>
          <w:b w:val="false"/>
          <w:i w:val="false"/>
          <w:color w:val="000000"/>
          <w:sz w:val="28"/>
        </w:rPr>
        <w:t>
      8) экологический класс;</w:t>
      </w:r>
    </w:p>
    <w:bookmarkEnd w:id="696"/>
    <w:bookmarkStart w:name="z737" w:id="697"/>
    <w:p>
      <w:pPr>
        <w:spacing w:after="0"/>
        <w:ind w:left="0"/>
        <w:jc w:val="both"/>
      </w:pPr>
      <w:r>
        <w:rPr>
          <w:rFonts w:ascii="Times New Roman"/>
          <w:b w:val="false"/>
          <w:i w:val="false"/>
          <w:color w:val="000000"/>
          <w:sz w:val="28"/>
        </w:rPr>
        <w:t>
      9) изготовитель и его адрес;</w:t>
      </w:r>
    </w:p>
    <w:bookmarkEnd w:id="697"/>
    <w:bookmarkStart w:name="z738" w:id="698"/>
    <w:p>
      <w:pPr>
        <w:spacing w:after="0"/>
        <w:ind w:left="0"/>
        <w:jc w:val="both"/>
      </w:pPr>
      <w:r>
        <w:rPr>
          <w:rFonts w:ascii="Times New Roman"/>
          <w:b w:val="false"/>
          <w:i w:val="false"/>
          <w:color w:val="000000"/>
          <w:sz w:val="28"/>
        </w:rPr>
        <w:t>
      10) представитель изготовителя и его адрес;</w:t>
      </w:r>
    </w:p>
    <w:bookmarkEnd w:id="698"/>
    <w:bookmarkStart w:name="z739" w:id="699"/>
    <w:p>
      <w:pPr>
        <w:spacing w:after="0"/>
        <w:ind w:left="0"/>
        <w:jc w:val="both"/>
      </w:pPr>
      <w:r>
        <w:rPr>
          <w:rFonts w:ascii="Times New Roman"/>
          <w:b w:val="false"/>
          <w:i w:val="false"/>
          <w:color w:val="000000"/>
          <w:sz w:val="28"/>
        </w:rPr>
        <w:t>
      11) сборочный завод и его адрес.</w:t>
      </w:r>
    </w:p>
    <w:bookmarkEnd w:id="699"/>
    <w:bookmarkStart w:name="z740" w:id="700"/>
    <w:p>
      <w:pPr>
        <w:spacing w:after="0"/>
        <w:ind w:left="0"/>
        <w:jc w:val="both"/>
      </w:pPr>
      <w:r>
        <w:rPr>
          <w:rFonts w:ascii="Times New Roman"/>
          <w:b w:val="false"/>
          <w:i w:val="false"/>
          <w:color w:val="000000"/>
          <w:sz w:val="28"/>
        </w:rPr>
        <w:t>
      6. Описание маркировки транспортного средства:</w:t>
      </w:r>
    </w:p>
    <w:bookmarkEnd w:id="700"/>
    <w:bookmarkStart w:name="z741" w:id="701"/>
    <w:p>
      <w:pPr>
        <w:spacing w:after="0"/>
        <w:ind w:left="0"/>
        <w:jc w:val="both"/>
      </w:pPr>
      <w:r>
        <w:rPr>
          <w:rFonts w:ascii="Times New Roman"/>
          <w:b w:val="false"/>
          <w:i w:val="false"/>
          <w:color w:val="000000"/>
          <w:sz w:val="28"/>
        </w:rPr>
        <w:t>
      1) место расположения таблички изготовителя;</w:t>
      </w:r>
    </w:p>
    <w:bookmarkEnd w:id="701"/>
    <w:bookmarkStart w:name="z742" w:id="702"/>
    <w:p>
      <w:pPr>
        <w:spacing w:after="0"/>
        <w:ind w:left="0"/>
        <w:jc w:val="both"/>
      </w:pPr>
      <w:r>
        <w:rPr>
          <w:rFonts w:ascii="Times New Roman"/>
          <w:b w:val="false"/>
          <w:i w:val="false"/>
          <w:color w:val="000000"/>
          <w:sz w:val="28"/>
        </w:rPr>
        <w:t>
      2) место расположения идентификационного номера транспортного средства;</w:t>
      </w:r>
    </w:p>
    <w:bookmarkEnd w:id="702"/>
    <w:bookmarkStart w:name="z743" w:id="703"/>
    <w:p>
      <w:pPr>
        <w:spacing w:after="0"/>
        <w:ind w:left="0"/>
        <w:jc w:val="both"/>
      </w:pPr>
      <w:r>
        <w:rPr>
          <w:rFonts w:ascii="Times New Roman"/>
          <w:b w:val="false"/>
          <w:i w:val="false"/>
          <w:color w:val="000000"/>
          <w:sz w:val="28"/>
        </w:rPr>
        <w:t>
      3) структура и содержание идентификационного номера транспортного средства;</w:t>
      </w:r>
    </w:p>
    <w:bookmarkEnd w:id="703"/>
    <w:bookmarkStart w:name="z744" w:id="704"/>
    <w:p>
      <w:pPr>
        <w:spacing w:after="0"/>
        <w:ind w:left="0"/>
        <w:jc w:val="both"/>
      </w:pPr>
      <w:r>
        <w:rPr>
          <w:rFonts w:ascii="Times New Roman"/>
          <w:b w:val="false"/>
          <w:i w:val="false"/>
          <w:color w:val="000000"/>
          <w:sz w:val="28"/>
        </w:rPr>
        <w:t>
      4) место расположения номера двигателя;</w:t>
      </w:r>
    </w:p>
    <w:bookmarkEnd w:id="704"/>
    <w:bookmarkStart w:name="z745" w:id="705"/>
    <w:p>
      <w:pPr>
        <w:spacing w:after="0"/>
        <w:ind w:left="0"/>
        <w:jc w:val="both"/>
      </w:pPr>
      <w:r>
        <w:rPr>
          <w:rFonts w:ascii="Times New Roman"/>
          <w:b w:val="false"/>
          <w:i w:val="false"/>
          <w:color w:val="000000"/>
          <w:sz w:val="28"/>
        </w:rPr>
        <w:t>
      5) структура и содержание номера двигателя.</w:t>
      </w:r>
    </w:p>
    <w:bookmarkEnd w:id="705"/>
    <w:bookmarkStart w:name="z746" w:id="706"/>
    <w:p>
      <w:pPr>
        <w:spacing w:after="0"/>
        <w:ind w:left="0"/>
        <w:jc w:val="both"/>
      </w:pPr>
      <w:r>
        <w:rPr>
          <w:rFonts w:ascii="Times New Roman"/>
          <w:b w:val="false"/>
          <w:i w:val="false"/>
          <w:color w:val="000000"/>
          <w:sz w:val="28"/>
        </w:rPr>
        <w:t>
      7. Общие характеристики транспортного средства:</w:t>
      </w:r>
    </w:p>
    <w:bookmarkEnd w:id="706"/>
    <w:bookmarkStart w:name="z747" w:id="707"/>
    <w:p>
      <w:pPr>
        <w:spacing w:after="0"/>
        <w:ind w:left="0"/>
        <w:jc w:val="both"/>
      </w:pPr>
      <w:r>
        <w:rPr>
          <w:rFonts w:ascii="Times New Roman"/>
          <w:b w:val="false"/>
          <w:i w:val="false"/>
          <w:color w:val="000000"/>
          <w:sz w:val="28"/>
        </w:rPr>
        <w:t>
      1) количество и расположение колес;</w:t>
      </w:r>
    </w:p>
    <w:bookmarkEnd w:id="707"/>
    <w:bookmarkStart w:name="z748" w:id="708"/>
    <w:p>
      <w:pPr>
        <w:spacing w:after="0"/>
        <w:ind w:left="0"/>
        <w:jc w:val="both"/>
      </w:pPr>
      <w:r>
        <w:rPr>
          <w:rFonts w:ascii="Times New Roman"/>
          <w:b w:val="false"/>
          <w:i w:val="false"/>
          <w:color w:val="000000"/>
          <w:sz w:val="28"/>
        </w:rPr>
        <w:t>
      2) количество осей/колес;</w:t>
      </w:r>
    </w:p>
    <w:bookmarkEnd w:id="708"/>
    <w:bookmarkStart w:name="z749" w:id="709"/>
    <w:p>
      <w:pPr>
        <w:spacing w:after="0"/>
        <w:ind w:left="0"/>
        <w:jc w:val="both"/>
      </w:pPr>
      <w:r>
        <w:rPr>
          <w:rFonts w:ascii="Times New Roman"/>
          <w:b w:val="false"/>
          <w:i w:val="false"/>
          <w:color w:val="000000"/>
          <w:sz w:val="28"/>
        </w:rPr>
        <w:t>
      3) колесная формула / ведущие колеса;</w:t>
      </w:r>
    </w:p>
    <w:bookmarkEnd w:id="709"/>
    <w:bookmarkStart w:name="z750" w:id="710"/>
    <w:p>
      <w:pPr>
        <w:spacing w:after="0"/>
        <w:ind w:left="0"/>
        <w:jc w:val="both"/>
      </w:pPr>
      <w:r>
        <w:rPr>
          <w:rFonts w:ascii="Times New Roman"/>
          <w:b w:val="false"/>
          <w:i w:val="false"/>
          <w:color w:val="000000"/>
          <w:sz w:val="28"/>
        </w:rPr>
        <w:t>
      4) схема компоновки транспортного средства;</w:t>
      </w:r>
    </w:p>
    <w:bookmarkEnd w:id="710"/>
    <w:bookmarkStart w:name="z751" w:id="711"/>
    <w:p>
      <w:pPr>
        <w:spacing w:after="0"/>
        <w:ind w:left="0"/>
        <w:jc w:val="both"/>
      </w:pPr>
      <w:r>
        <w:rPr>
          <w:rFonts w:ascii="Times New Roman"/>
          <w:b w:val="false"/>
          <w:i w:val="false"/>
          <w:color w:val="000000"/>
          <w:sz w:val="28"/>
        </w:rPr>
        <w:t>
      5) расположение двигателя;</w:t>
      </w:r>
    </w:p>
    <w:bookmarkEnd w:id="711"/>
    <w:bookmarkStart w:name="z752" w:id="712"/>
    <w:p>
      <w:pPr>
        <w:spacing w:after="0"/>
        <w:ind w:left="0"/>
        <w:jc w:val="both"/>
      </w:pPr>
      <w:r>
        <w:rPr>
          <w:rFonts w:ascii="Times New Roman"/>
          <w:b w:val="false"/>
          <w:i w:val="false"/>
          <w:color w:val="000000"/>
          <w:sz w:val="28"/>
        </w:rPr>
        <w:t>
      6) тип кузова / количество дверей;</w:t>
      </w:r>
    </w:p>
    <w:bookmarkEnd w:id="712"/>
    <w:bookmarkStart w:name="z753" w:id="713"/>
    <w:p>
      <w:pPr>
        <w:spacing w:after="0"/>
        <w:ind w:left="0"/>
        <w:jc w:val="both"/>
      </w:pPr>
      <w:r>
        <w:rPr>
          <w:rFonts w:ascii="Times New Roman"/>
          <w:b w:val="false"/>
          <w:i w:val="false"/>
          <w:color w:val="000000"/>
          <w:sz w:val="28"/>
        </w:rPr>
        <w:t>
      7) количество мест спереди/сзади;</w:t>
      </w:r>
    </w:p>
    <w:bookmarkEnd w:id="713"/>
    <w:bookmarkStart w:name="z754" w:id="714"/>
    <w:p>
      <w:pPr>
        <w:spacing w:after="0"/>
        <w:ind w:left="0"/>
        <w:jc w:val="both"/>
      </w:pPr>
      <w:r>
        <w:rPr>
          <w:rFonts w:ascii="Times New Roman"/>
          <w:b w:val="false"/>
          <w:i w:val="false"/>
          <w:color w:val="000000"/>
          <w:sz w:val="28"/>
        </w:rPr>
        <w:t>
      8) исполнение загрузочного пространства;</w:t>
      </w:r>
    </w:p>
    <w:bookmarkEnd w:id="714"/>
    <w:bookmarkStart w:name="z755" w:id="715"/>
    <w:p>
      <w:pPr>
        <w:spacing w:after="0"/>
        <w:ind w:left="0"/>
        <w:jc w:val="both"/>
      </w:pPr>
      <w:r>
        <w:rPr>
          <w:rFonts w:ascii="Times New Roman"/>
          <w:b w:val="false"/>
          <w:i w:val="false"/>
          <w:color w:val="000000"/>
          <w:sz w:val="28"/>
        </w:rPr>
        <w:t>
      9) количество мест для сидения;</w:t>
      </w:r>
    </w:p>
    <w:bookmarkEnd w:id="715"/>
    <w:bookmarkStart w:name="z756" w:id="716"/>
    <w:p>
      <w:pPr>
        <w:spacing w:after="0"/>
        <w:ind w:left="0"/>
        <w:jc w:val="both"/>
      </w:pPr>
      <w:r>
        <w:rPr>
          <w:rFonts w:ascii="Times New Roman"/>
          <w:b w:val="false"/>
          <w:i w:val="false"/>
          <w:color w:val="000000"/>
          <w:sz w:val="28"/>
        </w:rPr>
        <w:t>
      10) пассажировместимость;</w:t>
      </w:r>
    </w:p>
    <w:bookmarkEnd w:id="716"/>
    <w:bookmarkStart w:name="z757" w:id="717"/>
    <w:p>
      <w:pPr>
        <w:spacing w:after="0"/>
        <w:ind w:left="0"/>
        <w:jc w:val="both"/>
      </w:pPr>
      <w:r>
        <w:rPr>
          <w:rFonts w:ascii="Times New Roman"/>
          <w:b w:val="false"/>
          <w:i w:val="false"/>
          <w:color w:val="000000"/>
          <w:sz w:val="28"/>
        </w:rPr>
        <w:t>
      11) общий объем багажных отделений;</w:t>
      </w:r>
    </w:p>
    <w:bookmarkEnd w:id="717"/>
    <w:bookmarkStart w:name="z758" w:id="718"/>
    <w:p>
      <w:pPr>
        <w:spacing w:after="0"/>
        <w:ind w:left="0"/>
        <w:jc w:val="both"/>
      </w:pPr>
      <w:r>
        <w:rPr>
          <w:rFonts w:ascii="Times New Roman"/>
          <w:b w:val="false"/>
          <w:i w:val="false"/>
          <w:color w:val="000000"/>
          <w:sz w:val="28"/>
        </w:rPr>
        <w:t>
      12) кабина;</w:t>
      </w:r>
    </w:p>
    <w:bookmarkEnd w:id="718"/>
    <w:bookmarkStart w:name="z759" w:id="719"/>
    <w:p>
      <w:pPr>
        <w:spacing w:after="0"/>
        <w:ind w:left="0"/>
        <w:jc w:val="both"/>
      </w:pPr>
      <w:r>
        <w:rPr>
          <w:rFonts w:ascii="Times New Roman"/>
          <w:b w:val="false"/>
          <w:i w:val="false"/>
          <w:color w:val="000000"/>
          <w:sz w:val="28"/>
        </w:rPr>
        <w:t>
      13) рама;</w:t>
      </w:r>
    </w:p>
    <w:bookmarkEnd w:id="719"/>
    <w:bookmarkStart w:name="z760" w:id="720"/>
    <w:p>
      <w:pPr>
        <w:spacing w:after="0"/>
        <w:ind w:left="0"/>
        <w:jc w:val="both"/>
      </w:pPr>
      <w:r>
        <w:rPr>
          <w:rFonts w:ascii="Times New Roman"/>
          <w:b w:val="false"/>
          <w:i w:val="false"/>
          <w:color w:val="000000"/>
          <w:sz w:val="28"/>
        </w:rPr>
        <w:t>
      14) габаритные размеры:</w:t>
      </w:r>
    </w:p>
    <w:bookmarkEnd w:id="720"/>
    <w:bookmarkStart w:name="z761" w:id="721"/>
    <w:p>
      <w:pPr>
        <w:spacing w:after="0"/>
        <w:ind w:left="0"/>
        <w:jc w:val="both"/>
      </w:pPr>
      <w:r>
        <w:rPr>
          <w:rFonts w:ascii="Times New Roman"/>
          <w:b w:val="false"/>
          <w:i w:val="false"/>
          <w:color w:val="000000"/>
          <w:sz w:val="28"/>
        </w:rPr>
        <w:t>
      длина;</w:t>
      </w:r>
    </w:p>
    <w:bookmarkEnd w:id="721"/>
    <w:bookmarkStart w:name="z762" w:id="722"/>
    <w:p>
      <w:pPr>
        <w:spacing w:after="0"/>
        <w:ind w:left="0"/>
        <w:jc w:val="both"/>
      </w:pPr>
      <w:r>
        <w:rPr>
          <w:rFonts w:ascii="Times New Roman"/>
          <w:b w:val="false"/>
          <w:i w:val="false"/>
          <w:color w:val="000000"/>
          <w:sz w:val="28"/>
        </w:rPr>
        <w:t>
      ширина;</w:t>
      </w:r>
    </w:p>
    <w:bookmarkEnd w:id="722"/>
    <w:bookmarkStart w:name="z763" w:id="723"/>
    <w:p>
      <w:pPr>
        <w:spacing w:after="0"/>
        <w:ind w:left="0"/>
        <w:jc w:val="both"/>
      </w:pPr>
      <w:r>
        <w:rPr>
          <w:rFonts w:ascii="Times New Roman"/>
          <w:b w:val="false"/>
          <w:i w:val="false"/>
          <w:color w:val="000000"/>
          <w:sz w:val="28"/>
        </w:rPr>
        <w:t>
      высота;</w:t>
      </w:r>
    </w:p>
    <w:bookmarkEnd w:id="723"/>
    <w:bookmarkStart w:name="z764" w:id="724"/>
    <w:p>
      <w:pPr>
        <w:spacing w:after="0"/>
        <w:ind w:left="0"/>
        <w:jc w:val="both"/>
      </w:pPr>
      <w:r>
        <w:rPr>
          <w:rFonts w:ascii="Times New Roman"/>
          <w:b w:val="false"/>
          <w:i w:val="false"/>
          <w:color w:val="000000"/>
          <w:sz w:val="28"/>
        </w:rPr>
        <w:t>
      15) база;</w:t>
      </w:r>
    </w:p>
    <w:bookmarkEnd w:id="724"/>
    <w:bookmarkStart w:name="z765" w:id="725"/>
    <w:p>
      <w:pPr>
        <w:spacing w:after="0"/>
        <w:ind w:left="0"/>
        <w:jc w:val="both"/>
      </w:pPr>
      <w:r>
        <w:rPr>
          <w:rFonts w:ascii="Times New Roman"/>
          <w:b w:val="false"/>
          <w:i w:val="false"/>
          <w:color w:val="000000"/>
          <w:sz w:val="28"/>
        </w:rPr>
        <w:t>
      16) колея передних/задних колес;</w:t>
      </w:r>
    </w:p>
    <w:bookmarkEnd w:id="725"/>
    <w:bookmarkStart w:name="z766" w:id="726"/>
    <w:p>
      <w:pPr>
        <w:spacing w:after="0"/>
        <w:ind w:left="0"/>
        <w:jc w:val="both"/>
      </w:pPr>
      <w:r>
        <w:rPr>
          <w:rFonts w:ascii="Times New Roman"/>
          <w:b w:val="false"/>
          <w:i w:val="false"/>
          <w:color w:val="000000"/>
          <w:sz w:val="28"/>
        </w:rPr>
        <w:t>
      17) масса транспортного средства в снаряженном состоянии;</w:t>
      </w:r>
    </w:p>
    <w:bookmarkEnd w:id="726"/>
    <w:bookmarkStart w:name="z767" w:id="727"/>
    <w:p>
      <w:pPr>
        <w:spacing w:after="0"/>
        <w:ind w:left="0"/>
        <w:jc w:val="both"/>
      </w:pPr>
      <w:r>
        <w:rPr>
          <w:rFonts w:ascii="Times New Roman"/>
          <w:b w:val="false"/>
          <w:i w:val="false"/>
          <w:color w:val="000000"/>
          <w:sz w:val="28"/>
        </w:rPr>
        <w:t>
      18) технически допустимая максимальная масса транспортного средства;</w:t>
      </w:r>
    </w:p>
    <w:bookmarkEnd w:id="727"/>
    <w:bookmarkStart w:name="z768" w:id="728"/>
    <w:p>
      <w:pPr>
        <w:spacing w:after="0"/>
        <w:ind w:left="0"/>
        <w:jc w:val="both"/>
      </w:pPr>
      <w:r>
        <w:rPr>
          <w:rFonts w:ascii="Times New Roman"/>
          <w:b w:val="false"/>
          <w:i w:val="false"/>
          <w:color w:val="000000"/>
          <w:sz w:val="28"/>
        </w:rPr>
        <w:t>
      19) технически допустимая максимальная масса, приходящаяся на каждую из осей транспортного средства, начиная с передней оси;</w:t>
      </w:r>
    </w:p>
    <w:bookmarkEnd w:id="728"/>
    <w:bookmarkStart w:name="z769" w:id="729"/>
    <w:p>
      <w:pPr>
        <w:spacing w:after="0"/>
        <w:ind w:left="0"/>
        <w:jc w:val="both"/>
      </w:pPr>
      <w:r>
        <w:rPr>
          <w:rFonts w:ascii="Times New Roman"/>
          <w:b w:val="false"/>
          <w:i w:val="false"/>
          <w:color w:val="000000"/>
          <w:sz w:val="28"/>
        </w:rPr>
        <w:t>
      20) технически допустимая максимальная масса автопоезда;</w:t>
      </w:r>
    </w:p>
    <w:bookmarkEnd w:id="729"/>
    <w:bookmarkStart w:name="z770" w:id="730"/>
    <w:p>
      <w:pPr>
        <w:spacing w:after="0"/>
        <w:ind w:left="0"/>
        <w:jc w:val="both"/>
      </w:pPr>
      <w:r>
        <w:rPr>
          <w:rFonts w:ascii="Times New Roman"/>
          <w:b w:val="false"/>
          <w:i w:val="false"/>
          <w:color w:val="000000"/>
          <w:sz w:val="28"/>
        </w:rPr>
        <w:t>
      21) максимальная масса прицепа:</w:t>
      </w:r>
    </w:p>
    <w:bookmarkEnd w:id="730"/>
    <w:bookmarkStart w:name="z771" w:id="731"/>
    <w:p>
      <w:pPr>
        <w:spacing w:after="0"/>
        <w:ind w:left="0"/>
        <w:jc w:val="both"/>
      </w:pPr>
      <w:r>
        <w:rPr>
          <w:rFonts w:ascii="Times New Roman"/>
          <w:b w:val="false"/>
          <w:i w:val="false"/>
          <w:color w:val="000000"/>
          <w:sz w:val="28"/>
        </w:rPr>
        <w:t>
      прицеп без тормозной системы;</w:t>
      </w:r>
    </w:p>
    <w:bookmarkEnd w:id="731"/>
    <w:bookmarkStart w:name="z772" w:id="732"/>
    <w:p>
      <w:pPr>
        <w:spacing w:after="0"/>
        <w:ind w:left="0"/>
        <w:jc w:val="both"/>
      </w:pPr>
      <w:r>
        <w:rPr>
          <w:rFonts w:ascii="Times New Roman"/>
          <w:b w:val="false"/>
          <w:i w:val="false"/>
          <w:color w:val="000000"/>
          <w:sz w:val="28"/>
        </w:rPr>
        <w:t>
      прицеп с тормозной системой;</w:t>
      </w:r>
    </w:p>
    <w:bookmarkEnd w:id="732"/>
    <w:bookmarkStart w:name="z773" w:id="733"/>
    <w:p>
      <w:pPr>
        <w:spacing w:after="0"/>
        <w:ind w:left="0"/>
        <w:jc w:val="both"/>
      </w:pPr>
      <w:r>
        <w:rPr>
          <w:rFonts w:ascii="Times New Roman"/>
          <w:b w:val="false"/>
          <w:i w:val="false"/>
          <w:color w:val="000000"/>
          <w:sz w:val="28"/>
        </w:rPr>
        <w:t>
      22) технически допустимая максимальная нагрузка на опорно-сцепное устройство;</w:t>
      </w:r>
    </w:p>
    <w:bookmarkEnd w:id="733"/>
    <w:bookmarkStart w:name="z774" w:id="734"/>
    <w:p>
      <w:pPr>
        <w:spacing w:after="0"/>
        <w:ind w:left="0"/>
        <w:jc w:val="both"/>
      </w:pPr>
      <w:r>
        <w:rPr>
          <w:rFonts w:ascii="Times New Roman"/>
          <w:b w:val="false"/>
          <w:i w:val="false"/>
          <w:color w:val="000000"/>
          <w:sz w:val="28"/>
        </w:rPr>
        <w:t>
      23) описание гибридного транспортного средства;</w:t>
      </w:r>
    </w:p>
    <w:bookmarkEnd w:id="734"/>
    <w:bookmarkStart w:name="z775" w:id="735"/>
    <w:p>
      <w:pPr>
        <w:spacing w:after="0"/>
        <w:ind w:left="0"/>
        <w:jc w:val="both"/>
      </w:pPr>
      <w:r>
        <w:rPr>
          <w:rFonts w:ascii="Times New Roman"/>
          <w:b w:val="false"/>
          <w:i w:val="false"/>
          <w:color w:val="000000"/>
          <w:sz w:val="28"/>
        </w:rPr>
        <w:t>
      24) двигатель внутреннего сгорания (марка, тип):</w:t>
      </w:r>
    </w:p>
    <w:bookmarkEnd w:id="735"/>
    <w:bookmarkStart w:name="z776" w:id="736"/>
    <w:p>
      <w:pPr>
        <w:spacing w:after="0"/>
        <w:ind w:left="0"/>
        <w:jc w:val="both"/>
      </w:pPr>
      <w:r>
        <w:rPr>
          <w:rFonts w:ascii="Times New Roman"/>
          <w:b w:val="false"/>
          <w:i w:val="false"/>
          <w:color w:val="000000"/>
          <w:sz w:val="28"/>
        </w:rPr>
        <w:t>
      количество и расположение цилиндров;</w:t>
      </w:r>
    </w:p>
    <w:bookmarkEnd w:id="736"/>
    <w:bookmarkStart w:name="z777" w:id="737"/>
    <w:p>
      <w:pPr>
        <w:spacing w:after="0"/>
        <w:ind w:left="0"/>
        <w:jc w:val="both"/>
      </w:pPr>
      <w:r>
        <w:rPr>
          <w:rFonts w:ascii="Times New Roman"/>
          <w:b w:val="false"/>
          <w:i w:val="false"/>
          <w:color w:val="000000"/>
          <w:sz w:val="28"/>
        </w:rPr>
        <w:t>
      рабочий объем цилиндров;</w:t>
      </w:r>
    </w:p>
    <w:bookmarkEnd w:id="737"/>
    <w:bookmarkStart w:name="z778" w:id="738"/>
    <w:p>
      <w:pPr>
        <w:spacing w:after="0"/>
        <w:ind w:left="0"/>
        <w:jc w:val="both"/>
      </w:pPr>
      <w:r>
        <w:rPr>
          <w:rFonts w:ascii="Times New Roman"/>
          <w:b w:val="false"/>
          <w:i w:val="false"/>
          <w:color w:val="000000"/>
          <w:sz w:val="28"/>
        </w:rPr>
        <w:t>
      степень сжатия;</w:t>
      </w:r>
    </w:p>
    <w:bookmarkEnd w:id="738"/>
    <w:bookmarkStart w:name="z779" w:id="739"/>
    <w:p>
      <w:pPr>
        <w:spacing w:after="0"/>
        <w:ind w:left="0"/>
        <w:jc w:val="both"/>
      </w:pPr>
      <w:r>
        <w:rPr>
          <w:rFonts w:ascii="Times New Roman"/>
          <w:b w:val="false"/>
          <w:i w:val="false"/>
          <w:color w:val="000000"/>
          <w:sz w:val="28"/>
        </w:rPr>
        <w:t>
      максимальная мощность;</w:t>
      </w:r>
    </w:p>
    <w:bookmarkEnd w:id="739"/>
    <w:bookmarkStart w:name="z780" w:id="740"/>
    <w:p>
      <w:pPr>
        <w:spacing w:after="0"/>
        <w:ind w:left="0"/>
        <w:jc w:val="both"/>
      </w:pPr>
      <w:r>
        <w:rPr>
          <w:rFonts w:ascii="Times New Roman"/>
          <w:b w:val="false"/>
          <w:i w:val="false"/>
          <w:color w:val="000000"/>
          <w:sz w:val="28"/>
        </w:rPr>
        <w:t>
      максимальный крутящий момент;</w:t>
      </w:r>
    </w:p>
    <w:bookmarkEnd w:id="740"/>
    <w:bookmarkStart w:name="z781" w:id="741"/>
    <w:p>
      <w:pPr>
        <w:spacing w:after="0"/>
        <w:ind w:left="0"/>
        <w:jc w:val="both"/>
      </w:pPr>
      <w:r>
        <w:rPr>
          <w:rFonts w:ascii="Times New Roman"/>
          <w:b w:val="false"/>
          <w:i w:val="false"/>
          <w:color w:val="000000"/>
          <w:sz w:val="28"/>
        </w:rPr>
        <w:t>
      25) топливо;</w:t>
      </w:r>
    </w:p>
    <w:bookmarkEnd w:id="741"/>
    <w:bookmarkStart w:name="z782" w:id="742"/>
    <w:p>
      <w:pPr>
        <w:spacing w:after="0"/>
        <w:ind w:left="0"/>
        <w:jc w:val="both"/>
      </w:pPr>
      <w:r>
        <w:rPr>
          <w:rFonts w:ascii="Times New Roman"/>
          <w:b w:val="false"/>
          <w:i w:val="false"/>
          <w:color w:val="000000"/>
          <w:sz w:val="28"/>
        </w:rPr>
        <w:t>
      26) система питания (тип);</w:t>
      </w:r>
    </w:p>
    <w:bookmarkEnd w:id="742"/>
    <w:bookmarkStart w:name="z783" w:id="743"/>
    <w:p>
      <w:pPr>
        <w:spacing w:after="0"/>
        <w:ind w:left="0"/>
        <w:jc w:val="both"/>
      </w:pPr>
      <w:r>
        <w:rPr>
          <w:rFonts w:ascii="Times New Roman"/>
          <w:b w:val="false"/>
          <w:i w:val="false"/>
          <w:color w:val="000000"/>
          <w:sz w:val="28"/>
        </w:rPr>
        <w:t>
      27) блок управления (маркировка);</w:t>
      </w:r>
    </w:p>
    <w:bookmarkEnd w:id="743"/>
    <w:bookmarkStart w:name="z784" w:id="744"/>
    <w:p>
      <w:pPr>
        <w:spacing w:after="0"/>
        <w:ind w:left="0"/>
        <w:jc w:val="both"/>
      </w:pPr>
      <w:r>
        <w:rPr>
          <w:rFonts w:ascii="Times New Roman"/>
          <w:b w:val="false"/>
          <w:i w:val="false"/>
          <w:color w:val="000000"/>
          <w:sz w:val="28"/>
        </w:rPr>
        <w:t>
      28) система зажигания (тип);</w:t>
      </w:r>
    </w:p>
    <w:bookmarkEnd w:id="744"/>
    <w:bookmarkStart w:name="z785" w:id="745"/>
    <w:p>
      <w:pPr>
        <w:spacing w:after="0"/>
        <w:ind w:left="0"/>
        <w:jc w:val="both"/>
      </w:pPr>
      <w:r>
        <w:rPr>
          <w:rFonts w:ascii="Times New Roman"/>
          <w:b w:val="false"/>
          <w:i w:val="false"/>
          <w:color w:val="000000"/>
          <w:sz w:val="28"/>
        </w:rPr>
        <w:t>
      29) система выпуска и нейтрализации отработавших газов;</w:t>
      </w:r>
    </w:p>
    <w:bookmarkEnd w:id="745"/>
    <w:bookmarkStart w:name="z786" w:id="746"/>
    <w:p>
      <w:pPr>
        <w:spacing w:after="0"/>
        <w:ind w:left="0"/>
        <w:jc w:val="both"/>
      </w:pPr>
      <w:r>
        <w:rPr>
          <w:rFonts w:ascii="Times New Roman"/>
          <w:b w:val="false"/>
          <w:i w:val="false"/>
          <w:color w:val="000000"/>
          <w:sz w:val="28"/>
        </w:rPr>
        <w:t>
      30) электродвигатель электромобиля (марка, тип):</w:t>
      </w:r>
    </w:p>
    <w:bookmarkEnd w:id="746"/>
    <w:bookmarkStart w:name="z787" w:id="747"/>
    <w:p>
      <w:pPr>
        <w:spacing w:after="0"/>
        <w:ind w:left="0"/>
        <w:jc w:val="both"/>
      </w:pPr>
      <w:r>
        <w:rPr>
          <w:rFonts w:ascii="Times New Roman"/>
          <w:b w:val="false"/>
          <w:i w:val="false"/>
          <w:color w:val="000000"/>
          <w:sz w:val="28"/>
        </w:rPr>
        <w:t>
      рабочее напряжение;</w:t>
      </w:r>
    </w:p>
    <w:bookmarkEnd w:id="747"/>
    <w:bookmarkStart w:name="z788" w:id="748"/>
    <w:p>
      <w:pPr>
        <w:spacing w:after="0"/>
        <w:ind w:left="0"/>
        <w:jc w:val="both"/>
      </w:pPr>
      <w:r>
        <w:rPr>
          <w:rFonts w:ascii="Times New Roman"/>
          <w:b w:val="false"/>
          <w:i w:val="false"/>
          <w:color w:val="000000"/>
          <w:sz w:val="28"/>
        </w:rPr>
        <w:t>
      максимальная 30-минутная мощность;</w:t>
      </w:r>
    </w:p>
    <w:bookmarkEnd w:id="748"/>
    <w:bookmarkStart w:name="z789" w:id="749"/>
    <w:p>
      <w:pPr>
        <w:spacing w:after="0"/>
        <w:ind w:left="0"/>
        <w:jc w:val="both"/>
      </w:pPr>
      <w:r>
        <w:rPr>
          <w:rFonts w:ascii="Times New Roman"/>
          <w:b w:val="false"/>
          <w:i w:val="false"/>
          <w:color w:val="000000"/>
          <w:sz w:val="28"/>
        </w:rPr>
        <w:t>
      31) устройство накопления энергии:</w:t>
      </w:r>
    </w:p>
    <w:bookmarkEnd w:id="749"/>
    <w:bookmarkStart w:name="z790" w:id="750"/>
    <w:p>
      <w:pPr>
        <w:spacing w:after="0"/>
        <w:ind w:left="0"/>
        <w:jc w:val="both"/>
      </w:pPr>
      <w:r>
        <w:rPr>
          <w:rFonts w:ascii="Times New Roman"/>
          <w:b w:val="false"/>
          <w:i w:val="false"/>
          <w:color w:val="000000"/>
          <w:sz w:val="28"/>
        </w:rPr>
        <w:t>
      место расположения;</w:t>
      </w:r>
    </w:p>
    <w:bookmarkEnd w:id="750"/>
    <w:bookmarkStart w:name="z791" w:id="751"/>
    <w:p>
      <w:pPr>
        <w:spacing w:after="0"/>
        <w:ind w:left="0"/>
        <w:jc w:val="both"/>
      </w:pPr>
      <w:r>
        <w:rPr>
          <w:rFonts w:ascii="Times New Roman"/>
          <w:b w:val="false"/>
          <w:i w:val="false"/>
          <w:color w:val="000000"/>
          <w:sz w:val="28"/>
        </w:rPr>
        <w:t>
      запас хода;</w:t>
      </w:r>
    </w:p>
    <w:bookmarkEnd w:id="751"/>
    <w:bookmarkStart w:name="z792" w:id="752"/>
    <w:p>
      <w:pPr>
        <w:spacing w:after="0"/>
        <w:ind w:left="0"/>
        <w:jc w:val="both"/>
      </w:pPr>
      <w:r>
        <w:rPr>
          <w:rFonts w:ascii="Times New Roman"/>
          <w:b w:val="false"/>
          <w:i w:val="false"/>
          <w:color w:val="000000"/>
          <w:sz w:val="28"/>
        </w:rPr>
        <w:t>
      32) трансмиссия (тип);</w:t>
      </w:r>
    </w:p>
    <w:bookmarkEnd w:id="752"/>
    <w:bookmarkStart w:name="z793" w:id="753"/>
    <w:p>
      <w:pPr>
        <w:spacing w:after="0"/>
        <w:ind w:left="0"/>
        <w:jc w:val="both"/>
      </w:pPr>
      <w:r>
        <w:rPr>
          <w:rFonts w:ascii="Times New Roman"/>
          <w:b w:val="false"/>
          <w:i w:val="false"/>
          <w:color w:val="000000"/>
          <w:sz w:val="28"/>
        </w:rPr>
        <w:t>
      33) электромашина (марка, тип):</w:t>
      </w:r>
    </w:p>
    <w:bookmarkEnd w:id="753"/>
    <w:bookmarkStart w:name="z794" w:id="754"/>
    <w:p>
      <w:pPr>
        <w:spacing w:after="0"/>
        <w:ind w:left="0"/>
        <w:jc w:val="both"/>
      </w:pPr>
      <w:r>
        <w:rPr>
          <w:rFonts w:ascii="Times New Roman"/>
          <w:b w:val="false"/>
          <w:i w:val="false"/>
          <w:color w:val="000000"/>
          <w:sz w:val="28"/>
        </w:rPr>
        <w:t>
      рабочее напряжение;</w:t>
      </w:r>
    </w:p>
    <w:bookmarkEnd w:id="754"/>
    <w:bookmarkStart w:name="z795" w:id="755"/>
    <w:p>
      <w:pPr>
        <w:spacing w:after="0"/>
        <w:ind w:left="0"/>
        <w:jc w:val="both"/>
      </w:pPr>
      <w:r>
        <w:rPr>
          <w:rFonts w:ascii="Times New Roman"/>
          <w:b w:val="false"/>
          <w:i w:val="false"/>
          <w:color w:val="000000"/>
          <w:sz w:val="28"/>
        </w:rPr>
        <w:t>
      максимальная 30-минутная мощность;</w:t>
      </w:r>
    </w:p>
    <w:bookmarkEnd w:id="755"/>
    <w:bookmarkStart w:name="z796" w:id="756"/>
    <w:p>
      <w:pPr>
        <w:spacing w:after="0"/>
        <w:ind w:left="0"/>
        <w:jc w:val="both"/>
      </w:pPr>
      <w:r>
        <w:rPr>
          <w:rFonts w:ascii="Times New Roman"/>
          <w:b w:val="false"/>
          <w:i w:val="false"/>
          <w:color w:val="000000"/>
          <w:sz w:val="28"/>
        </w:rPr>
        <w:t>
      34) сцепление (марка, тип);</w:t>
      </w:r>
    </w:p>
    <w:bookmarkEnd w:id="756"/>
    <w:bookmarkStart w:name="z797" w:id="757"/>
    <w:p>
      <w:pPr>
        <w:spacing w:after="0"/>
        <w:ind w:left="0"/>
        <w:jc w:val="both"/>
      </w:pPr>
      <w:r>
        <w:rPr>
          <w:rFonts w:ascii="Times New Roman"/>
          <w:b w:val="false"/>
          <w:i w:val="false"/>
          <w:color w:val="000000"/>
          <w:sz w:val="28"/>
        </w:rPr>
        <w:t>
      35) коробка передач (марка, тип):</w:t>
      </w:r>
    </w:p>
    <w:bookmarkEnd w:id="757"/>
    <w:bookmarkStart w:name="z798" w:id="758"/>
    <w:p>
      <w:pPr>
        <w:spacing w:after="0"/>
        <w:ind w:left="0"/>
        <w:jc w:val="both"/>
      </w:pPr>
      <w:r>
        <w:rPr>
          <w:rFonts w:ascii="Times New Roman"/>
          <w:b w:val="false"/>
          <w:i w:val="false"/>
          <w:color w:val="000000"/>
          <w:sz w:val="28"/>
        </w:rPr>
        <w:t>
      число передач;</w:t>
      </w:r>
    </w:p>
    <w:bookmarkEnd w:id="758"/>
    <w:bookmarkStart w:name="z799" w:id="759"/>
    <w:p>
      <w:pPr>
        <w:spacing w:after="0"/>
        <w:ind w:left="0"/>
        <w:jc w:val="both"/>
      </w:pPr>
      <w:r>
        <w:rPr>
          <w:rFonts w:ascii="Times New Roman"/>
          <w:b w:val="false"/>
          <w:i w:val="false"/>
          <w:color w:val="000000"/>
          <w:sz w:val="28"/>
        </w:rPr>
        <w:t>
      передаточные числа;</w:t>
      </w:r>
    </w:p>
    <w:bookmarkEnd w:id="759"/>
    <w:bookmarkStart w:name="z800" w:id="760"/>
    <w:p>
      <w:pPr>
        <w:spacing w:after="0"/>
        <w:ind w:left="0"/>
        <w:jc w:val="both"/>
      </w:pPr>
      <w:r>
        <w:rPr>
          <w:rFonts w:ascii="Times New Roman"/>
          <w:b w:val="false"/>
          <w:i w:val="false"/>
          <w:color w:val="000000"/>
          <w:sz w:val="28"/>
        </w:rPr>
        <w:t>
      36) раздаточная коробка (тип, маркировка):</w:t>
      </w:r>
    </w:p>
    <w:bookmarkEnd w:id="760"/>
    <w:bookmarkStart w:name="z801" w:id="761"/>
    <w:p>
      <w:pPr>
        <w:spacing w:after="0"/>
        <w:ind w:left="0"/>
        <w:jc w:val="both"/>
      </w:pPr>
      <w:r>
        <w:rPr>
          <w:rFonts w:ascii="Times New Roman"/>
          <w:b w:val="false"/>
          <w:i w:val="false"/>
          <w:color w:val="000000"/>
          <w:sz w:val="28"/>
        </w:rPr>
        <w:t>
      число передач;</w:t>
      </w:r>
    </w:p>
    <w:bookmarkEnd w:id="761"/>
    <w:bookmarkStart w:name="z802" w:id="762"/>
    <w:p>
      <w:pPr>
        <w:spacing w:after="0"/>
        <w:ind w:left="0"/>
        <w:jc w:val="both"/>
      </w:pPr>
      <w:r>
        <w:rPr>
          <w:rFonts w:ascii="Times New Roman"/>
          <w:b w:val="false"/>
          <w:i w:val="false"/>
          <w:color w:val="000000"/>
          <w:sz w:val="28"/>
        </w:rPr>
        <w:t>
      передаточные числа;</w:t>
      </w:r>
    </w:p>
    <w:bookmarkEnd w:id="762"/>
    <w:bookmarkStart w:name="z803" w:id="763"/>
    <w:p>
      <w:pPr>
        <w:spacing w:after="0"/>
        <w:ind w:left="0"/>
        <w:jc w:val="both"/>
      </w:pPr>
      <w:r>
        <w:rPr>
          <w:rFonts w:ascii="Times New Roman"/>
          <w:b w:val="false"/>
          <w:i w:val="false"/>
          <w:color w:val="000000"/>
          <w:sz w:val="28"/>
        </w:rPr>
        <w:t>
      37) главная передача (тип, маркировка):</w:t>
      </w:r>
    </w:p>
    <w:bookmarkEnd w:id="763"/>
    <w:bookmarkStart w:name="z804" w:id="764"/>
    <w:p>
      <w:pPr>
        <w:spacing w:after="0"/>
        <w:ind w:left="0"/>
        <w:jc w:val="both"/>
      </w:pPr>
      <w:r>
        <w:rPr>
          <w:rFonts w:ascii="Times New Roman"/>
          <w:b w:val="false"/>
          <w:i w:val="false"/>
          <w:color w:val="000000"/>
          <w:sz w:val="28"/>
        </w:rPr>
        <w:t>
      передаточное число;</w:t>
      </w:r>
    </w:p>
    <w:bookmarkEnd w:id="764"/>
    <w:bookmarkStart w:name="z805" w:id="765"/>
    <w:p>
      <w:pPr>
        <w:spacing w:after="0"/>
        <w:ind w:left="0"/>
        <w:jc w:val="both"/>
      </w:pPr>
      <w:r>
        <w:rPr>
          <w:rFonts w:ascii="Times New Roman"/>
          <w:b w:val="false"/>
          <w:i w:val="false"/>
          <w:color w:val="000000"/>
          <w:sz w:val="28"/>
        </w:rPr>
        <w:t>
      передаточное число промежуточной передачи;</w:t>
      </w:r>
    </w:p>
    <w:bookmarkEnd w:id="765"/>
    <w:bookmarkStart w:name="z806" w:id="766"/>
    <w:p>
      <w:pPr>
        <w:spacing w:after="0"/>
        <w:ind w:left="0"/>
        <w:jc w:val="both"/>
      </w:pPr>
      <w:r>
        <w:rPr>
          <w:rFonts w:ascii="Times New Roman"/>
          <w:b w:val="false"/>
          <w:i w:val="false"/>
          <w:color w:val="000000"/>
          <w:sz w:val="28"/>
        </w:rPr>
        <w:t>
      38) подвеска:</w:t>
      </w:r>
    </w:p>
    <w:bookmarkEnd w:id="766"/>
    <w:bookmarkStart w:name="z807" w:id="767"/>
    <w:p>
      <w:pPr>
        <w:spacing w:after="0"/>
        <w:ind w:left="0"/>
        <w:jc w:val="both"/>
      </w:pPr>
      <w:r>
        <w:rPr>
          <w:rFonts w:ascii="Times New Roman"/>
          <w:b w:val="false"/>
          <w:i w:val="false"/>
          <w:color w:val="000000"/>
          <w:sz w:val="28"/>
        </w:rPr>
        <w:t>
      передняя (описание);</w:t>
      </w:r>
    </w:p>
    <w:bookmarkEnd w:id="767"/>
    <w:bookmarkStart w:name="z808" w:id="768"/>
    <w:p>
      <w:pPr>
        <w:spacing w:after="0"/>
        <w:ind w:left="0"/>
        <w:jc w:val="both"/>
      </w:pPr>
      <w:r>
        <w:rPr>
          <w:rFonts w:ascii="Times New Roman"/>
          <w:b w:val="false"/>
          <w:i w:val="false"/>
          <w:color w:val="000000"/>
          <w:sz w:val="28"/>
        </w:rPr>
        <w:t>
      задняя (описание);</w:t>
      </w:r>
    </w:p>
    <w:bookmarkEnd w:id="768"/>
    <w:bookmarkStart w:name="z809" w:id="769"/>
    <w:p>
      <w:pPr>
        <w:spacing w:after="0"/>
        <w:ind w:left="0"/>
        <w:jc w:val="both"/>
      </w:pPr>
      <w:r>
        <w:rPr>
          <w:rFonts w:ascii="Times New Roman"/>
          <w:b w:val="false"/>
          <w:i w:val="false"/>
          <w:color w:val="000000"/>
          <w:sz w:val="28"/>
        </w:rPr>
        <w:t>
      39) рулевое управление (описание, расположение);</w:t>
      </w:r>
    </w:p>
    <w:bookmarkEnd w:id="769"/>
    <w:bookmarkStart w:name="z810" w:id="770"/>
    <w:p>
      <w:pPr>
        <w:spacing w:after="0"/>
        <w:ind w:left="0"/>
        <w:jc w:val="both"/>
      </w:pPr>
      <w:r>
        <w:rPr>
          <w:rFonts w:ascii="Times New Roman"/>
          <w:b w:val="false"/>
          <w:i w:val="false"/>
          <w:color w:val="000000"/>
          <w:sz w:val="28"/>
        </w:rPr>
        <w:t>
      40) тормозные системы:</w:t>
      </w:r>
    </w:p>
    <w:bookmarkEnd w:id="770"/>
    <w:bookmarkStart w:name="z811" w:id="771"/>
    <w:p>
      <w:pPr>
        <w:spacing w:after="0"/>
        <w:ind w:left="0"/>
        <w:jc w:val="both"/>
      </w:pPr>
      <w:r>
        <w:rPr>
          <w:rFonts w:ascii="Times New Roman"/>
          <w:b w:val="false"/>
          <w:i w:val="false"/>
          <w:color w:val="000000"/>
          <w:sz w:val="28"/>
        </w:rPr>
        <w:t>
      рабочая (описание);</w:t>
      </w:r>
    </w:p>
    <w:bookmarkEnd w:id="771"/>
    <w:bookmarkStart w:name="z812" w:id="772"/>
    <w:p>
      <w:pPr>
        <w:spacing w:after="0"/>
        <w:ind w:left="0"/>
        <w:jc w:val="both"/>
      </w:pPr>
      <w:r>
        <w:rPr>
          <w:rFonts w:ascii="Times New Roman"/>
          <w:b w:val="false"/>
          <w:i w:val="false"/>
          <w:color w:val="000000"/>
          <w:sz w:val="28"/>
        </w:rPr>
        <w:t>
      запасная (описание);</w:t>
      </w:r>
    </w:p>
    <w:bookmarkEnd w:id="772"/>
    <w:bookmarkStart w:name="z813" w:id="773"/>
    <w:p>
      <w:pPr>
        <w:spacing w:after="0"/>
        <w:ind w:left="0"/>
        <w:jc w:val="both"/>
      </w:pPr>
      <w:r>
        <w:rPr>
          <w:rFonts w:ascii="Times New Roman"/>
          <w:b w:val="false"/>
          <w:i w:val="false"/>
          <w:color w:val="000000"/>
          <w:sz w:val="28"/>
        </w:rPr>
        <w:t>
      стояночная (описание);</w:t>
      </w:r>
    </w:p>
    <w:bookmarkEnd w:id="773"/>
    <w:bookmarkStart w:name="z814" w:id="774"/>
    <w:p>
      <w:pPr>
        <w:spacing w:after="0"/>
        <w:ind w:left="0"/>
        <w:jc w:val="both"/>
      </w:pPr>
      <w:r>
        <w:rPr>
          <w:rFonts w:ascii="Times New Roman"/>
          <w:b w:val="false"/>
          <w:i w:val="false"/>
          <w:color w:val="000000"/>
          <w:sz w:val="28"/>
        </w:rPr>
        <w:t>
      вспомогательная (износостойкая) (описание);</w:t>
      </w:r>
    </w:p>
    <w:bookmarkEnd w:id="774"/>
    <w:bookmarkStart w:name="z815" w:id="775"/>
    <w:p>
      <w:pPr>
        <w:spacing w:after="0"/>
        <w:ind w:left="0"/>
        <w:jc w:val="both"/>
      </w:pPr>
      <w:r>
        <w:rPr>
          <w:rFonts w:ascii="Times New Roman"/>
          <w:b w:val="false"/>
          <w:i w:val="false"/>
          <w:color w:val="000000"/>
          <w:sz w:val="28"/>
        </w:rPr>
        <w:t>
      41) шины:</w:t>
      </w:r>
    </w:p>
    <w:bookmarkEnd w:id="775"/>
    <w:bookmarkStart w:name="z816" w:id="776"/>
    <w:p>
      <w:pPr>
        <w:spacing w:after="0"/>
        <w:ind w:left="0"/>
        <w:jc w:val="both"/>
      </w:pPr>
      <w:r>
        <w:rPr>
          <w:rFonts w:ascii="Times New Roman"/>
          <w:b w:val="false"/>
          <w:i w:val="false"/>
          <w:color w:val="000000"/>
          <w:sz w:val="28"/>
        </w:rPr>
        <w:t>
      размерность;</w:t>
      </w:r>
    </w:p>
    <w:bookmarkEnd w:id="776"/>
    <w:bookmarkStart w:name="z817" w:id="777"/>
    <w:p>
      <w:pPr>
        <w:spacing w:after="0"/>
        <w:ind w:left="0"/>
        <w:jc w:val="both"/>
      </w:pPr>
      <w:r>
        <w:rPr>
          <w:rFonts w:ascii="Times New Roman"/>
          <w:b w:val="false"/>
          <w:i w:val="false"/>
          <w:color w:val="000000"/>
          <w:sz w:val="28"/>
        </w:rPr>
        <w:t>
      индекс несущей способности для максимально допустимой нагрузки;</w:t>
      </w:r>
    </w:p>
    <w:bookmarkEnd w:id="777"/>
    <w:bookmarkStart w:name="z818" w:id="778"/>
    <w:p>
      <w:pPr>
        <w:spacing w:after="0"/>
        <w:ind w:left="0"/>
        <w:jc w:val="both"/>
      </w:pPr>
      <w:r>
        <w:rPr>
          <w:rFonts w:ascii="Times New Roman"/>
          <w:b w:val="false"/>
          <w:i w:val="false"/>
          <w:color w:val="000000"/>
          <w:sz w:val="28"/>
        </w:rPr>
        <w:t>
      скоростная категория;</w:t>
      </w:r>
    </w:p>
    <w:bookmarkEnd w:id="778"/>
    <w:bookmarkStart w:name="z819" w:id="779"/>
    <w:p>
      <w:pPr>
        <w:spacing w:after="0"/>
        <w:ind w:left="0"/>
        <w:jc w:val="both"/>
      </w:pPr>
      <w:r>
        <w:rPr>
          <w:rFonts w:ascii="Times New Roman"/>
          <w:b w:val="false"/>
          <w:i w:val="false"/>
          <w:color w:val="000000"/>
          <w:sz w:val="28"/>
        </w:rPr>
        <w:t>
      42) оборудование транспортного средства.</w:t>
      </w:r>
    </w:p>
    <w:bookmarkEnd w:id="779"/>
    <w:bookmarkStart w:name="z820" w:id="780"/>
    <w:p>
      <w:pPr>
        <w:spacing w:after="0"/>
        <w:ind w:left="0"/>
        <w:jc w:val="both"/>
      </w:pPr>
      <w:r>
        <w:rPr>
          <w:rFonts w:ascii="Times New Roman"/>
          <w:b w:val="false"/>
          <w:i w:val="false"/>
          <w:color w:val="000000"/>
          <w:sz w:val="28"/>
        </w:rPr>
        <w:t>
      8. Общий вид транспортного средства.</w:t>
      </w:r>
    </w:p>
    <w:bookmarkEnd w:id="780"/>
    <w:bookmarkStart w:name="z821" w:id="781"/>
    <w:p>
      <w:pPr>
        <w:spacing w:after="0"/>
        <w:ind w:left="0"/>
        <w:jc w:val="both"/>
      </w:pPr>
      <w:r>
        <w:rPr>
          <w:rFonts w:ascii="Times New Roman"/>
          <w:b w:val="false"/>
          <w:i w:val="false"/>
          <w:color w:val="000000"/>
          <w:sz w:val="28"/>
        </w:rPr>
        <w:t>
      9. Дополнительная информация:</w:t>
      </w:r>
    </w:p>
    <w:bookmarkEnd w:id="781"/>
    <w:bookmarkStart w:name="z822" w:id="782"/>
    <w:p>
      <w:pPr>
        <w:spacing w:after="0"/>
        <w:ind w:left="0"/>
        <w:jc w:val="both"/>
      </w:pPr>
      <w:r>
        <w:rPr>
          <w:rFonts w:ascii="Times New Roman"/>
          <w:b w:val="false"/>
          <w:i w:val="false"/>
          <w:color w:val="000000"/>
          <w:sz w:val="28"/>
        </w:rPr>
        <w:t>
      1) номер, срок действия одобрения типа транспортного средства – в случае оформления электронного паспорта транспортного средства на основании свидетельства о безопасности конструкции транспортного средства, выданного на основании одобрения типа транспортного средства;</w:t>
      </w:r>
    </w:p>
    <w:bookmarkEnd w:id="782"/>
    <w:bookmarkStart w:name="z823" w:id="783"/>
    <w:p>
      <w:pPr>
        <w:spacing w:after="0"/>
        <w:ind w:left="0"/>
        <w:jc w:val="both"/>
      </w:pPr>
      <w:r>
        <w:rPr>
          <w:rFonts w:ascii="Times New Roman"/>
          <w:b w:val="false"/>
          <w:i w:val="false"/>
          <w:color w:val="000000"/>
          <w:sz w:val="28"/>
        </w:rPr>
        <w:t>
      2) ограничения на возможность использования на дорогах общего пользования;</w:t>
      </w:r>
    </w:p>
    <w:bookmarkEnd w:id="783"/>
    <w:bookmarkStart w:name="z824" w:id="784"/>
    <w:p>
      <w:pPr>
        <w:spacing w:after="0"/>
        <w:ind w:left="0"/>
        <w:jc w:val="both"/>
      </w:pPr>
      <w:r>
        <w:rPr>
          <w:rFonts w:ascii="Times New Roman"/>
          <w:b w:val="false"/>
          <w:i w:val="false"/>
          <w:color w:val="000000"/>
          <w:sz w:val="28"/>
        </w:rPr>
        <w:t>
      3) возможность использования в качестве маршрутного транспортного средства;</w:t>
      </w:r>
    </w:p>
    <w:bookmarkEnd w:id="784"/>
    <w:bookmarkStart w:name="z825" w:id="785"/>
    <w:p>
      <w:pPr>
        <w:spacing w:after="0"/>
        <w:ind w:left="0"/>
        <w:jc w:val="both"/>
      </w:pPr>
      <w:r>
        <w:rPr>
          <w:rFonts w:ascii="Times New Roman"/>
          <w:b w:val="false"/>
          <w:i w:val="false"/>
          <w:color w:val="000000"/>
          <w:sz w:val="28"/>
        </w:rPr>
        <w:t>
      4) сведения об исполнении гарантийных обязательств;</w:t>
      </w:r>
    </w:p>
    <w:bookmarkEnd w:id="785"/>
    <w:bookmarkStart w:name="z826" w:id="786"/>
    <w:p>
      <w:pPr>
        <w:spacing w:after="0"/>
        <w:ind w:left="0"/>
        <w:jc w:val="both"/>
      </w:pPr>
      <w:r>
        <w:rPr>
          <w:rFonts w:ascii="Times New Roman"/>
          <w:b w:val="false"/>
          <w:i w:val="false"/>
          <w:color w:val="000000"/>
          <w:sz w:val="28"/>
        </w:rPr>
        <w:t>
      5) иная информация.</w:t>
      </w:r>
    </w:p>
    <w:bookmarkEnd w:id="786"/>
    <w:bookmarkStart w:name="z827" w:id="787"/>
    <w:p>
      <w:pPr>
        <w:spacing w:after="0"/>
        <w:ind w:left="0"/>
        <w:jc w:val="both"/>
      </w:pPr>
      <w:r>
        <w:rPr>
          <w:rFonts w:ascii="Times New Roman"/>
          <w:b w:val="false"/>
          <w:i w:val="false"/>
          <w:color w:val="000000"/>
          <w:sz w:val="28"/>
        </w:rPr>
        <w:t>
      10. Административная информация:</w:t>
      </w:r>
    </w:p>
    <w:bookmarkEnd w:id="787"/>
    <w:bookmarkStart w:name="z828" w:id="788"/>
    <w:p>
      <w:pPr>
        <w:spacing w:after="0"/>
        <w:ind w:left="0"/>
        <w:jc w:val="both"/>
      </w:pPr>
      <w:r>
        <w:rPr>
          <w:rFonts w:ascii="Times New Roman"/>
          <w:b w:val="false"/>
          <w:i w:val="false"/>
          <w:color w:val="000000"/>
          <w:sz w:val="28"/>
        </w:rPr>
        <w:t>
      1) сведения о производстве транспортного средства с применением льготного режима;</w:t>
      </w:r>
    </w:p>
    <w:bookmarkEnd w:id="788"/>
    <w:bookmarkStart w:name="z829" w:id="789"/>
    <w:p>
      <w:pPr>
        <w:spacing w:after="0"/>
        <w:ind w:left="0"/>
        <w:jc w:val="both"/>
      </w:pPr>
      <w:r>
        <w:rPr>
          <w:rFonts w:ascii="Times New Roman"/>
          <w:b w:val="false"/>
          <w:i w:val="false"/>
          <w:color w:val="000000"/>
          <w:sz w:val="28"/>
        </w:rPr>
        <w:t>
      2) сведения об идентификационном номере аппаратуры спутниковой навигации;</w:t>
      </w:r>
    </w:p>
    <w:bookmarkEnd w:id="789"/>
    <w:bookmarkStart w:name="z830" w:id="790"/>
    <w:p>
      <w:pPr>
        <w:spacing w:after="0"/>
        <w:ind w:left="0"/>
        <w:jc w:val="both"/>
      </w:pPr>
      <w:r>
        <w:rPr>
          <w:rFonts w:ascii="Times New Roman"/>
          <w:b w:val="false"/>
          <w:i w:val="false"/>
          <w:color w:val="000000"/>
          <w:sz w:val="28"/>
        </w:rPr>
        <w:t>
      3) сведения об идентификационном номере технического средства контроля соблюдения водителями режимов движения, труда и отдыха;</w:t>
      </w:r>
    </w:p>
    <w:bookmarkEnd w:id="790"/>
    <w:bookmarkStart w:name="z831" w:id="791"/>
    <w:p>
      <w:pPr>
        <w:spacing w:after="0"/>
        <w:ind w:left="0"/>
        <w:jc w:val="both"/>
      </w:pPr>
      <w:r>
        <w:rPr>
          <w:rFonts w:ascii="Times New Roman"/>
          <w:b w:val="false"/>
          <w:i w:val="false"/>
          <w:color w:val="000000"/>
          <w:sz w:val="28"/>
        </w:rPr>
        <w:t>
      4) сведения об основаниях оформления электронного паспорта транспортного средства;</w:t>
      </w:r>
    </w:p>
    <w:bookmarkEnd w:id="791"/>
    <w:bookmarkStart w:name="z832" w:id="792"/>
    <w:p>
      <w:pPr>
        <w:spacing w:after="0"/>
        <w:ind w:left="0"/>
        <w:jc w:val="both"/>
      </w:pPr>
      <w:r>
        <w:rPr>
          <w:rFonts w:ascii="Times New Roman"/>
          <w:b w:val="false"/>
          <w:i w:val="false"/>
          <w:color w:val="000000"/>
          <w:sz w:val="28"/>
        </w:rPr>
        <w:t>
      5) страна вывоза транспортного средства;</w:t>
      </w:r>
    </w:p>
    <w:bookmarkEnd w:id="792"/>
    <w:bookmarkStart w:name="z833" w:id="793"/>
    <w:p>
      <w:pPr>
        <w:spacing w:after="0"/>
        <w:ind w:left="0"/>
        <w:jc w:val="both"/>
      </w:pPr>
      <w:r>
        <w:rPr>
          <w:rFonts w:ascii="Times New Roman"/>
          <w:b w:val="false"/>
          <w:i w:val="false"/>
          <w:color w:val="000000"/>
          <w:sz w:val="28"/>
        </w:rPr>
        <w:t>
      6) страна происхождения (изготовления) транспортного средства;</w:t>
      </w:r>
    </w:p>
    <w:bookmarkEnd w:id="793"/>
    <w:bookmarkStart w:name="z834" w:id="794"/>
    <w:p>
      <w:pPr>
        <w:spacing w:after="0"/>
        <w:ind w:left="0"/>
        <w:jc w:val="both"/>
      </w:pPr>
      <w:r>
        <w:rPr>
          <w:rFonts w:ascii="Times New Roman"/>
          <w:b w:val="false"/>
          <w:i w:val="false"/>
          <w:color w:val="000000"/>
          <w:sz w:val="28"/>
        </w:rPr>
        <w:t>
      7) серия, номер таможенного приходного ордера, номер таможенной декларации;</w:t>
      </w:r>
    </w:p>
    <w:bookmarkEnd w:id="794"/>
    <w:bookmarkStart w:name="z835" w:id="795"/>
    <w:p>
      <w:pPr>
        <w:spacing w:after="0"/>
        <w:ind w:left="0"/>
        <w:jc w:val="both"/>
      </w:pPr>
      <w:r>
        <w:rPr>
          <w:rFonts w:ascii="Times New Roman"/>
          <w:b w:val="false"/>
          <w:i w:val="false"/>
          <w:color w:val="000000"/>
          <w:sz w:val="28"/>
        </w:rPr>
        <w:t>
      8) сведения об уплате утилизационного сбора;</w:t>
      </w:r>
    </w:p>
    <w:bookmarkEnd w:id="795"/>
    <w:bookmarkStart w:name="z836" w:id="796"/>
    <w:p>
      <w:pPr>
        <w:spacing w:after="0"/>
        <w:ind w:left="0"/>
        <w:jc w:val="both"/>
      </w:pPr>
      <w:r>
        <w:rPr>
          <w:rFonts w:ascii="Times New Roman"/>
          <w:b w:val="false"/>
          <w:i w:val="false"/>
          <w:color w:val="000000"/>
          <w:sz w:val="28"/>
        </w:rPr>
        <w:t>
      9) таможенные ограничения;</w:t>
      </w:r>
    </w:p>
    <w:bookmarkEnd w:id="796"/>
    <w:bookmarkStart w:name="z837" w:id="797"/>
    <w:p>
      <w:pPr>
        <w:spacing w:after="0"/>
        <w:ind w:left="0"/>
        <w:jc w:val="both"/>
      </w:pPr>
      <w:r>
        <w:rPr>
          <w:rFonts w:ascii="Times New Roman"/>
          <w:b w:val="false"/>
          <w:i w:val="false"/>
          <w:color w:val="000000"/>
          <w:sz w:val="28"/>
        </w:rPr>
        <w:t>
      10) наименование организации (органа), оформившей электронный паспорт транспортного средства;</w:t>
      </w:r>
    </w:p>
    <w:bookmarkEnd w:id="797"/>
    <w:bookmarkStart w:name="z838" w:id="798"/>
    <w:p>
      <w:pPr>
        <w:spacing w:after="0"/>
        <w:ind w:left="0"/>
        <w:jc w:val="both"/>
      </w:pPr>
      <w:r>
        <w:rPr>
          <w:rFonts w:ascii="Times New Roman"/>
          <w:b w:val="false"/>
          <w:i w:val="false"/>
          <w:color w:val="000000"/>
          <w:sz w:val="28"/>
        </w:rPr>
        <w:t>
      11) дата оформления электронного паспорта транспортного средства;</w:t>
      </w:r>
    </w:p>
    <w:bookmarkEnd w:id="798"/>
    <w:bookmarkStart w:name="z839" w:id="799"/>
    <w:p>
      <w:pPr>
        <w:spacing w:after="0"/>
        <w:ind w:left="0"/>
        <w:jc w:val="both"/>
      </w:pPr>
      <w:r>
        <w:rPr>
          <w:rFonts w:ascii="Times New Roman"/>
          <w:b w:val="false"/>
          <w:i w:val="false"/>
          <w:color w:val="000000"/>
          <w:sz w:val="28"/>
        </w:rPr>
        <w:t>
      12) территория, на которой допускается регистрация транспортного средства.</w:t>
      </w:r>
    </w:p>
    <w:bookmarkEnd w:id="799"/>
    <w:bookmarkStart w:name="z840" w:id="800"/>
    <w:p>
      <w:pPr>
        <w:spacing w:after="0"/>
        <w:ind w:left="0"/>
        <w:jc w:val="both"/>
      </w:pPr>
      <w:r>
        <w:rPr>
          <w:rFonts w:ascii="Times New Roman"/>
          <w:b w:val="false"/>
          <w:i w:val="false"/>
          <w:color w:val="000000"/>
          <w:sz w:val="28"/>
        </w:rPr>
        <w:t>
      11. Информация изготовителя.</w:t>
      </w:r>
    </w:p>
    <w:bookmarkEnd w:id="800"/>
    <w:bookmarkStart w:name="z841" w:id="801"/>
    <w:p>
      <w:pPr>
        <w:spacing w:after="0"/>
        <w:ind w:left="0"/>
        <w:jc w:val="both"/>
      </w:pPr>
      <w:r>
        <w:rPr>
          <w:rFonts w:ascii="Times New Roman"/>
          <w:b w:val="false"/>
          <w:i w:val="false"/>
          <w:color w:val="000000"/>
          <w:sz w:val="28"/>
        </w:rPr>
        <w:t>
      12. Сведения о государственной регистрации транспортного средства:</w:t>
      </w:r>
    </w:p>
    <w:bookmarkEnd w:id="801"/>
    <w:bookmarkStart w:name="z842" w:id="802"/>
    <w:p>
      <w:pPr>
        <w:spacing w:after="0"/>
        <w:ind w:left="0"/>
        <w:jc w:val="both"/>
      </w:pPr>
      <w:r>
        <w:rPr>
          <w:rFonts w:ascii="Times New Roman"/>
          <w:b w:val="false"/>
          <w:i w:val="false"/>
          <w:color w:val="000000"/>
          <w:sz w:val="28"/>
        </w:rPr>
        <w:t>
      1) государство – член Евразийского экономического союза, в котором осуществлены регистрационные действия;</w:t>
      </w:r>
    </w:p>
    <w:bookmarkEnd w:id="802"/>
    <w:bookmarkStart w:name="z843" w:id="803"/>
    <w:p>
      <w:pPr>
        <w:spacing w:after="0"/>
        <w:ind w:left="0"/>
        <w:jc w:val="both"/>
      </w:pPr>
      <w:r>
        <w:rPr>
          <w:rFonts w:ascii="Times New Roman"/>
          <w:b w:val="false"/>
          <w:i w:val="false"/>
          <w:color w:val="000000"/>
          <w:sz w:val="28"/>
        </w:rPr>
        <w:t>
      2) вид собственника (владельца);</w:t>
      </w:r>
    </w:p>
    <w:bookmarkEnd w:id="803"/>
    <w:bookmarkStart w:name="z844" w:id="804"/>
    <w:p>
      <w:pPr>
        <w:spacing w:after="0"/>
        <w:ind w:left="0"/>
        <w:jc w:val="both"/>
      </w:pPr>
      <w:r>
        <w:rPr>
          <w:rFonts w:ascii="Times New Roman"/>
          <w:b w:val="false"/>
          <w:i w:val="false"/>
          <w:color w:val="000000"/>
          <w:sz w:val="28"/>
        </w:rPr>
        <w:t>
      3) регистрационное действие;</w:t>
      </w:r>
    </w:p>
    <w:bookmarkEnd w:id="804"/>
    <w:bookmarkStart w:name="z845" w:id="805"/>
    <w:p>
      <w:pPr>
        <w:spacing w:after="0"/>
        <w:ind w:left="0"/>
        <w:jc w:val="both"/>
      </w:pPr>
      <w:r>
        <w:rPr>
          <w:rFonts w:ascii="Times New Roman"/>
          <w:b w:val="false"/>
          <w:i w:val="false"/>
          <w:color w:val="000000"/>
          <w:sz w:val="28"/>
        </w:rPr>
        <w:t>
      4) дата регистрационного действия;</w:t>
      </w:r>
    </w:p>
    <w:bookmarkEnd w:id="805"/>
    <w:bookmarkStart w:name="z846" w:id="806"/>
    <w:p>
      <w:pPr>
        <w:spacing w:after="0"/>
        <w:ind w:left="0"/>
        <w:jc w:val="both"/>
      </w:pPr>
      <w:r>
        <w:rPr>
          <w:rFonts w:ascii="Times New Roman"/>
          <w:b w:val="false"/>
          <w:i w:val="false"/>
          <w:color w:val="000000"/>
          <w:sz w:val="28"/>
        </w:rPr>
        <w:t>
      5) регион нахождения собственника (владельца).</w:t>
      </w:r>
    </w:p>
    <w:bookmarkEnd w:id="806"/>
    <w:bookmarkStart w:name="z847" w:id="807"/>
    <w:p>
      <w:pPr>
        <w:spacing w:after="0"/>
        <w:ind w:left="0"/>
        <w:jc w:val="both"/>
      </w:pPr>
      <w:r>
        <w:rPr>
          <w:rFonts w:ascii="Times New Roman"/>
          <w:b w:val="false"/>
          <w:i w:val="false"/>
          <w:color w:val="000000"/>
          <w:sz w:val="28"/>
        </w:rPr>
        <w:t>
      13. Сведения о внесенных изменениях:</w:t>
      </w:r>
    </w:p>
    <w:bookmarkEnd w:id="807"/>
    <w:bookmarkStart w:name="z848" w:id="808"/>
    <w:p>
      <w:pPr>
        <w:spacing w:after="0"/>
        <w:ind w:left="0"/>
        <w:jc w:val="both"/>
      </w:pPr>
      <w:r>
        <w:rPr>
          <w:rFonts w:ascii="Times New Roman"/>
          <w:b w:val="false"/>
          <w:i w:val="false"/>
          <w:color w:val="000000"/>
          <w:sz w:val="28"/>
        </w:rPr>
        <w:t>
      1) изменения типа, назначения транспортного средства;</w:t>
      </w:r>
    </w:p>
    <w:bookmarkEnd w:id="808"/>
    <w:bookmarkStart w:name="z849" w:id="809"/>
    <w:p>
      <w:pPr>
        <w:spacing w:after="0"/>
        <w:ind w:left="0"/>
        <w:jc w:val="both"/>
      </w:pPr>
      <w:r>
        <w:rPr>
          <w:rFonts w:ascii="Times New Roman"/>
          <w:b w:val="false"/>
          <w:i w:val="false"/>
          <w:color w:val="000000"/>
          <w:sz w:val="28"/>
        </w:rPr>
        <w:t>
      2) характеристики, значения которых указываются в регистрационных документах транспортного средства;</w:t>
      </w:r>
    </w:p>
    <w:bookmarkEnd w:id="809"/>
    <w:bookmarkStart w:name="z850" w:id="810"/>
    <w:p>
      <w:pPr>
        <w:spacing w:after="0"/>
        <w:ind w:left="0"/>
        <w:jc w:val="both"/>
      </w:pPr>
      <w:r>
        <w:rPr>
          <w:rFonts w:ascii="Times New Roman"/>
          <w:b w:val="false"/>
          <w:i w:val="false"/>
          <w:color w:val="000000"/>
          <w:sz w:val="28"/>
        </w:rPr>
        <w:t>
      3) номер свидетельства о соответствии транспортного средства с внесенными в его конструкцию изменениями требованиям безопасности.</w:t>
      </w:r>
    </w:p>
    <w:bookmarkEnd w:id="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электронных</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электронных паспортов</w:t>
            </w:r>
            <w:r>
              <w:br/>
            </w:r>
            <w:r>
              <w:rPr>
                <w:rFonts w:ascii="Times New Roman"/>
                <w:b w:val="false"/>
                <w:i w:val="false"/>
                <w:color w:val="000000"/>
                <w:sz w:val="20"/>
              </w:rPr>
              <w:t>самоходных машин и</w:t>
            </w:r>
            <w:r>
              <w:br/>
            </w:r>
            <w:r>
              <w:rPr>
                <w:rFonts w:ascii="Times New Roman"/>
                <w:b w:val="false"/>
                <w:i w:val="false"/>
                <w:color w:val="000000"/>
                <w:sz w:val="20"/>
              </w:rPr>
              <w:t>других видов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3" w:id="811"/>
    <w:p>
      <w:pPr>
        <w:spacing w:after="0"/>
        <w:ind w:left="0"/>
        <w:jc w:val="left"/>
      </w:pPr>
      <w:r>
        <w:rPr>
          <w:rFonts w:ascii="Times New Roman"/>
          <w:b/>
          <w:i w:val="false"/>
          <w:color w:val="000000"/>
        </w:rPr>
        <w:t xml:space="preserve"> ПЕРЕЧЕНЬ сведений, указываемых в электронном паспорте шасси транспортного средства</w:t>
      </w:r>
    </w:p>
    <w:bookmarkEnd w:id="811"/>
    <w:bookmarkStart w:name="z854" w:id="812"/>
    <w:p>
      <w:pPr>
        <w:spacing w:after="0"/>
        <w:ind w:left="0"/>
        <w:jc w:val="both"/>
      </w:pPr>
      <w:r>
        <w:rPr>
          <w:rFonts w:ascii="Times New Roman"/>
          <w:b w:val="false"/>
          <w:i w:val="false"/>
          <w:color w:val="000000"/>
          <w:sz w:val="28"/>
        </w:rPr>
        <w:t>
      1. Вид электронного паспорта: электронный паспорт шасси транспортного средства.</w:t>
      </w:r>
    </w:p>
    <w:bookmarkEnd w:id="812"/>
    <w:bookmarkStart w:name="z855" w:id="813"/>
    <w:p>
      <w:pPr>
        <w:spacing w:after="0"/>
        <w:ind w:left="0"/>
        <w:jc w:val="both"/>
      </w:pPr>
      <w:r>
        <w:rPr>
          <w:rFonts w:ascii="Times New Roman"/>
          <w:b w:val="false"/>
          <w:i w:val="false"/>
          <w:color w:val="000000"/>
          <w:sz w:val="28"/>
        </w:rPr>
        <w:t>
      2. Номер электронного паспорта шасси транспортного средства.</w:t>
      </w:r>
    </w:p>
    <w:bookmarkEnd w:id="813"/>
    <w:bookmarkStart w:name="z856" w:id="814"/>
    <w:p>
      <w:pPr>
        <w:spacing w:after="0"/>
        <w:ind w:left="0"/>
        <w:jc w:val="both"/>
      </w:pPr>
      <w:r>
        <w:rPr>
          <w:rFonts w:ascii="Times New Roman"/>
          <w:b w:val="false"/>
          <w:i w:val="false"/>
          <w:color w:val="000000"/>
          <w:sz w:val="28"/>
        </w:rPr>
        <w:t>
      3. Статус электронного паспорта шасси транспортного средства.</w:t>
      </w:r>
    </w:p>
    <w:bookmarkEnd w:id="814"/>
    <w:bookmarkStart w:name="z857" w:id="815"/>
    <w:p>
      <w:pPr>
        <w:spacing w:after="0"/>
        <w:ind w:left="0"/>
        <w:jc w:val="both"/>
      </w:pPr>
      <w:r>
        <w:rPr>
          <w:rFonts w:ascii="Times New Roman"/>
          <w:b w:val="false"/>
          <w:i w:val="false"/>
          <w:color w:val="000000"/>
          <w:sz w:val="28"/>
        </w:rPr>
        <w:t>
      4. Идентификационные признаки шасси транспортного средства:</w:t>
      </w:r>
    </w:p>
    <w:bookmarkEnd w:id="815"/>
    <w:bookmarkStart w:name="z858" w:id="816"/>
    <w:p>
      <w:pPr>
        <w:spacing w:after="0"/>
        <w:ind w:left="0"/>
        <w:jc w:val="both"/>
      </w:pPr>
      <w:r>
        <w:rPr>
          <w:rFonts w:ascii="Times New Roman"/>
          <w:b w:val="false"/>
          <w:i w:val="false"/>
          <w:color w:val="000000"/>
          <w:sz w:val="28"/>
        </w:rPr>
        <w:t>
      1) идентификационный номер;</w:t>
      </w:r>
    </w:p>
    <w:bookmarkEnd w:id="816"/>
    <w:bookmarkStart w:name="z859" w:id="817"/>
    <w:p>
      <w:pPr>
        <w:spacing w:after="0"/>
        <w:ind w:left="0"/>
        <w:jc w:val="both"/>
      </w:pPr>
      <w:r>
        <w:rPr>
          <w:rFonts w:ascii="Times New Roman"/>
          <w:b w:val="false"/>
          <w:i w:val="false"/>
          <w:color w:val="000000"/>
          <w:sz w:val="28"/>
        </w:rPr>
        <w:t>
      2) номер двигателя;</w:t>
      </w:r>
    </w:p>
    <w:bookmarkEnd w:id="817"/>
    <w:bookmarkStart w:name="z860" w:id="818"/>
    <w:p>
      <w:pPr>
        <w:spacing w:after="0"/>
        <w:ind w:left="0"/>
        <w:jc w:val="both"/>
      </w:pPr>
      <w:r>
        <w:rPr>
          <w:rFonts w:ascii="Times New Roman"/>
          <w:b w:val="false"/>
          <w:i w:val="false"/>
          <w:color w:val="000000"/>
          <w:sz w:val="28"/>
        </w:rPr>
        <w:t>
      3) номер шасси (рамы);</w:t>
      </w:r>
    </w:p>
    <w:bookmarkEnd w:id="818"/>
    <w:bookmarkStart w:name="z861" w:id="819"/>
    <w:p>
      <w:pPr>
        <w:spacing w:after="0"/>
        <w:ind w:left="0"/>
        <w:jc w:val="both"/>
      </w:pPr>
      <w:r>
        <w:rPr>
          <w:rFonts w:ascii="Times New Roman"/>
          <w:b w:val="false"/>
          <w:i w:val="false"/>
          <w:color w:val="000000"/>
          <w:sz w:val="28"/>
        </w:rPr>
        <w:t>
      4) номер кузова (кабины, прицепа);</w:t>
      </w:r>
    </w:p>
    <w:bookmarkEnd w:id="819"/>
    <w:bookmarkStart w:name="z862" w:id="820"/>
    <w:p>
      <w:pPr>
        <w:spacing w:after="0"/>
        <w:ind w:left="0"/>
        <w:jc w:val="both"/>
      </w:pPr>
      <w:r>
        <w:rPr>
          <w:rFonts w:ascii="Times New Roman"/>
          <w:b w:val="false"/>
          <w:i w:val="false"/>
          <w:color w:val="000000"/>
          <w:sz w:val="28"/>
        </w:rPr>
        <w:t>
      5) сведения об идентификационном номере устройства вызова экстренных оперативных служб;</w:t>
      </w:r>
    </w:p>
    <w:bookmarkEnd w:id="820"/>
    <w:bookmarkStart w:name="z863" w:id="821"/>
    <w:p>
      <w:pPr>
        <w:spacing w:after="0"/>
        <w:ind w:left="0"/>
        <w:jc w:val="both"/>
      </w:pPr>
      <w:r>
        <w:rPr>
          <w:rFonts w:ascii="Times New Roman"/>
          <w:b w:val="false"/>
          <w:i w:val="false"/>
          <w:color w:val="000000"/>
          <w:sz w:val="28"/>
        </w:rPr>
        <w:t>
      6) цвет кузова (кабины, прицепа);</w:t>
      </w:r>
    </w:p>
    <w:bookmarkEnd w:id="821"/>
    <w:bookmarkStart w:name="z864" w:id="822"/>
    <w:p>
      <w:pPr>
        <w:spacing w:after="0"/>
        <w:ind w:left="0"/>
        <w:jc w:val="both"/>
      </w:pPr>
      <w:r>
        <w:rPr>
          <w:rFonts w:ascii="Times New Roman"/>
          <w:b w:val="false"/>
          <w:i w:val="false"/>
          <w:color w:val="000000"/>
          <w:sz w:val="28"/>
        </w:rPr>
        <w:t>
      7) месяц и год изготовления.</w:t>
      </w:r>
    </w:p>
    <w:bookmarkEnd w:id="822"/>
    <w:bookmarkStart w:name="z865" w:id="823"/>
    <w:p>
      <w:pPr>
        <w:spacing w:after="0"/>
        <w:ind w:left="0"/>
        <w:jc w:val="both"/>
      </w:pPr>
      <w:r>
        <w:rPr>
          <w:rFonts w:ascii="Times New Roman"/>
          <w:b w:val="false"/>
          <w:i w:val="false"/>
          <w:color w:val="000000"/>
          <w:sz w:val="28"/>
        </w:rPr>
        <w:t>
      5. Сведения о шасси транспортного средства:</w:t>
      </w:r>
    </w:p>
    <w:bookmarkEnd w:id="823"/>
    <w:bookmarkStart w:name="z866" w:id="824"/>
    <w:p>
      <w:pPr>
        <w:spacing w:after="0"/>
        <w:ind w:left="0"/>
        <w:jc w:val="both"/>
      </w:pPr>
      <w:r>
        <w:rPr>
          <w:rFonts w:ascii="Times New Roman"/>
          <w:b w:val="false"/>
          <w:i w:val="false"/>
          <w:color w:val="000000"/>
          <w:sz w:val="28"/>
        </w:rPr>
        <w:t>
      1) документ, подтверждающий соответствие обязательным требованиям безопасности;</w:t>
      </w:r>
    </w:p>
    <w:bookmarkEnd w:id="824"/>
    <w:bookmarkStart w:name="z867" w:id="825"/>
    <w:p>
      <w:pPr>
        <w:spacing w:after="0"/>
        <w:ind w:left="0"/>
        <w:jc w:val="both"/>
      </w:pPr>
      <w:r>
        <w:rPr>
          <w:rFonts w:ascii="Times New Roman"/>
          <w:b w:val="false"/>
          <w:i w:val="false"/>
          <w:color w:val="000000"/>
          <w:sz w:val="28"/>
        </w:rPr>
        <w:t>
      2) марка;</w:t>
      </w:r>
    </w:p>
    <w:bookmarkEnd w:id="825"/>
    <w:bookmarkStart w:name="z868" w:id="826"/>
    <w:p>
      <w:pPr>
        <w:spacing w:after="0"/>
        <w:ind w:left="0"/>
        <w:jc w:val="both"/>
      </w:pPr>
      <w:r>
        <w:rPr>
          <w:rFonts w:ascii="Times New Roman"/>
          <w:b w:val="false"/>
          <w:i w:val="false"/>
          <w:color w:val="000000"/>
          <w:sz w:val="28"/>
        </w:rPr>
        <w:t>
      3) коммерческое наименование;</w:t>
      </w:r>
    </w:p>
    <w:bookmarkEnd w:id="826"/>
    <w:bookmarkStart w:name="z869" w:id="827"/>
    <w:p>
      <w:pPr>
        <w:spacing w:after="0"/>
        <w:ind w:left="0"/>
        <w:jc w:val="both"/>
      </w:pPr>
      <w:r>
        <w:rPr>
          <w:rFonts w:ascii="Times New Roman"/>
          <w:b w:val="false"/>
          <w:i w:val="false"/>
          <w:color w:val="000000"/>
          <w:sz w:val="28"/>
        </w:rPr>
        <w:t>
      4) тип;</w:t>
      </w:r>
    </w:p>
    <w:bookmarkEnd w:id="827"/>
    <w:bookmarkStart w:name="z870" w:id="828"/>
    <w:p>
      <w:pPr>
        <w:spacing w:after="0"/>
        <w:ind w:left="0"/>
        <w:jc w:val="both"/>
      </w:pPr>
      <w:r>
        <w:rPr>
          <w:rFonts w:ascii="Times New Roman"/>
          <w:b w:val="false"/>
          <w:i w:val="false"/>
          <w:color w:val="000000"/>
          <w:sz w:val="28"/>
        </w:rPr>
        <w:t>
      5) модификация;</w:t>
      </w:r>
    </w:p>
    <w:bookmarkEnd w:id="828"/>
    <w:bookmarkStart w:name="z871" w:id="829"/>
    <w:p>
      <w:pPr>
        <w:spacing w:after="0"/>
        <w:ind w:left="0"/>
        <w:jc w:val="both"/>
      </w:pPr>
      <w:r>
        <w:rPr>
          <w:rFonts w:ascii="Times New Roman"/>
          <w:b w:val="false"/>
          <w:i w:val="false"/>
          <w:color w:val="000000"/>
          <w:sz w:val="28"/>
        </w:rPr>
        <w:t>
      6) категория в соответствии с техническим регламентом Таможенного союза "О безопасности колесных транспортных средств" (</w:t>
      </w:r>
      <w:r>
        <w:rPr>
          <w:rFonts w:ascii="Times New Roman"/>
          <w:b w:val="false"/>
          <w:i w:val="false"/>
          <w:color w:val="000000"/>
          <w:sz w:val="28"/>
        </w:rPr>
        <w:t>ТР ТС 018/2011</w:t>
      </w:r>
      <w:r>
        <w:rPr>
          <w:rFonts w:ascii="Times New Roman"/>
          <w:b w:val="false"/>
          <w:i w:val="false"/>
          <w:color w:val="000000"/>
          <w:sz w:val="28"/>
        </w:rPr>
        <w:t>), принятым Решением Комиссии Таможенного союза от 9 декабря 2011 года № 877;</w:t>
      </w:r>
    </w:p>
    <w:bookmarkEnd w:id="829"/>
    <w:bookmarkStart w:name="z872" w:id="830"/>
    <w:p>
      <w:pPr>
        <w:spacing w:after="0"/>
        <w:ind w:left="0"/>
        <w:jc w:val="both"/>
      </w:pPr>
      <w:r>
        <w:rPr>
          <w:rFonts w:ascii="Times New Roman"/>
          <w:b w:val="false"/>
          <w:i w:val="false"/>
          <w:color w:val="000000"/>
          <w:sz w:val="28"/>
        </w:rPr>
        <w:t>
      7) экологический класс;</w:t>
      </w:r>
    </w:p>
    <w:bookmarkEnd w:id="830"/>
    <w:bookmarkStart w:name="z873" w:id="831"/>
    <w:p>
      <w:pPr>
        <w:spacing w:after="0"/>
        <w:ind w:left="0"/>
        <w:jc w:val="both"/>
      </w:pPr>
      <w:r>
        <w:rPr>
          <w:rFonts w:ascii="Times New Roman"/>
          <w:b w:val="false"/>
          <w:i w:val="false"/>
          <w:color w:val="000000"/>
          <w:sz w:val="28"/>
        </w:rPr>
        <w:t>
      8) вариант изготовления;</w:t>
      </w:r>
    </w:p>
    <w:bookmarkEnd w:id="831"/>
    <w:bookmarkStart w:name="z874" w:id="832"/>
    <w:p>
      <w:pPr>
        <w:spacing w:after="0"/>
        <w:ind w:left="0"/>
        <w:jc w:val="both"/>
      </w:pPr>
      <w:r>
        <w:rPr>
          <w:rFonts w:ascii="Times New Roman"/>
          <w:b w:val="false"/>
          <w:i w:val="false"/>
          <w:color w:val="000000"/>
          <w:sz w:val="28"/>
        </w:rPr>
        <w:t>
      9) изготовитель и его адрес;</w:t>
      </w:r>
    </w:p>
    <w:bookmarkEnd w:id="832"/>
    <w:bookmarkStart w:name="z875" w:id="833"/>
    <w:p>
      <w:pPr>
        <w:spacing w:after="0"/>
        <w:ind w:left="0"/>
        <w:jc w:val="both"/>
      </w:pPr>
      <w:r>
        <w:rPr>
          <w:rFonts w:ascii="Times New Roman"/>
          <w:b w:val="false"/>
          <w:i w:val="false"/>
          <w:color w:val="000000"/>
          <w:sz w:val="28"/>
        </w:rPr>
        <w:t>
      10) представитель изготовителя и его адрес.</w:t>
      </w:r>
    </w:p>
    <w:bookmarkEnd w:id="833"/>
    <w:bookmarkStart w:name="z876" w:id="834"/>
    <w:p>
      <w:pPr>
        <w:spacing w:after="0"/>
        <w:ind w:left="0"/>
        <w:jc w:val="both"/>
      </w:pPr>
      <w:r>
        <w:rPr>
          <w:rFonts w:ascii="Times New Roman"/>
          <w:b w:val="false"/>
          <w:i w:val="false"/>
          <w:color w:val="000000"/>
          <w:sz w:val="28"/>
        </w:rPr>
        <w:t>
      6. Описание маркировки шасси транспортного средства:</w:t>
      </w:r>
    </w:p>
    <w:bookmarkEnd w:id="834"/>
    <w:bookmarkStart w:name="z877" w:id="835"/>
    <w:p>
      <w:pPr>
        <w:spacing w:after="0"/>
        <w:ind w:left="0"/>
        <w:jc w:val="both"/>
      </w:pPr>
      <w:r>
        <w:rPr>
          <w:rFonts w:ascii="Times New Roman"/>
          <w:b w:val="false"/>
          <w:i w:val="false"/>
          <w:color w:val="000000"/>
          <w:sz w:val="28"/>
        </w:rPr>
        <w:t>
      1) место расположения таблички изготовителя;</w:t>
      </w:r>
    </w:p>
    <w:bookmarkEnd w:id="835"/>
    <w:bookmarkStart w:name="z878" w:id="836"/>
    <w:p>
      <w:pPr>
        <w:spacing w:after="0"/>
        <w:ind w:left="0"/>
        <w:jc w:val="both"/>
      </w:pPr>
      <w:r>
        <w:rPr>
          <w:rFonts w:ascii="Times New Roman"/>
          <w:b w:val="false"/>
          <w:i w:val="false"/>
          <w:color w:val="000000"/>
          <w:sz w:val="28"/>
        </w:rPr>
        <w:t>
      2) место расположения идентификационного номера шасси транспортного средства;</w:t>
      </w:r>
    </w:p>
    <w:bookmarkEnd w:id="836"/>
    <w:bookmarkStart w:name="z879" w:id="837"/>
    <w:p>
      <w:pPr>
        <w:spacing w:after="0"/>
        <w:ind w:left="0"/>
        <w:jc w:val="both"/>
      </w:pPr>
      <w:r>
        <w:rPr>
          <w:rFonts w:ascii="Times New Roman"/>
          <w:b w:val="false"/>
          <w:i w:val="false"/>
          <w:color w:val="000000"/>
          <w:sz w:val="28"/>
        </w:rPr>
        <w:t>
      3) структура и содержание идентификационного номера шасси транспортного средства;</w:t>
      </w:r>
    </w:p>
    <w:bookmarkEnd w:id="837"/>
    <w:bookmarkStart w:name="z880" w:id="838"/>
    <w:p>
      <w:pPr>
        <w:spacing w:after="0"/>
        <w:ind w:left="0"/>
        <w:jc w:val="both"/>
      </w:pPr>
      <w:r>
        <w:rPr>
          <w:rFonts w:ascii="Times New Roman"/>
          <w:b w:val="false"/>
          <w:i w:val="false"/>
          <w:color w:val="000000"/>
          <w:sz w:val="28"/>
        </w:rPr>
        <w:t>
      4) место расположения номера двигателя;</w:t>
      </w:r>
    </w:p>
    <w:bookmarkEnd w:id="838"/>
    <w:bookmarkStart w:name="z881" w:id="839"/>
    <w:p>
      <w:pPr>
        <w:spacing w:after="0"/>
        <w:ind w:left="0"/>
        <w:jc w:val="both"/>
      </w:pPr>
      <w:r>
        <w:rPr>
          <w:rFonts w:ascii="Times New Roman"/>
          <w:b w:val="false"/>
          <w:i w:val="false"/>
          <w:color w:val="000000"/>
          <w:sz w:val="28"/>
        </w:rPr>
        <w:t>
      5) структура и содержание номера двигателя.</w:t>
      </w:r>
    </w:p>
    <w:bookmarkEnd w:id="839"/>
    <w:bookmarkStart w:name="z882" w:id="840"/>
    <w:p>
      <w:pPr>
        <w:spacing w:after="0"/>
        <w:ind w:left="0"/>
        <w:jc w:val="both"/>
      </w:pPr>
      <w:r>
        <w:rPr>
          <w:rFonts w:ascii="Times New Roman"/>
          <w:b w:val="false"/>
          <w:i w:val="false"/>
          <w:color w:val="000000"/>
          <w:sz w:val="28"/>
        </w:rPr>
        <w:t>
      7. Общие характеристики шасси транспортного средства:</w:t>
      </w:r>
    </w:p>
    <w:bookmarkEnd w:id="840"/>
    <w:bookmarkStart w:name="z883" w:id="841"/>
    <w:p>
      <w:pPr>
        <w:spacing w:after="0"/>
        <w:ind w:left="0"/>
        <w:jc w:val="both"/>
      </w:pPr>
      <w:r>
        <w:rPr>
          <w:rFonts w:ascii="Times New Roman"/>
          <w:b w:val="false"/>
          <w:i w:val="false"/>
          <w:color w:val="000000"/>
          <w:sz w:val="28"/>
        </w:rPr>
        <w:t>
      1) количество осей/колес;</w:t>
      </w:r>
    </w:p>
    <w:bookmarkEnd w:id="841"/>
    <w:bookmarkStart w:name="z884" w:id="842"/>
    <w:p>
      <w:pPr>
        <w:spacing w:after="0"/>
        <w:ind w:left="0"/>
        <w:jc w:val="both"/>
      </w:pPr>
      <w:r>
        <w:rPr>
          <w:rFonts w:ascii="Times New Roman"/>
          <w:b w:val="false"/>
          <w:i w:val="false"/>
          <w:color w:val="000000"/>
          <w:sz w:val="28"/>
        </w:rPr>
        <w:t>
      2) колесная формула/ведущие колеса;</w:t>
      </w:r>
    </w:p>
    <w:bookmarkEnd w:id="842"/>
    <w:bookmarkStart w:name="z885" w:id="843"/>
    <w:p>
      <w:pPr>
        <w:spacing w:after="0"/>
        <w:ind w:left="0"/>
        <w:jc w:val="both"/>
      </w:pPr>
      <w:r>
        <w:rPr>
          <w:rFonts w:ascii="Times New Roman"/>
          <w:b w:val="false"/>
          <w:i w:val="false"/>
          <w:color w:val="000000"/>
          <w:sz w:val="28"/>
        </w:rPr>
        <w:t>
      3) схема компоновки транспортного средства;</w:t>
      </w:r>
    </w:p>
    <w:bookmarkEnd w:id="843"/>
    <w:bookmarkStart w:name="z886" w:id="844"/>
    <w:p>
      <w:pPr>
        <w:spacing w:after="0"/>
        <w:ind w:left="0"/>
        <w:jc w:val="both"/>
      </w:pPr>
      <w:r>
        <w:rPr>
          <w:rFonts w:ascii="Times New Roman"/>
          <w:b w:val="false"/>
          <w:i w:val="false"/>
          <w:color w:val="000000"/>
          <w:sz w:val="28"/>
        </w:rPr>
        <w:t>
      4) расположение двигателя;</w:t>
      </w:r>
    </w:p>
    <w:bookmarkEnd w:id="844"/>
    <w:bookmarkStart w:name="z887" w:id="845"/>
    <w:p>
      <w:pPr>
        <w:spacing w:after="0"/>
        <w:ind w:left="0"/>
        <w:jc w:val="both"/>
      </w:pPr>
      <w:r>
        <w:rPr>
          <w:rFonts w:ascii="Times New Roman"/>
          <w:b w:val="false"/>
          <w:i w:val="false"/>
          <w:color w:val="000000"/>
          <w:sz w:val="28"/>
        </w:rPr>
        <w:t>
      5) тип кузова/количество дверей;</w:t>
      </w:r>
    </w:p>
    <w:bookmarkEnd w:id="845"/>
    <w:bookmarkStart w:name="z888" w:id="846"/>
    <w:p>
      <w:pPr>
        <w:spacing w:after="0"/>
        <w:ind w:left="0"/>
        <w:jc w:val="both"/>
      </w:pPr>
      <w:r>
        <w:rPr>
          <w:rFonts w:ascii="Times New Roman"/>
          <w:b w:val="false"/>
          <w:i w:val="false"/>
          <w:color w:val="000000"/>
          <w:sz w:val="28"/>
        </w:rPr>
        <w:t>
      6) кабина;</w:t>
      </w:r>
    </w:p>
    <w:bookmarkEnd w:id="846"/>
    <w:bookmarkStart w:name="z889" w:id="847"/>
    <w:p>
      <w:pPr>
        <w:spacing w:after="0"/>
        <w:ind w:left="0"/>
        <w:jc w:val="both"/>
      </w:pPr>
      <w:r>
        <w:rPr>
          <w:rFonts w:ascii="Times New Roman"/>
          <w:b w:val="false"/>
          <w:i w:val="false"/>
          <w:color w:val="000000"/>
          <w:sz w:val="28"/>
        </w:rPr>
        <w:t>
      7) габаритные размеры:</w:t>
      </w:r>
    </w:p>
    <w:bookmarkEnd w:id="847"/>
    <w:bookmarkStart w:name="z890" w:id="848"/>
    <w:p>
      <w:pPr>
        <w:spacing w:after="0"/>
        <w:ind w:left="0"/>
        <w:jc w:val="both"/>
      </w:pPr>
      <w:r>
        <w:rPr>
          <w:rFonts w:ascii="Times New Roman"/>
          <w:b w:val="false"/>
          <w:i w:val="false"/>
          <w:color w:val="000000"/>
          <w:sz w:val="28"/>
        </w:rPr>
        <w:t>
      длина;</w:t>
      </w:r>
    </w:p>
    <w:bookmarkEnd w:id="848"/>
    <w:bookmarkStart w:name="z891" w:id="849"/>
    <w:p>
      <w:pPr>
        <w:spacing w:after="0"/>
        <w:ind w:left="0"/>
        <w:jc w:val="both"/>
      </w:pPr>
      <w:r>
        <w:rPr>
          <w:rFonts w:ascii="Times New Roman"/>
          <w:b w:val="false"/>
          <w:i w:val="false"/>
          <w:color w:val="000000"/>
          <w:sz w:val="28"/>
        </w:rPr>
        <w:t>
      ширина;</w:t>
      </w:r>
    </w:p>
    <w:bookmarkEnd w:id="849"/>
    <w:bookmarkStart w:name="z892" w:id="850"/>
    <w:p>
      <w:pPr>
        <w:spacing w:after="0"/>
        <w:ind w:left="0"/>
        <w:jc w:val="both"/>
      </w:pPr>
      <w:r>
        <w:rPr>
          <w:rFonts w:ascii="Times New Roman"/>
          <w:b w:val="false"/>
          <w:i w:val="false"/>
          <w:color w:val="000000"/>
          <w:sz w:val="28"/>
        </w:rPr>
        <w:t>
      высота;</w:t>
      </w:r>
    </w:p>
    <w:bookmarkEnd w:id="850"/>
    <w:bookmarkStart w:name="z893" w:id="851"/>
    <w:p>
      <w:pPr>
        <w:spacing w:after="0"/>
        <w:ind w:left="0"/>
        <w:jc w:val="both"/>
      </w:pPr>
      <w:r>
        <w:rPr>
          <w:rFonts w:ascii="Times New Roman"/>
          <w:b w:val="false"/>
          <w:i w:val="false"/>
          <w:color w:val="000000"/>
          <w:sz w:val="28"/>
        </w:rPr>
        <w:t>
      8) база;</w:t>
      </w:r>
    </w:p>
    <w:bookmarkEnd w:id="851"/>
    <w:bookmarkStart w:name="z894" w:id="852"/>
    <w:p>
      <w:pPr>
        <w:spacing w:after="0"/>
        <w:ind w:left="0"/>
        <w:jc w:val="both"/>
      </w:pPr>
      <w:r>
        <w:rPr>
          <w:rFonts w:ascii="Times New Roman"/>
          <w:b w:val="false"/>
          <w:i w:val="false"/>
          <w:color w:val="000000"/>
          <w:sz w:val="28"/>
        </w:rPr>
        <w:t>
      9) колея передних/задних колес;</w:t>
      </w:r>
    </w:p>
    <w:bookmarkEnd w:id="852"/>
    <w:bookmarkStart w:name="z895" w:id="853"/>
    <w:p>
      <w:pPr>
        <w:spacing w:after="0"/>
        <w:ind w:left="0"/>
        <w:jc w:val="both"/>
      </w:pPr>
      <w:r>
        <w:rPr>
          <w:rFonts w:ascii="Times New Roman"/>
          <w:b w:val="false"/>
          <w:i w:val="false"/>
          <w:color w:val="000000"/>
          <w:sz w:val="28"/>
        </w:rPr>
        <w:t>
      10) масса шасси транспортного средства в снаряженном состоянии;</w:t>
      </w:r>
    </w:p>
    <w:bookmarkEnd w:id="853"/>
    <w:bookmarkStart w:name="z896" w:id="854"/>
    <w:p>
      <w:pPr>
        <w:spacing w:after="0"/>
        <w:ind w:left="0"/>
        <w:jc w:val="both"/>
      </w:pPr>
      <w:r>
        <w:rPr>
          <w:rFonts w:ascii="Times New Roman"/>
          <w:b w:val="false"/>
          <w:i w:val="false"/>
          <w:color w:val="000000"/>
          <w:sz w:val="28"/>
        </w:rPr>
        <w:t>
      11) технически допустимая максимальная масса транспортного средства;</w:t>
      </w:r>
    </w:p>
    <w:bookmarkEnd w:id="854"/>
    <w:bookmarkStart w:name="z897" w:id="855"/>
    <w:p>
      <w:pPr>
        <w:spacing w:after="0"/>
        <w:ind w:left="0"/>
        <w:jc w:val="both"/>
      </w:pPr>
      <w:r>
        <w:rPr>
          <w:rFonts w:ascii="Times New Roman"/>
          <w:b w:val="false"/>
          <w:i w:val="false"/>
          <w:color w:val="000000"/>
          <w:sz w:val="28"/>
        </w:rPr>
        <w:t>
      12) технически допустимая максимальная масса, приходящаяся на каждую из осей транспортного средства, начиная с передней оси;</w:t>
      </w:r>
    </w:p>
    <w:bookmarkEnd w:id="855"/>
    <w:bookmarkStart w:name="z898" w:id="856"/>
    <w:p>
      <w:pPr>
        <w:spacing w:after="0"/>
        <w:ind w:left="0"/>
        <w:jc w:val="both"/>
      </w:pPr>
      <w:r>
        <w:rPr>
          <w:rFonts w:ascii="Times New Roman"/>
          <w:b w:val="false"/>
          <w:i w:val="false"/>
          <w:color w:val="000000"/>
          <w:sz w:val="28"/>
        </w:rPr>
        <w:t>
      13) описание гибридного транспортного средства;</w:t>
      </w:r>
    </w:p>
    <w:bookmarkEnd w:id="856"/>
    <w:bookmarkStart w:name="z899" w:id="857"/>
    <w:p>
      <w:pPr>
        <w:spacing w:after="0"/>
        <w:ind w:left="0"/>
        <w:jc w:val="both"/>
      </w:pPr>
      <w:r>
        <w:rPr>
          <w:rFonts w:ascii="Times New Roman"/>
          <w:b w:val="false"/>
          <w:i w:val="false"/>
          <w:color w:val="000000"/>
          <w:sz w:val="28"/>
        </w:rPr>
        <w:t>
      14) двигатель внутреннего сгорания (марка, тип):</w:t>
      </w:r>
    </w:p>
    <w:bookmarkEnd w:id="857"/>
    <w:bookmarkStart w:name="z900" w:id="858"/>
    <w:p>
      <w:pPr>
        <w:spacing w:after="0"/>
        <w:ind w:left="0"/>
        <w:jc w:val="both"/>
      </w:pPr>
      <w:r>
        <w:rPr>
          <w:rFonts w:ascii="Times New Roman"/>
          <w:b w:val="false"/>
          <w:i w:val="false"/>
          <w:color w:val="000000"/>
          <w:sz w:val="28"/>
        </w:rPr>
        <w:t>
      количество и расположение цилиндров;</w:t>
      </w:r>
    </w:p>
    <w:bookmarkEnd w:id="858"/>
    <w:bookmarkStart w:name="z901" w:id="859"/>
    <w:p>
      <w:pPr>
        <w:spacing w:after="0"/>
        <w:ind w:left="0"/>
        <w:jc w:val="both"/>
      </w:pPr>
      <w:r>
        <w:rPr>
          <w:rFonts w:ascii="Times New Roman"/>
          <w:b w:val="false"/>
          <w:i w:val="false"/>
          <w:color w:val="000000"/>
          <w:sz w:val="28"/>
        </w:rPr>
        <w:t>
      рабочий объем цилиндров;</w:t>
      </w:r>
    </w:p>
    <w:bookmarkEnd w:id="859"/>
    <w:bookmarkStart w:name="z902" w:id="860"/>
    <w:p>
      <w:pPr>
        <w:spacing w:after="0"/>
        <w:ind w:left="0"/>
        <w:jc w:val="both"/>
      </w:pPr>
      <w:r>
        <w:rPr>
          <w:rFonts w:ascii="Times New Roman"/>
          <w:b w:val="false"/>
          <w:i w:val="false"/>
          <w:color w:val="000000"/>
          <w:sz w:val="28"/>
        </w:rPr>
        <w:t>
      максимальная мощность;</w:t>
      </w:r>
    </w:p>
    <w:bookmarkEnd w:id="860"/>
    <w:bookmarkStart w:name="z903" w:id="861"/>
    <w:p>
      <w:pPr>
        <w:spacing w:after="0"/>
        <w:ind w:left="0"/>
        <w:jc w:val="both"/>
      </w:pPr>
      <w:r>
        <w:rPr>
          <w:rFonts w:ascii="Times New Roman"/>
          <w:b w:val="false"/>
          <w:i w:val="false"/>
          <w:color w:val="000000"/>
          <w:sz w:val="28"/>
        </w:rPr>
        <w:t>
      максимальный крутящий момент;</w:t>
      </w:r>
    </w:p>
    <w:bookmarkEnd w:id="861"/>
    <w:bookmarkStart w:name="z904" w:id="862"/>
    <w:p>
      <w:pPr>
        <w:spacing w:after="0"/>
        <w:ind w:left="0"/>
        <w:jc w:val="both"/>
      </w:pPr>
      <w:r>
        <w:rPr>
          <w:rFonts w:ascii="Times New Roman"/>
          <w:b w:val="false"/>
          <w:i w:val="false"/>
          <w:color w:val="000000"/>
          <w:sz w:val="28"/>
        </w:rPr>
        <w:t>
      15) топливо;</w:t>
      </w:r>
    </w:p>
    <w:bookmarkEnd w:id="862"/>
    <w:bookmarkStart w:name="z905" w:id="863"/>
    <w:p>
      <w:pPr>
        <w:spacing w:after="0"/>
        <w:ind w:left="0"/>
        <w:jc w:val="both"/>
      </w:pPr>
      <w:r>
        <w:rPr>
          <w:rFonts w:ascii="Times New Roman"/>
          <w:b w:val="false"/>
          <w:i w:val="false"/>
          <w:color w:val="000000"/>
          <w:sz w:val="28"/>
        </w:rPr>
        <w:t>
      16) система питания (тип);</w:t>
      </w:r>
    </w:p>
    <w:bookmarkEnd w:id="863"/>
    <w:bookmarkStart w:name="z906" w:id="864"/>
    <w:p>
      <w:pPr>
        <w:spacing w:after="0"/>
        <w:ind w:left="0"/>
        <w:jc w:val="both"/>
      </w:pPr>
      <w:r>
        <w:rPr>
          <w:rFonts w:ascii="Times New Roman"/>
          <w:b w:val="false"/>
          <w:i w:val="false"/>
          <w:color w:val="000000"/>
          <w:sz w:val="28"/>
        </w:rPr>
        <w:t>
      17) блок управления (маркировка);</w:t>
      </w:r>
    </w:p>
    <w:bookmarkEnd w:id="864"/>
    <w:bookmarkStart w:name="z907" w:id="865"/>
    <w:p>
      <w:pPr>
        <w:spacing w:after="0"/>
        <w:ind w:left="0"/>
        <w:jc w:val="both"/>
      </w:pPr>
      <w:r>
        <w:rPr>
          <w:rFonts w:ascii="Times New Roman"/>
          <w:b w:val="false"/>
          <w:i w:val="false"/>
          <w:color w:val="000000"/>
          <w:sz w:val="28"/>
        </w:rPr>
        <w:t>
      18) система зажигания (тип);</w:t>
      </w:r>
    </w:p>
    <w:bookmarkEnd w:id="865"/>
    <w:bookmarkStart w:name="z908" w:id="866"/>
    <w:p>
      <w:pPr>
        <w:spacing w:after="0"/>
        <w:ind w:left="0"/>
        <w:jc w:val="both"/>
      </w:pPr>
      <w:r>
        <w:rPr>
          <w:rFonts w:ascii="Times New Roman"/>
          <w:b w:val="false"/>
          <w:i w:val="false"/>
          <w:color w:val="000000"/>
          <w:sz w:val="28"/>
        </w:rPr>
        <w:t>
      19) система выпуска и нейтрализации отработавших газов;</w:t>
      </w:r>
    </w:p>
    <w:bookmarkEnd w:id="866"/>
    <w:bookmarkStart w:name="z909" w:id="867"/>
    <w:p>
      <w:pPr>
        <w:spacing w:after="0"/>
        <w:ind w:left="0"/>
        <w:jc w:val="both"/>
      </w:pPr>
      <w:r>
        <w:rPr>
          <w:rFonts w:ascii="Times New Roman"/>
          <w:b w:val="false"/>
          <w:i w:val="false"/>
          <w:color w:val="000000"/>
          <w:sz w:val="28"/>
        </w:rPr>
        <w:t>
      20) электродвигатель электромобиля (марка, тип):</w:t>
      </w:r>
    </w:p>
    <w:bookmarkEnd w:id="867"/>
    <w:bookmarkStart w:name="z910" w:id="868"/>
    <w:p>
      <w:pPr>
        <w:spacing w:after="0"/>
        <w:ind w:left="0"/>
        <w:jc w:val="both"/>
      </w:pPr>
      <w:r>
        <w:rPr>
          <w:rFonts w:ascii="Times New Roman"/>
          <w:b w:val="false"/>
          <w:i w:val="false"/>
          <w:color w:val="000000"/>
          <w:sz w:val="28"/>
        </w:rPr>
        <w:t>
      рабочее напряжение;</w:t>
      </w:r>
    </w:p>
    <w:bookmarkEnd w:id="868"/>
    <w:bookmarkStart w:name="z911" w:id="869"/>
    <w:p>
      <w:pPr>
        <w:spacing w:after="0"/>
        <w:ind w:left="0"/>
        <w:jc w:val="both"/>
      </w:pPr>
      <w:r>
        <w:rPr>
          <w:rFonts w:ascii="Times New Roman"/>
          <w:b w:val="false"/>
          <w:i w:val="false"/>
          <w:color w:val="000000"/>
          <w:sz w:val="28"/>
        </w:rPr>
        <w:t>
      максимальная 30-минутная мощность;</w:t>
      </w:r>
    </w:p>
    <w:bookmarkEnd w:id="869"/>
    <w:bookmarkStart w:name="z912" w:id="870"/>
    <w:p>
      <w:pPr>
        <w:spacing w:after="0"/>
        <w:ind w:left="0"/>
        <w:jc w:val="both"/>
      </w:pPr>
      <w:r>
        <w:rPr>
          <w:rFonts w:ascii="Times New Roman"/>
          <w:b w:val="false"/>
          <w:i w:val="false"/>
          <w:color w:val="000000"/>
          <w:sz w:val="28"/>
        </w:rPr>
        <w:t>
      21) устройство накопления энергии:</w:t>
      </w:r>
    </w:p>
    <w:bookmarkEnd w:id="870"/>
    <w:bookmarkStart w:name="z913" w:id="871"/>
    <w:p>
      <w:pPr>
        <w:spacing w:after="0"/>
        <w:ind w:left="0"/>
        <w:jc w:val="both"/>
      </w:pPr>
      <w:r>
        <w:rPr>
          <w:rFonts w:ascii="Times New Roman"/>
          <w:b w:val="false"/>
          <w:i w:val="false"/>
          <w:color w:val="000000"/>
          <w:sz w:val="28"/>
        </w:rPr>
        <w:t>
      место расположения;</w:t>
      </w:r>
    </w:p>
    <w:bookmarkEnd w:id="871"/>
    <w:bookmarkStart w:name="z914" w:id="872"/>
    <w:p>
      <w:pPr>
        <w:spacing w:after="0"/>
        <w:ind w:left="0"/>
        <w:jc w:val="both"/>
      </w:pPr>
      <w:r>
        <w:rPr>
          <w:rFonts w:ascii="Times New Roman"/>
          <w:b w:val="false"/>
          <w:i w:val="false"/>
          <w:color w:val="000000"/>
          <w:sz w:val="28"/>
        </w:rPr>
        <w:t>
      запас хода;</w:t>
      </w:r>
    </w:p>
    <w:bookmarkEnd w:id="872"/>
    <w:bookmarkStart w:name="z915" w:id="873"/>
    <w:p>
      <w:pPr>
        <w:spacing w:after="0"/>
        <w:ind w:left="0"/>
        <w:jc w:val="both"/>
      </w:pPr>
      <w:r>
        <w:rPr>
          <w:rFonts w:ascii="Times New Roman"/>
          <w:b w:val="false"/>
          <w:i w:val="false"/>
          <w:color w:val="000000"/>
          <w:sz w:val="28"/>
        </w:rPr>
        <w:t>
      22) трансмиссия (тип);</w:t>
      </w:r>
    </w:p>
    <w:bookmarkEnd w:id="873"/>
    <w:bookmarkStart w:name="z916" w:id="874"/>
    <w:p>
      <w:pPr>
        <w:spacing w:after="0"/>
        <w:ind w:left="0"/>
        <w:jc w:val="both"/>
      </w:pPr>
      <w:r>
        <w:rPr>
          <w:rFonts w:ascii="Times New Roman"/>
          <w:b w:val="false"/>
          <w:i w:val="false"/>
          <w:color w:val="000000"/>
          <w:sz w:val="28"/>
        </w:rPr>
        <w:t>
      23) электромашина (марка, тип):</w:t>
      </w:r>
    </w:p>
    <w:bookmarkEnd w:id="874"/>
    <w:bookmarkStart w:name="z917" w:id="875"/>
    <w:p>
      <w:pPr>
        <w:spacing w:after="0"/>
        <w:ind w:left="0"/>
        <w:jc w:val="both"/>
      </w:pPr>
      <w:r>
        <w:rPr>
          <w:rFonts w:ascii="Times New Roman"/>
          <w:b w:val="false"/>
          <w:i w:val="false"/>
          <w:color w:val="000000"/>
          <w:sz w:val="28"/>
        </w:rPr>
        <w:t>
      рабочее напряжение;</w:t>
      </w:r>
    </w:p>
    <w:bookmarkEnd w:id="875"/>
    <w:bookmarkStart w:name="z918" w:id="876"/>
    <w:p>
      <w:pPr>
        <w:spacing w:after="0"/>
        <w:ind w:left="0"/>
        <w:jc w:val="both"/>
      </w:pPr>
      <w:r>
        <w:rPr>
          <w:rFonts w:ascii="Times New Roman"/>
          <w:b w:val="false"/>
          <w:i w:val="false"/>
          <w:color w:val="000000"/>
          <w:sz w:val="28"/>
        </w:rPr>
        <w:t>
      максимальная 30-минутная мощность;</w:t>
      </w:r>
    </w:p>
    <w:bookmarkEnd w:id="876"/>
    <w:bookmarkStart w:name="z919" w:id="877"/>
    <w:p>
      <w:pPr>
        <w:spacing w:after="0"/>
        <w:ind w:left="0"/>
        <w:jc w:val="both"/>
      </w:pPr>
      <w:r>
        <w:rPr>
          <w:rFonts w:ascii="Times New Roman"/>
          <w:b w:val="false"/>
          <w:i w:val="false"/>
          <w:color w:val="000000"/>
          <w:sz w:val="28"/>
        </w:rPr>
        <w:t>
      24) коробка передач (марка, тип):</w:t>
      </w:r>
    </w:p>
    <w:bookmarkEnd w:id="877"/>
    <w:bookmarkStart w:name="z920" w:id="878"/>
    <w:p>
      <w:pPr>
        <w:spacing w:after="0"/>
        <w:ind w:left="0"/>
        <w:jc w:val="both"/>
      </w:pPr>
      <w:r>
        <w:rPr>
          <w:rFonts w:ascii="Times New Roman"/>
          <w:b w:val="false"/>
          <w:i w:val="false"/>
          <w:color w:val="000000"/>
          <w:sz w:val="28"/>
        </w:rPr>
        <w:t>
      число передач;</w:t>
      </w:r>
    </w:p>
    <w:bookmarkEnd w:id="878"/>
    <w:bookmarkStart w:name="z921" w:id="879"/>
    <w:p>
      <w:pPr>
        <w:spacing w:after="0"/>
        <w:ind w:left="0"/>
        <w:jc w:val="both"/>
      </w:pPr>
      <w:r>
        <w:rPr>
          <w:rFonts w:ascii="Times New Roman"/>
          <w:b w:val="false"/>
          <w:i w:val="false"/>
          <w:color w:val="000000"/>
          <w:sz w:val="28"/>
        </w:rPr>
        <w:t>
      передаточные числа;</w:t>
      </w:r>
    </w:p>
    <w:bookmarkEnd w:id="879"/>
    <w:bookmarkStart w:name="z922" w:id="880"/>
    <w:p>
      <w:pPr>
        <w:spacing w:after="0"/>
        <w:ind w:left="0"/>
        <w:jc w:val="both"/>
      </w:pPr>
      <w:r>
        <w:rPr>
          <w:rFonts w:ascii="Times New Roman"/>
          <w:b w:val="false"/>
          <w:i w:val="false"/>
          <w:color w:val="000000"/>
          <w:sz w:val="28"/>
        </w:rPr>
        <w:t>
      25) раздаточная коробка (тип, маркировка):</w:t>
      </w:r>
    </w:p>
    <w:bookmarkEnd w:id="880"/>
    <w:bookmarkStart w:name="z923" w:id="881"/>
    <w:p>
      <w:pPr>
        <w:spacing w:after="0"/>
        <w:ind w:left="0"/>
        <w:jc w:val="both"/>
      </w:pPr>
      <w:r>
        <w:rPr>
          <w:rFonts w:ascii="Times New Roman"/>
          <w:b w:val="false"/>
          <w:i w:val="false"/>
          <w:color w:val="000000"/>
          <w:sz w:val="28"/>
        </w:rPr>
        <w:t>
      число передач;</w:t>
      </w:r>
    </w:p>
    <w:bookmarkEnd w:id="881"/>
    <w:bookmarkStart w:name="z924" w:id="882"/>
    <w:p>
      <w:pPr>
        <w:spacing w:after="0"/>
        <w:ind w:left="0"/>
        <w:jc w:val="both"/>
      </w:pPr>
      <w:r>
        <w:rPr>
          <w:rFonts w:ascii="Times New Roman"/>
          <w:b w:val="false"/>
          <w:i w:val="false"/>
          <w:color w:val="000000"/>
          <w:sz w:val="28"/>
        </w:rPr>
        <w:t>
      передаточные числа;</w:t>
      </w:r>
    </w:p>
    <w:bookmarkEnd w:id="882"/>
    <w:bookmarkStart w:name="z925" w:id="883"/>
    <w:p>
      <w:pPr>
        <w:spacing w:after="0"/>
        <w:ind w:left="0"/>
        <w:jc w:val="both"/>
      </w:pPr>
      <w:r>
        <w:rPr>
          <w:rFonts w:ascii="Times New Roman"/>
          <w:b w:val="false"/>
          <w:i w:val="false"/>
          <w:color w:val="000000"/>
          <w:sz w:val="28"/>
        </w:rPr>
        <w:t>
      26) главная передача (тип, маркировка):</w:t>
      </w:r>
    </w:p>
    <w:bookmarkEnd w:id="883"/>
    <w:bookmarkStart w:name="z926" w:id="884"/>
    <w:p>
      <w:pPr>
        <w:spacing w:after="0"/>
        <w:ind w:left="0"/>
        <w:jc w:val="both"/>
      </w:pPr>
      <w:r>
        <w:rPr>
          <w:rFonts w:ascii="Times New Roman"/>
          <w:b w:val="false"/>
          <w:i w:val="false"/>
          <w:color w:val="000000"/>
          <w:sz w:val="28"/>
        </w:rPr>
        <w:t>
      передаточное число;</w:t>
      </w:r>
    </w:p>
    <w:bookmarkEnd w:id="884"/>
    <w:bookmarkStart w:name="z927" w:id="885"/>
    <w:p>
      <w:pPr>
        <w:spacing w:after="0"/>
        <w:ind w:left="0"/>
        <w:jc w:val="both"/>
      </w:pPr>
      <w:r>
        <w:rPr>
          <w:rFonts w:ascii="Times New Roman"/>
          <w:b w:val="false"/>
          <w:i w:val="false"/>
          <w:color w:val="000000"/>
          <w:sz w:val="28"/>
        </w:rPr>
        <w:t>
      передаточное число промежуточной передачи;</w:t>
      </w:r>
    </w:p>
    <w:bookmarkEnd w:id="885"/>
    <w:bookmarkStart w:name="z928" w:id="886"/>
    <w:p>
      <w:pPr>
        <w:spacing w:after="0"/>
        <w:ind w:left="0"/>
        <w:jc w:val="both"/>
      </w:pPr>
      <w:r>
        <w:rPr>
          <w:rFonts w:ascii="Times New Roman"/>
          <w:b w:val="false"/>
          <w:i w:val="false"/>
          <w:color w:val="000000"/>
          <w:sz w:val="28"/>
        </w:rPr>
        <w:t>
      27) подвеска:</w:t>
      </w:r>
    </w:p>
    <w:bookmarkEnd w:id="886"/>
    <w:bookmarkStart w:name="z929" w:id="887"/>
    <w:p>
      <w:pPr>
        <w:spacing w:after="0"/>
        <w:ind w:left="0"/>
        <w:jc w:val="both"/>
      </w:pPr>
      <w:r>
        <w:rPr>
          <w:rFonts w:ascii="Times New Roman"/>
          <w:b w:val="false"/>
          <w:i w:val="false"/>
          <w:color w:val="000000"/>
          <w:sz w:val="28"/>
        </w:rPr>
        <w:t>
      передняя (описание);</w:t>
      </w:r>
    </w:p>
    <w:bookmarkEnd w:id="887"/>
    <w:bookmarkStart w:name="z930" w:id="888"/>
    <w:p>
      <w:pPr>
        <w:spacing w:after="0"/>
        <w:ind w:left="0"/>
        <w:jc w:val="both"/>
      </w:pPr>
      <w:r>
        <w:rPr>
          <w:rFonts w:ascii="Times New Roman"/>
          <w:b w:val="false"/>
          <w:i w:val="false"/>
          <w:color w:val="000000"/>
          <w:sz w:val="28"/>
        </w:rPr>
        <w:t>
      задняя (описание);</w:t>
      </w:r>
    </w:p>
    <w:bookmarkEnd w:id="888"/>
    <w:bookmarkStart w:name="z931" w:id="889"/>
    <w:p>
      <w:pPr>
        <w:spacing w:after="0"/>
        <w:ind w:left="0"/>
        <w:jc w:val="both"/>
      </w:pPr>
      <w:r>
        <w:rPr>
          <w:rFonts w:ascii="Times New Roman"/>
          <w:b w:val="false"/>
          <w:i w:val="false"/>
          <w:color w:val="000000"/>
          <w:sz w:val="28"/>
        </w:rPr>
        <w:t>
      28) рулевое управление (описание, расположение);</w:t>
      </w:r>
    </w:p>
    <w:bookmarkEnd w:id="889"/>
    <w:bookmarkStart w:name="z932" w:id="890"/>
    <w:p>
      <w:pPr>
        <w:spacing w:after="0"/>
        <w:ind w:left="0"/>
        <w:jc w:val="both"/>
      </w:pPr>
      <w:r>
        <w:rPr>
          <w:rFonts w:ascii="Times New Roman"/>
          <w:b w:val="false"/>
          <w:i w:val="false"/>
          <w:color w:val="000000"/>
          <w:sz w:val="28"/>
        </w:rPr>
        <w:t>
      29) тормозные системы:</w:t>
      </w:r>
    </w:p>
    <w:bookmarkEnd w:id="890"/>
    <w:bookmarkStart w:name="z933" w:id="891"/>
    <w:p>
      <w:pPr>
        <w:spacing w:after="0"/>
        <w:ind w:left="0"/>
        <w:jc w:val="both"/>
      </w:pPr>
      <w:r>
        <w:rPr>
          <w:rFonts w:ascii="Times New Roman"/>
          <w:b w:val="false"/>
          <w:i w:val="false"/>
          <w:color w:val="000000"/>
          <w:sz w:val="28"/>
        </w:rPr>
        <w:t>
      рабочая (описание);</w:t>
      </w:r>
    </w:p>
    <w:bookmarkEnd w:id="891"/>
    <w:bookmarkStart w:name="z934" w:id="892"/>
    <w:p>
      <w:pPr>
        <w:spacing w:after="0"/>
        <w:ind w:left="0"/>
        <w:jc w:val="both"/>
      </w:pPr>
      <w:r>
        <w:rPr>
          <w:rFonts w:ascii="Times New Roman"/>
          <w:b w:val="false"/>
          <w:i w:val="false"/>
          <w:color w:val="000000"/>
          <w:sz w:val="28"/>
        </w:rPr>
        <w:t>
      запасная (описание);</w:t>
      </w:r>
    </w:p>
    <w:bookmarkEnd w:id="892"/>
    <w:bookmarkStart w:name="z935" w:id="893"/>
    <w:p>
      <w:pPr>
        <w:spacing w:after="0"/>
        <w:ind w:left="0"/>
        <w:jc w:val="both"/>
      </w:pPr>
      <w:r>
        <w:rPr>
          <w:rFonts w:ascii="Times New Roman"/>
          <w:b w:val="false"/>
          <w:i w:val="false"/>
          <w:color w:val="000000"/>
          <w:sz w:val="28"/>
        </w:rPr>
        <w:t>
      стояночная (описание);</w:t>
      </w:r>
    </w:p>
    <w:bookmarkEnd w:id="893"/>
    <w:bookmarkStart w:name="z936" w:id="894"/>
    <w:p>
      <w:pPr>
        <w:spacing w:after="0"/>
        <w:ind w:left="0"/>
        <w:jc w:val="both"/>
      </w:pPr>
      <w:r>
        <w:rPr>
          <w:rFonts w:ascii="Times New Roman"/>
          <w:b w:val="false"/>
          <w:i w:val="false"/>
          <w:color w:val="000000"/>
          <w:sz w:val="28"/>
        </w:rPr>
        <w:t>
      вспомогательная (износостойкая) (описание);</w:t>
      </w:r>
    </w:p>
    <w:bookmarkEnd w:id="894"/>
    <w:bookmarkStart w:name="z937" w:id="895"/>
    <w:p>
      <w:pPr>
        <w:spacing w:after="0"/>
        <w:ind w:left="0"/>
        <w:jc w:val="both"/>
      </w:pPr>
      <w:r>
        <w:rPr>
          <w:rFonts w:ascii="Times New Roman"/>
          <w:b w:val="false"/>
          <w:i w:val="false"/>
          <w:color w:val="000000"/>
          <w:sz w:val="28"/>
        </w:rPr>
        <w:t>
      30) шины:</w:t>
      </w:r>
    </w:p>
    <w:bookmarkEnd w:id="895"/>
    <w:bookmarkStart w:name="z938" w:id="896"/>
    <w:p>
      <w:pPr>
        <w:spacing w:after="0"/>
        <w:ind w:left="0"/>
        <w:jc w:val="both"/>
      </w:pPr>
      <w:r>
        <w:rPr>
          <w:rFonts w:ascii="Times New Roman"/>
          <w:b w:val="false"/>
          <w:i w:val="false"/>
          <w:color w:val="000000"/>
          <w:sz w:val="28"/>
        </w:rPr>
        <w:t>
      размерность;</w:t>
      </w:r>
    </w:p>
    <w:bookmarkEnd w:id="896"/>
    <w:bookmarkStart w:name="z939" w:id="897"/>
    <w:p>
      <w:pPr>
        <w:spacing w:after="0"/>
        <w:ind w:left="0"/>
        <w:jc w:val="both"/>
      </w:pPr>
      <w:r>
        <w:rPr>
          <w:rFonts w:ascii="Times New Roman"/>
          <w:b w:val="false"/>
          <w:i w:val="false"/>
          <w:color w:val="000000"/>
          <w:sz w:val="28"/>
        </w:rPr>
        <w:t>
      индекс несущей способности для максимально допустимой нагрузки;</w:t>
      </w:r>
    </w:p>
    <w:bookmarkEnd w:id="897"/>
    <w:bookmarkStart w:name="z940" w:id="898"/>
    <w:p>
      <w:pPr>
        <w:spacing w:after="0"/>
        <w:ind w:left="0"/>
        <w:jc w:val="both"/>
      </w:pPr>
      <w:r>
        <w:rPr>
          <w:rFonts w:ascii="Times New Roman"/>
          <w:b w:val="false"/>
          <w:i w:val="false"/>
          <w:color w:val="000000"/>
          <w:sz w:val="28"/>
        </w:rPr>
        <w:t>
      скоростная категория;</w:t>
      </w:r>
    </w:p>
    <w:bookmarkEnd w:id="898"/>
    <w:bookmarkStart w:name="z941" w:id="899"/>
    <w:p>
      <w:pPr>
        <w:spacing w:after="0"/>
        <w:ind w:left="0"/>
        <w:jc w:val="both"/>
      </w:pPr>
      <w:r>
        <w:rPr>
          <w:rFonts w:ascii="Times New Roman"/>
          <w:b w:val="false"/>
          <w:i w:val="false"/>
          <w:color w:val="000000"/>
          <w:sz w:val="28"/>
        </w:rPr>
        <w:t>
      31) оборудование шасси транспортного средства.</w:t>
      </w:r>
    </w:p>
    <w:bookmarkEnd w:id="899"/>
    <w:bookmarkStart w:name="z942" w:id="900"/>
    <w:p>
      <w:pPr>
        <w:spacing w:after="0"/>
        <w:ind w:left="0"/>
        <w:jc w:val="both"/>
      </w:pPr>
      <w:r>
        <w:rPr>
          <w:rFonts w:ascii="Times New Roman"/>
          <w:b w:val="false"/>
          <w:i w:val="false"/>
          <w:color w:val="000000"/>
          <w:sz w:val="28"/>
        </w:rPr>
        <w:t>
      8. Общий вид шасси транспортного средства.</w:t>
      </w:r>
    </w:p>
    <w:bookmarkEnd w:id="900"/>
    <w:bookmarkStart w:name="z943" w:id="901"/>
    <w:p>
      <w:pPr>
        <w:spacing w:after="0"/>
        <w:ind w:left="0"/>
        <w:jc w:val="both"/>
      </w:pPr>
      <w:r>
        <w:rPr>
          <w:rFonts w:ascii="Times New Roman"/>
          <w:b w:val="false"/>
          <w:i w:val="false"/>
          <w:color w:val="000000"/>
          <w:sz w:val="28"/>
        </w:rPr>
        <w:t>
      9. Дополнительная информация:</w:t>
      </w:r>
    </w:p>
    <w:bookmarkEnd w:id="901"/>
    <w:bookmarkStart w:name="z944" w:id="902"/>
    <w:p>
      <w:pPr>
        <w:spacing w:after="0"/>
        <w:ind w:left="0"/>
        <w:jc w:val="both"/>
      </w:pPr>
      <w:r>
        <w:rPr>
          <w:rFonts w:ascii="Times New Roman"/>
          <w:b w:val="false"/>
          <w:i w:val="false"/>
          <w:color w:val="000000"/>
          <w:sz w:val="28"/>
        </w:rPr>
        <w:t>
      1) ограничения на возможность использования на дорогах общего пользования;</w:t>
      </w:r>
    </w:p>
    <w:bookmarkEnd w:id="902"/>
    <w:bookmarkStart w:name="z945" w:id="903"/>
    <w:p>
      <w:pPr>
        <w:spacing w:after="0"/>
        <w:ind w:left="0"/>
        <w:jc w:val="both"/>
      </w:pPr>
      <w:r>
        <w:rPr>
          <w:rFonts w:ascii="Times New Roman"/>
          <w:b w:val="false"/>
          <w:i w:val="false"/>
          <w:color w:val="000000"/>
          <w:sz w:val="28"/>
        </w:rPr>
        <w:t>
      2) сведения об исполнении гарантийных обязательств;</w:t>
      </w:r>
    </w:p>
    <w:bookmarkEnd w:id="903"/>
    <w:bookmarkStart w:name="z946" w:id="904"/>
    <w:p>
      <w:pPr>
        <w:spacing w:after="0"/>
        <w:ind w:left="0"/>
        <w:jc w:val="both"/>
      </w:pPr>
      <w:r>
        <w:rPr>
          <w:rFonts w:ascii="Times New Roman"/>
          <w:b w:val="false"/>
          <w:i w:val="false"/>
          <w:color w:val="000000"/>
          <w:sz w:val="28"/>
        </w:rPr>
        <w:t>
      3) иная информация.</w:t>
      </w:r>
    </w:p>
    <w:bookmarkEnd w:id="904"/>
    <w:bookmarkStart w:name="z947" w:id="905"/>
    <w:p>
      <w:pPr>
        <w:spacing w:after="0"/>
        <w:ind w:left="0"/>
        <w:jc w:val="both"/>
      </w:pPr>
      <w:r>
        <w:rPr>
          <w:rFonts w:ascii="Times New Roman"/>
          <w:b w:val="false"/>
          <w:i w:val="false"/>
          <w:color w:val="000000"/>
          <w:sz w:val="28"/>
        </w:rPr>
        <w:t>
      10. Административная информация:</w:t>
      </w:r>
    </w:p>
    <w:bookmarkEnd w:id="905"/>
    <w:bookmarkStart w:name="z948" w:id="906"/>
    <w:p>
      <w:pPr>
        <w:spacing w:after="0"/>
        <w:ind w:left="0"/>
        <w:jc w:val="both"/>
      </w:pPr>
      <w:r>
        <w:rPr>
          <w:rFonts w:ascii="Times New Roman"/>
          <w:b w:val="false"/>
          <w:i w:val="false"/>
          <w:color w:val="000000"/>
          <w:sz w:val="28"/>
        </w:rPr>
        <w:t>
      1) сведения о производстве шасси транспортного средства с применением льготного режима;</w:t>
      </w:r>
    </w:p>
    <w:bookmarkEnd w:id="906"/>
    <w:bookmarkStart w:name="z949" w:id="907"/>
    <w:p>
      <w:pPr>
        <w:spacing w:after="0"/>
        <w:ind w:left="0"/>
        <w:jc w:val="both"/>
      </w:pPr>
      <w:r>
        <w:rPr>
          <w:rFonts w:ascii="Times New Roman"/>
          <w:b w:val="false"/>
          <w:i w:val="false"/>
          <w:color w:val="000000"/>
          <w:sz w:val="28"/>
        </w:rPr>
        <w:t>
      2) сведения об идентификационном номере аппаратуры спутниковой навигации;</w:t>
      </w:r>
    </w:p>
    <w:bookmarkEnd w:id="907"/>
    <w:bookmarkStart w:name="z950" w:id="908"/>
    <w:p>
      <w:pPr>
        <w:spacing w:after="0"/>
        <w:ind w:left="0"/>
        <w:jc w:val="both"/>
      </w:pPr>
      <w:r>
        <w:rPr>
          <w:rFonts w:ascii="Times New Roman"/>
          <w:b w:val="false"/>
          <w:i w:val="false"/>
          <w:color w:val="000000"/>
          <w:sz w:val="28"/>
        </w:rPr>
        <w:t>
      3) сведения об идентификационном номере технического средства контроля соблюдения водителями режимов движения, труда и отдыха;</w:t>
      </w:r>
    </w:p>
    <w:bookmarkEnd w:id="908"/>
    <w:bookmarkStart w:name="z951" w:id="909"/>
    <w:p>
      <w:pPr>
        <w:spacing w:after="0"/>
        <w:ind w:left="0"/>
        <w:jc w:val="both"/>
      </w:pPr>
      <w:r>
        <w:rPr>
          <w:rFonts w:ascii="Times New Roman"/>
          <w:b w:val="false"/>
          <w:i w:val="false"/>
          <w:color w:val="000000"/>
          <w:sz w:val="28"/>
        </w:rPr>
        <w:t>
      4) сведения об основаниях оформления электронного паспорта шасси транспортного средства;</w:t>
      </w:r>
    </w:p>
    <w:bookmarkEnd w:id="909"/>
    <w:bookmarkStart w:name="z952" w:id="910"/>
    <w:p>
      <w:pPr>
        <w:spacing w:after="0"/>
        <w:ind w:left="0"/>
        <w:jc w:val="both"/>
      </w:pPr>
      <w:r>
        <w:rPr>
          <w:rFonts w:ascii="Times New Roman"/>
          <w:b w:val="false"/>
          <w:i w:val="false"/>
          <w:color w:val="000000"/>
          <w:sz w:val="28"/>
        </w:rPr>
        <w:t>
      5) страна вывоза шасси транспортного средства;</w:t>
      </w:r>
    </w:p>
    <w:bookmarkEnd w:id="910"/>
    <w:bookmarkStart w:name="z953" w:id="911"/>
    <w:p>
      <w:pPr>
        <w:spacing w:after="0"/>
        <w:ind w:left="0"/>
        <w:jc w:val="both"/>
      </w:pPr>
      <w:r>
        <w:rPr>
          <w:rFonts w:ascii="Times New Roman"/>
          <w:b w:val="false"/>
          <w:i w:val="false"/>
          <w:color w:val="000000"/>
          <w:sz w:val="28"/>
        </w:rPr>
        <w:t>
      6) страна происхождения (изготовления) шасси транспортного средства;</w:t>
      </w:r>
    </w:p>
    <w:bookmarkEnd w:id="911"/>
    <w:bookmarkStart w:name="z954" w:id="912"/>
    <w:p>
      <w:pPr>
        <w:spacing w:after="0"/>
        <w:ind w:left="0"/>
        <w:jc w:val="both"/>
      </w:pPr>
      <w:r>
        <w:rPr>
          <w:rFonts w:ascii="Times New Roman"/>
          <w:b w:val="false"/>
          <w:i w:val="false"/>
          <w:color w:val="000000"/>
          <w:sz w:val="28"/>
        </w:rPr>
        <w:t>
      7) серия, номер таможенного приходного ордера, номер таможенной декларации;</w:t>
      </w:r>
    </w:p>
    <w:bookmarkEnd w:id="912"/>
    <w:bookmarkStart w:name="z955" w:id="913"/>
    <w:p>
      <w:pPr>
        <w:spacing w:after="0"/>
        <w:ind w:left="0"/>
        <w:jc w:val="both"/>
      </w:pPr>
      <w:r>
        <w:rPr>
          <w:rFonts w:ascii="Times New Roman"/>
          <w:b w:val="false"/>
          <w:i w:val="false"/>
          <w:color w:val="000000"/>
          <w:sz w:val="28"/>
        </w:rPr>
        <w:t>
      8) сведения об уплате утилизационного сбора;</w:t>
      </w:r>
    </w:p>
    <w:bookmarkEnd w:id="913"/>
    <w:bookmarkStart w:name="z956" w:id="914"/>
    <w:p>
      <w:pPr>
        <w:spacing w:after="0"/>
        <w:ind w:left="0"/>
        <w:jc w:val="both"/>
      </w:pPr>
      <w:r>
        <w:rPr>
          <w:rFonts w:ascii="Times New Roman"/>
          <w:b w:val="false"/>
          <w:i w:val="false"/>
          <w:color w:val="000000"/>
          <w:sz w:val="28"/>
        </w:rPr>
        <w:t>
      9) таможенные ограничения;</w:t>
      </w:r>
    </w:p>
    <w:bookmarkEnd w:id="914"/>
    <w:bookmarkStart w:name="z957" w:id="915"/>
    <w:p>
      <w:pPr>
        <w:spacing w:after="0"/>
        <w:ind w:left="0"/>
        <w:jc w:val="both"/>
      </w:pPr>
      <w:r>
        <w:rPr>
          <w:rFonts w:ascii="Times New Roman"/>
          <w:b w:val="false"/>
          <w:i w:val="false"/>
          <w:color w:val="000000"/>
          <w:sz w:val="28"/>
        </w:rPr>
        <w:t>
      10) наименование организации (органа), оформившей электронный паспорт шасси транспортного средства;</w:t>
      </w:r>
    </w:p>
    <w:bookmarkEnd w:id="915"/>
    <w:bookmarkStart w:name="z958" w:id="916"/>
    <w:p>
      <w:pPr>
        <w:spacing w:after="0"/>
        <w:ind w:left="0"/>
        <w:jc w:val="both"/>
      </w:pPr>
      <w:r>
        <w:rPr>
          <w:rFonts w:ascii="Times New Roman"/>
          <w:b w:val="false"/>
          <w:i w:val="false"/>
          <w:color w:val="000000"/>
          <w:sz w:val="28"/>
        </w:rPr>
        <w:t>
      11) дата оформления электронного паспорта шасси транспортного средства.</w:t>
      </w:r>
    </w:p>
    <w:bookmarkEnd w:id="916"/>
    <w:bookmarkStart w:name="z959" w:id="917"/>
    <w:p>
      <w:pPr>
        <w:spacing w:after="0"/>
        <w:ind w:left="0"/>
        <w:jc w:val="both"/>
      </w:pPr>
      <w:r>
        <w:rPr>
          <w:rFonts w:ascii="Times New Roman"/>
          <w:b w:val="false"/>
          <w:i w:val="false"/>
          <w:color w:val="000000"/>
          <w:sz w:val="28"/>
        </w:rPr>
        <w:t>
      11. Информация изготовителя.</w:t>
      </w:r>
    </w:p>
    <w:bookmarkEnd w:id="9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электронных</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электронных паспортов</w:t>
            </w:r>
            <w:r>
              <w:br/>
            </w:r>
            <w:r>
              <w:rPr>
                <w:rFonts w:ascii="Times New Roman"/>
                <w:b w:val="false"/>
                <w:i w:val="false"/>
                <w:color w:val="000000"/>
                <w:sz w:val="20"/>
              </w:rPr>
              <w:t>самоходных машин и</w:t>
            </w:r>
            <w:r>
              <w:br/>
            </w:r>
            <w:r>
              <w:rPr>
                <w:rFonts w:ascii="Times New Roman"/>
                <w:b w:val="false"/>
                <w:i w:val="false"/>
                <w:color w:val="000000"/>
                <w:sz w:val="20"/>
              </w:rPr>
              <w:t>других видов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2" w:id="918"/>
    <w:p>
      <w:pPr>
        <w:spacing w:after="0"/>
        <w:ind w:left="0"/>
        <w:jc w:val="left"/>
      </w:pPr>
      <w:r>
        <w:rPr>
          <w:rFonts w:ascii="Times New Roman"/>
          <w:b/>
          <w:i w:val="false"/>
          <w:color w:val="000000"/>
        </w:rPr>
        <w:t xml:space="preserve"> ПЕРЕЧЕНЬ сведений, указываемых в электронном паспорте самоходной машины и других видов техники</w:t>
      </w:r>
    </w:p>
    <w:bookmarkEnd w:id="918"/>
    <w:bookmarkStart w:name="z963" w:id="919"/>
    <w:p>
      <w:pPr>
        <w:spacing w:after="0"/>
        <w:ind w:left="0"/>
        <w:jc w:val="both"/>
      </w:pPr>
      <w:r>
        <w:rPr>
          <w:rFonts w:ascii="Times New Roman"/>
          <w:b w:val="false"/>
          <w:i w:val="false"/>
          <w:color w:val="000000"/>
          <w:sz w:val="28"/>
        </w:rPr>
        <w:t>
      1. Вид электронного паспорта: электронный паспорт самоходной машины (другого вида техники).</w:t>
      </w:r>
    </w:p>
    <w:bookmarkEnd w:id="919"/>
    <w:bookmarkStart w:name="z964" w:id="920"/>
    <w:p>
      <w:pPr>
        <w:spacing w:after="0"/>
        <w:ind w:left="0"/>
        <w:jc w:val="both"/>
      </w:pPr>
      <w:r>
        <w:rPr>
          <w:rFonts w:ascii="Times New Roman"/>
          <w:b w:val="false"/>
          <w:i w:val="false"/>
          <w:color w:val="000000"/>
          <w:sz w:val="28"/>
        </w:rPr>
        <w:t>
      2. Номер электронного паспорта самоходной машины (другого вида техники).</w:t>
      </w:r>
    </w:p>
    <w:bookmarkEnd w:id="920"/>
    <w:bookmarkStart w:name="z965" w:id="921"/>
    <w:p>
      <w:pPr>
        <w:spacing w:after="0"/>
        <w:ind w:left="0"/>
        <w:jc w:val="both"/>
      </w:pPr>
      <w:r>
        <w:rPr>
          <w:rFonts w:ascii="Times New Roman"/>
          <w:b w:val="false"/>
          <w:i w:val="false"/>
          <w:color w:val="000000"/>
          <w:sz w:val="28"/>
        </w:rPr>
        <w:t>
      3. Статус электронного паспорта самоходной машины (другого вида техники).</w:t>
      </w:r>
    </w:p>
    <w:bookmarkEnd w:id="921"/>
    <w:bookmarkStart w:name="z966" w:id="922"/>
    <w:p>
      <w:pPr>
        <w:spacing w:after="0"/>
        <w:ind w:left="0"/>
        <w:jc w:val="both"/>
      </w:pPr>
      <w:r>
        <w:rPr>
          <w:rFonts w:ascii="Times New Roman"/>
          <w:b w:val="false"/>
          <w:i w:val="false"/>
          <w:color w:val="000000"/>
          <w:sz w:val="28"/>
        </w:rPr>
        <w:t>
      4. Идентификационные признаки самоходной машины (другого вида техники):</w:t>
      </w:r>
    </w:p>
    <w:bookmarkEnd w:id="922"/>
    <w:bookmarkStart w:name="z967" w:id="923"/>
    <w:p>
      <w:pPr>
        <w:spacing w:after="0"/>
        <w:ind w:left="0"/>
        <w:jc w:val="both"/>
      </w:pPr>
      <w:r>
        <w:rPr>
          <w:rFonts w:ascii="Times New Roman"/>
          <w:b w:val="false"/>
          <w:i w:val="false"/>
          <w:color w:val="000000"/>
          <w:sz w:val="28"/>
        </w:rPr>
        <w:t>
      1) идентификационный номер;</w:t>
      </w:r>
    </w:p>
    <w:bookmarkEnd w:id="923"/>
    <w:bookmarkStart w:name="z968" w:id="924"/>
    <w:p>
      <w:pPr>
        <w:spacing w:after="0"/>
        <w:ind w:left="0"/>
        <w:jc w:val="both"/>
      </w:pPr>
      <w:r>
        <w:rPr>
          <w:rFonts w:ascii="Times New Roman"/>
          <w:b w:val="false"/>
          <w:i w:val="false"/>
          <w:color w:val="000000"/>
          <w:sz w:val="28"/>
        </w:rPr>
        <w:t>
      2) наименование, определяемое назначением самоходной машины (другого вида техники);</w:t>
      </w:r>
    </w:p>
    <w:bookmarkEnd w:id="924"/>
    <w:bookmarkStart w:name="z969" w:id="925"/>
    <w:p>
      <w:pPr>
        <w:spacing w:after="0"/>
        <w:ind w:left="0"/>
        <w:jc w:val="both"/>
      </w:pPr>
      <w:r>
        <w:rPr>
          <w:rFonts w:ascii="Times New Roman"/>
          <w:b w:val="false"/>
          <w:i w:val="false"/>
          <w:color w:val="000000"/>
          <w:sz w:val="28"/>
        </w:rPr>
        <w:t>
      3) категория в соответствии с Правилами оформления электронного паспорта самоходной машины и других видов техники (Глава 5 Правил ведения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925"/>
    <w:bookmarkStart w:name="z970" w:id="926"/>
    <w:p>
      <w:pPr>
        <w:spacing w:after="0"/>
        <w:ind w:left="0"/>
        <w:jc w:val="both"/>
      </w:pPr>
      <w:r>
        <w:rPr>
          <w:rFonts w:ascii="Times New Roman"/>
          <w:b w:val="false"/>
          <w:i w:val="false"/>
          <w:color w:val="000000"/>
          <w:sz w:val="28"/>
        </w:rPr>
        <w:t>
      4) номер двигателя (двигателей);</w:t>
      </w:r>
    </w:p>
    <w:bookmarkEnd w:id="926"/>
    <w:bookmarkStart w:name="z971" w:id="927"/>
    <w:p>
      <w:pPr>
        <w:spacing w:after="0"/>
        <w:ind w:left="0"/>
        <w:jc w:val="both"/>
      </w:pPr>
      <w:r>
        <w:rPr>
          <w:rFonts w:ascii="Times New Roman"/>
          <w:b w:val="false"/>
          <w:i w:val="false"/>
          <w:color w:val="000000"/>
          <w:sz w:val="28"/>
        </w:rPr>
        <w:t>
      5) номер кузова (кабины, прицепа, рамы);</w:t>
      </w:r>
    </w:p>
    <w:bookmarkEnd w:id="927"/>
    <w:bookmarkStart w:name="z972" w:id="928"/>
    <w:p>
      <w:pPr>
        <w:spacing w:after="0"/>
        <w:ind w:left="0"/>
        <w:jc w:val="both"/>
      </w:pPr>
      <w:r>
        <w:rPr>
          <w:rFonts w:ascii="Times New Roman"/>
          <w:b w:val="false"/>
          <w:i w:val="false"/>
          <w:color w:val="000000"/>
          <w:sz w:val="28"/>
        </w:rPr>
        <w:t>
      6) номер коробки передач;</w:t>
      </w:r>
    </w:p>
    <w:bookmarkEnd w:id="928"/>
    <w:bookmarkStart w:name="z973" w:id="929"/>
    <w:p>
      <w:pPr>
        <w:spacing w:after="0"/>
        <w:ind w:left="0"/>
        <w:jc w:val="both"/>
      </w:pPr>
      <w:r>
        <w:rPr>
          <w:rFonts w:ascii="Times New Roman"/>
          <w:b w:val="false"/>
          <w:i w:val="false"/>
          <w:color w:val="000000"/>
          <w:sz w:val="28"/>
        </w:rPr>
        <w:t>
      7) номер основного ведущего моста;</w:t>
      </w:r>
    </w:p>
    <w:bookmarkEnd w:id="929"/>
    <w:bookmarkStart w:name="z974" w:id="930"/>
    <w:p>
      <w:pPr>
        <w:spacing w:after="0"/>
        <w:ind w:left="0"/>
        <w:jc w:val="both"/>
      </w:pPr>
      <w:r>
        <w:rPr>
          <w:rFonts w:ascii="Times New Roman"/>
          <w:b w:val="false"/>
          <w:i w:val="false"/>
          <w:color w:val="000000"/>
          <w:sz w:val="28"/>
        </w:rPr>
        <w:t>
      8) тип движителя;</w:t>
      </w:r>
    </w:p>
    <w:bookmarkEnd w:id="930"/>
    <w:bookmarkStart w:name="z975" w:id="931"/>
    <w:p>
      <w:pPr>
        <w:spacing w:after="0"/>
        <w:ind w:left="0"/>
        <w:jc w:val="both"/>
      </w:pPr>
      <w:r>
        <w:rPr>
          <w:rFonts w:ascii="Times New Roman"/>
          <w:b w:val="false"/>
          <w:i w:val="false"/>
          <w:color w:val="000000"/>
          <w:sz w:val="28"/>
        </w:rPr>
        <w:t>
      9) цвет кузова (кабины);</w:t>
      </w:r>
    </w:p>
    <w:bookmarkEnd w:id="931"/>
    <w:bookmarkStart w:name="z976" w:id="932"/>
    <w:p>
      <w:pPr>
        <w:spacing w:after="0"/>
        <w:ind w:left="0"/>
        <w:jc w:val="both"/>
      </w:pPr>
      <w:r>
        <w:rPr>
          <w:rFonts w:ascii="Times New Roman"/>
          <w:b w:val="false"/>
          <w:i w:val="false"/>
          <w:color w:val="000000"/>
          <w:sz w:val="28"/>
        </w:rPr>
        <w:t>
      10) месяц и год изготовления.</w:t>
      </w:r>
    </w:p>
    <w:bookmarkEnd w:id="932"/>
    <w:bookmarkStart w:name="z977" w:id="933"/>
    <w:p>
      <w:pPr>
        <w:spacing w:after="0"/>
        <w:ind w:left="0"/>
        <w:jc w:val="both"/>
      </w:pPr>
      <w:r>
        <w:rPr>
          <w:rFonts w:ascii="Times New Roman"/>
          <w:b w:val="false"/>
          <w:i w:val="false"/>
          <w:color w:val="000000"/>
          <w:sz w:val="28"/>
        </w:rPr>
        <w:t>
      5. Сведения о самоходной машине (другом виде техники):</w:t>
      </w:r>
    </w:p>
    <w:bookmarkEnd w:id="933"/>
    <w:bookmarkStart w:name="z978" w:id="934"/>
    <w:p>
      <w:pPr>
        <w:spacing w:after="0"/>
        <w:ind w:left="0"/>
        <w:jc w:val="both"/>
      </w:pPr>
      <w:r>
        <w:rPr>
          <w:rFonts w:ascii="Times New Roman"/>
          <w:b w:val="false"/>
          <w:i w:val="false"/>
          <w:color w:val="000000"/>
          <w:sz w:val="28"/>
        </w:rPr>
        <w:t>
      1) документ, подтверждающий соответствие обязательным требованиям безопасности;</w:t>
      </w:r>
    </w:p>
    <w:bookmarkEnd w:id="934"/>
    <w:bookmarkStart w:name="z979" w:id="935"/>
    <w:p>
      <w:pPr>
        <w:spacing w:after="0"/>
        <w:ind w:left="0"/>
        <w:jc w:val="both"/>
      </w:pPr>
      <w:r>
        <w:rPr>
          <w:rFonts w:ascii="Times New Roman"/>
          <w:b w:val="false"/>
          <w:i w:val="false"/>
          <w:color w:val="000000"/>
          <w:sz w:val="28"/>
        </w:rPr>
        <w:t>
      2) марка;</w:t>
      </w:r>
    </w:p>
    <w:bookmarkEnd w:id="935"/>
    <w:bookmarkStart w:name="z980" w:id="936"/>
    <w:p>
      <w:pPr>
        <w:spacing w:after="0"/>
        <w:ind w:left="0"/>
        <w:jc w:val="both"/>
      </w:pPr>
      <w:r>
        <w:rPr>
          <w:rFonts w:ascii="Times New Roman"/>
          <w:b w:val="false"/>
          <w:i w:val="false"/>
          <w:color w:val="000000"/>
          <w:sz w:val="28"/>
        </w:rPr>
        <w:t>
      3) коммерческое наименование;</w:t>
      </w:r>
    </w:p>
    <w:bookmarkEnd w:id="936"/>
    <w:bookmarkStart w:name="z981" w:id="937"/>
    <w:p>
      <w:pPr>
        <w:spacing w:after="0"/>
        <w:ind w:left="0"/>
        <w:jc w:val="both"/>
      </w:pPr>
      <w:r>
        <w:rPr>
          <w:rFonts w:ascii="Times New Roman"/>
          <w:b w:val="false"/>
          <w:i w:val="false"/>
          <w:color w:val="000000"/>
          <w:sz w:val="28"/>
        </w:rPr>
        <w:t>
      4) тип;</w:t>
      </w:r>
    </w:p>
    <w:bookmarkEnd w:id="937"/>
    <w:bookmarkStart w:name="z982" w:id="938"/>
    <w:p>
      <w:pPr>
        <w:spacing w:after="0"/>
        <w:ind w:left="0"/>
        <w:jc w:val="both"/>
      </w:pPr>
      <w:r>
        <w:rPr>
          <w:rFonts w:ascii="Times New Roman"/>
          <w:b w:val="false"/>
          <w:i w:val="false"/>
          <w:color w:val="000000"/>
          <w:sz w:val="28"/>
        </w:rPr>
        <w:t>
      5) шасси:</w:t>
      </w:r>
    </w:p>
    <w:bookmarkEnd w:id="938"/>
    <w:bookmarkStart w:name="z983" w:id="939"/>
    <w:p>
      <w:pPr>
        <w:spacing w:after="0"/>
        <w:ind w:left="0"/>
        <w:jc w:val="both"/>
      </w:pPr>
      <w:r>
        <w:rPr>
          <w:rFonts w:ascii="Times New Roman"/>
          <w:b w:val="false"/>
          <w:i w:val="false"/>
          <w:color w:val="000000"/>
          <w:sz w:val="28"/>
        </w:rPr>
        <w:t>
      марка, модель и тип базового шасси транспортного средства, номер и дата оформления паспорта шасси транспортного средства (электронного паспорта шасси транспортного средства);</w:t>
      </w:r>
    </w:p>
    <w:bookmarkEnd w:id="939"/>
    <w:bookmarkStart w:name="z984" w:id="940"/>
    <w:p>
      <w:pPr>
        <w:spacing w:after="0"/>
        <w:ind w:left="0"/>
        <w:jc w:val="both"/>
      </w:pPr>
      <w:r>
        <w:rPr>
          <w:rFonts w:ascii="Times New Roman"/>
          <w:b w:val="false"/>
          <w:i w:val="false"/>
          <w:color w:val="000000"/>
          <w:sz w:val="28"/>
        </w:rPr>
        <w:t>
      марка, модель и тип базового транспортного средства, номер и дата оформления паспорта транспортного средства (электронного паспорта транспортного средства);</w:t>
      </w:r>
    </w:p>
    <w:bookmarkEnd w:id="940"/>
    <w:bookmarkStart w:name="z985" w:id="941"/>
    <w:p>
      <w:pPr>
        <w:spacing w:after="0"/>
        <w:ind w:left="0"/>
        <w:jc w:val="both"/>
      </w:pPr>
      <w:r>
        <w:rPr>
          <w:rFonts w:ascii="Times New Roman"/>
          <w:b w:val="false"/>
          <w:i w:val="false"/>
          <w:color w:val="000000"/>
          <w:sz w:val="28"/>
        </w:rPr>
        <w:t>
      марка, модель базовой самоходной машины (другого вида техники), номер и дата оформления паспорта самоходной машины (другого вида техники) (электронного паспорта самоходной машины (другого вида техники));</w:t>
      </w:r>
    </w:p>
    <w:bookmarkEnd w:id="941"/>
    <w:bookmarkStart w:name="z986" w:id="942"/>
    <w:p>
      <w:pPr>
        <w:spacing w:after="0"/>
        <w:ind w:left="0"/>
        <w:jc w:val="both"/>
      </w:pPr>
      <w:r>
        <w:rPr>
          <w:rFonts w:ascii="Times New Roman"/>
          <w:b w:val="false"/>
          <w:i w:val="false"/>
          <w:color w:val="000000"/>
          <w:sz w:val="28"/>
        </w:rPr>
        <w:t>
      6) модификация;</w:t>
      </w:r>
    </w:p>
    <w:bookmarkEnd w:id="942"/>
    <w:bookmarkStart w:name="z987" w:id="943"/>
    <w:p>
      <w:pPr>
        <w:spacing w:after="0"/>
        <w:ind w:left="0"/>
        <w:jc w:val="both"/>
      </w:pPr>
      <w:r>
        <w:rPr>
          <w:rFonts w:ascii="Times New Roman"/>
          <w:b w:val="false"/>
          <w:i w:val="false"/>
          <w:color w:val="000000"/>
          <w:sz w:val="28"/>
        </w:rPr>
        <w:t xml:space="preserve">
      7) категория в соответствии с техническим регламентом Таможенного союза "О безопасности сельскохозяйственных и лесохозяйственных тракторов и прицепов к ним" (ТР ТС 031/2012), принятым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20 июля 2012 года № 60, техническим регламентом Таможенного союза "О безопасности машин и оборудования" (ТР ТС 010/2011), принятым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октября 2011 года № 823, или техническим регламентом Таможенного союза "О безопасности колесных транспортных средств" (</w:t>
      </w:r>
      <w:r>
        <w:rPr>
          <w:rFonts w:ascii="Times New Roman"/>
          <w:b w:val="false"/>
          <w:i w:val="false"/>
          <w:color w:val="000000"/>
          <w:sz w:val="28"/>
        </w:rPr>
        <w:t>ТР ТС 018/2011</w:t>
      </w:r>
      <w:r>
        <w:rPr>
          <w:rFonts w:ascii="Times New Roman"/>
          <w:b w:val="false"/>
          <w:i w:val="false"/>
          <w:color w:val="000000"/>
          <w:sz w:val="28"/>
        </w:rPr>
        <w:t>), принятым Решением Комиссии Таможенного союза от 9 декабря 2011 года № 877;</w:t>
      </w:r>
    </w:p>
    <w:bookmarkEnd w:id="943"/>
    <w:bookmarkStart w:name="z988" w:id="944"/>
    <w:p>
      <w:pPr>
        <w:spacing w:after="0"/>
        <w:ind w:left="0"/>
        <w:jc w:val="both"/>
      </w:pPr>
      <w:r>
        <w:rPr>
          <w:rFonts w:ascii="Times New Roman"/>
          <w:b w:val="false"/>
          <w:i w:val="false"/>
          <w:color w:val="000000"/>
          <w:sz w:val="28"/>
        </w:rPr>
        <w:t>
      8) изготовитель и его адрес.</w:t>
      </w:r>
    </w:p>
    <w:bookmarkEnd w:id="944"/>
    <w:bookmarkStart w:name="z989" w:id="945"/>
    <w:p>
      <w:pPr>
        <w:spacing w:after="0"/>
        <w:ind w:left="0"/>
        <w:jc w:val="both"/>
      </w:pPr>
      <w:r>
        <w:rPr>
          <w:rFonts w:ascii="Times New Roman"/>
          <w:b w:val="false"/>
          <w:i w:val="false"/>
          <w:color w:val="000000"/>
          <w:sz w:val="28"/>
        </w:rPr>
        <w:t>
      6. Описание маркировки самоходной машины (другого вида техники):</w:t>
      </w:r>
    </w:p>
    <w:bookmarkEnd w:id="945"/>
    <w:bookmarkStart w:name="z990" w:id="946"/>
    <w:p>
      <w:pPr>
        <w:spacing w:after="0"/>
        <w:ind w:left="0"/>
        <w:jc w:val="both"/>
      </w:pPr>
      <w:r>
        <w:rPr>
          <w:rFonts w:ascii="Times New Roman"/>
          <w:b w:val="false"/>
          <w:i w:val="false"/>
          <w:color w:val="000000"/>
          <w:sz w:val="28"/>
        </w:rPr>
        <w:t>
      1) место расположения таблички изготовителя;</w:t>
      </w:r>
    </w:p>
    <w:bookmarkEnd w:id="946"/>
    <w:bookmarkStart w:name="z991" w:id="947"/>
    <w:p>
      <w:pPr>
        <w:spacing w:after="0"/>
        <w:ind w:left="0"/>
        <w:jc w:val="both"/>
      </w:pPr>
      <w:r>
        <w:rPr>
          <w:rFonts w:ascii="Times New Roman"/>
          <w:b w:val="false"/>
          <w:i w:val="false"/>
          <w:color w:val="000000"/>
          <w:sz w:val="28"/>
        </w:rPr>
        <w:t>
      2) место расположения идентификационного номера самоходной машины (другого вида техники);</w:t>
      </w:r>
    </w:p>
    <w:bookmarkEnd w:id="947"/>
    <w:bookmarkStart w:name="z992" w:id="948"/>
    <w:p>
      <w:pPr>
        <w:spacing w:after="0"/>
        <w:ind w:left="0"/>
        <w:jc w:val="both"/>
      </w:pPr>
      <w:r>
        <w:rPr>
          <w:rFonts w:ascii="Times New Roman"/>
          <w:b w:val="false"/>
          <w:i w:val="false"/>
          <w:color w:val="000000"/>
          <w:sz w:val="28"/>
        </w:rPr>
        <w:t>
      3) структура и содержание идентификационного номера самоходной машины (другого вида техники);</w:t>
      </w:r>
    </w:p>
    <w:bookmarkEnd w:id="948"/>
    <w:bookmarkStart w:name="z993" w:id="949"/>
    <w:p>
      <w:pPr>
        <w:spacing w:after="0"/>
        <w:ind w:left="0"/>
        <w:jc w:val="both"/>
      </w:pPr>
      <w:r>
        <w:rPr>
          <w:rFonts w:ascii="Times New Roman"/>
          <w:b w:val="false"/>
          <w:i w:val="false"/>
          <w:color w:val="000000"/>
          <w:sz w:val="28"/>
        </w:rPr>
        <w:t>
      4) место расположения номера двигателя;</w:t>
      </w:r>
    </w:p>
    <w:bookmarkEnd w:id="949"/>
    <w:bookmarkStart w:name="z994" w:id="950"/>
    <w:p>
      <w:pPr>
        <w:spacing w:after="0"/>
        <w:ind w:left="0"/>
        <w:jc w:val="both"/>
      </w:pPr>
      <w:r>
        <w:rPr>
          <w:rFonts w:ascii="Times New Roman"/>
          <w:b w:val="false"/>
          <w:i w:val="false"/>
          <w:color w:val="000000"/>
          <w:sz w:val="28"/>
        </w:rPr>
        <w:t>
      5) структура и содержание номера двигателя.</w:t>
      </w:r>
    </w:p>
    <w:bookmarkEnd w:id="950"/>
    <w:bookmarkStart w:name="z995" w:id="951"/>
    <w:p>
      <w:pPr>
        <w:spacing w:after="0"/>
        <w:ind w:left="0"/>
        <w:jc w:val="both"/>
      </w:pPr>
      <w:r>
        <w:rPr>
          <w:rFonts w:ascii="Times New Roman"/>
          <w:b w:val="false"/>
          <w:i w:val="false"/>
          <w:color w:val="000000"/>
          <w:sz w:val="28"/>
        </w:rPr>
        <w:t>
      7. Общие характеристики самоходной машины (другого вида техники):</w:t>
      </w:r>
    </w:p>
    <w:bookmarkEnd w:id="951"/>
    <w:bookmarkStart w:name="z996" w:id="952"/>
    <w:p>
      <w:pPr>
        <w:spacing w:after="0"/>
        <w:ind w:left="0"/>
        <w:jc w:val="both"/>
      </w:pPr>
      <w:r>
        <w:rPr>
          <w:rFonts w:ascii="Times New Roman"/>
          <w:b w:val="false"/>
          <w:i w:val="false"/>
          <w:color w:val="000000"/>
          <w:sz w:val="28"/>
        </w:rPr>
        <w:t>
      1) количество осей/колес;</w:t>
      </w:r>
    </w:p>
    <w:bookmarkEnd w:id="952"/>
    <w:bookmarkStart w:name="z997" w:id="953"/>
    <w:p>
      <w:pPr>
        <w:spacing w:after="0"/>
        <w:ind w:left="0"/>
        <w:jc w:val="both"/>
      </w:pPr>
      <w:r>
        <w:rPr>
          <w:rFonts w:ascii="Times New Roman"/>
          <w:b w:val="false"/>
          <w:i w:val="false"/>
          <w:color w:val="000000"/>
          <w:sz w:val="28"/>
        </w:rPr>
        <w:t>
      2) схема компоновки;</w:t>
      </w:r>
    </w:p>
    <w:bookmarkEnd w:id="953"/>
    <w:bookmarkStart w:name="z998" w:id="954"/>
    <w:p>
      <w:pPr>
        <w:spacing w:after="0"/>
        <w:ind w:left="0"/>
        <w:jc w:val="both"/>
      </w:pPr>
      <w:r>
        <w:rPr>
          <w:rFonts w:ascii="Times New Roman"/>
          <w:b w:val="false"/>
          <w:i w:val="false"/>
          <w:color w:val="000000"/>
          <w:sz w:val="28"/>
        </w:rPr>
        <w:t>
      3) положение и размещение приводного двигателя (двигателей);</w:t>
      </w:r>
    </w:p>
    <w:bookmarkEnd w:id="954"/>
    <w:bookmarkStart w:name="z999" w:id="955"/>
    <w:p>
      <w:pPr>
        <w:spacing w:after="0"/>
        <w:ind w:left="0"/>
        <w:jc w:val="both"/>
      </w:pPr>
      <w:r>
        <w:rPr>
          <w:rFonts w:ascii="Times New Roman"/>
          <w:b w:val="false"/>
          <w:i w:val="false"/>
          <w:color w:val="000000"/>
          <w:sz w:val="28"/>
        </w:rPr>
        <w:t>
      4) тип кузова/количество дверей;</w:t>
      </w:r>
    </w:p>
    <w:bookmarkEnd w:id="955"/>
    <w:bookmarkStart w:name="z1000" w:id="956"/>
    <w:p>
      <w:pPr>
        <w:spacing w:after="0"/>
        <w:ind w:left="0"/>
        <w:jc w:val="both"/>
      </w:pPr>
      <w:r>
        <w:rPr>
          <w:rFonts w:ascii="Times New Roman"/>
          <w:b w:val="false"/>
          <w:i w:val="false"/>
          <w:color w:val="000000"/>
          <w:sz w:val="28"/>
        </w:rPr>
        <w:t>
      5) положение рулевого колеса;</w:t>
      </w:r>
    </w:p>
    <w:bookmarkEnd w:id="956"/>
    <w:bookmarkStart w:name="z1001" w:id="957"/>
    <w:p>
      <w:pPr>
        <w:spacing w:after="0"/>
        <w:ind w:left="0"/>
        <w:jc w:val="both"/>
      </w:pPr>
      <w:r>
        <w:rPr>
          <w:rFonts w:ascii="Times New Roman"/>
          <w:b w:val="false"/>
          <w:i w:val="false"/>
          <w:color w:val="000000"/>
          <w:sz w:val="28"/>
        </w:rPr>
        <w:t>
      6) сведения о наличии реверсивного места оператора;</w:t>
      </w:r>
    </w:p>
    <w:bookmarkEnd w:id="957"/>
    <w:bookmarkStart w:name="z1002" w:id="958"/>
    <w:p>
      <w:pPr>
        <w:spacing w:after="0"/>
        <w:ind w:left="0"/>
        <w:jc w:val="both"/>
      </w:pPr>
      <w:r>
        <w:rPr>
          <w:rFonts w:ascii="Times New Roman"/>
          <w:b w:val="false"/>
          <w:i w:val="false"/>
          <w:color w:val="000000"/>
          <w:sz w:val="28"/>
        </w:rPr>
        <w:t>
      7) исполнение загрузочного пространства;</w:t>
      </w:r>
    </w:p>
    <w:bookmarkEnd w:id="958"/>
    <w:bookmarkStart w:name="z1003" w:id="959"/>
    <w:p>
      <w:pPr>
        <w:spacing w:after="0"/>
        <w:ind w:left="0"/>
        <w:jc w:val="both"/>
      </w:pPr>
      <w:r>
        <w:rPr>
          <w:rFonts w:ascii="Times New Roman"/>
          <w:b w:val="false"/>
          <w:i w:val="false"/>
          <w:color w:val="000000"/>
          <w:sz w:val="28"/>
        </w:rPr>
        <w:t>
      8) пассажировместимость;</w:t>
      </w:r>
    </w:p>
    <w:bookmarkEnd w:id="959"/>
    <w:bookmarkStart w:name="z1004" w:id="960"/>
    <w:p>
      <w:pPr>
        <w:spacing w:after="0"/>
        <w:ind w:left="0"/>
        <w:jc w:val="both"/>
      </w:pPr>
      <w:r>
        <w:rPr>
          <w:rFonts w:ascii="Times New Roman"/>
          <w:b w:val="false"/>
          <w:i w:val="false"/>
          <w:color w:val="000000"/>
          <w:sz w:val="28"/>
        </w:rPr>
        <w:t>
      9) габаритные размеры в транспортном положении:</w:t>
      </w:r>
    </w:p>
    <w:bookmarkEnd w:id="960"/>
    <w:bookmarkStart w:name="z1005" w:id="961"/>
    <w:p>
      <w:pPr>
        <w:spacing w:after="0"/>
        <w:ind w:left="0"/>
        <w:jc w:val="both"/>
      </w:pPr>
      <w:r>
        <w:rPr>
          <w:rFonts w:ascii="Times New Roman"/>
          <w:b w:val="false"/>
          <w:i w:val="false"/>
          <w:color w:val="000000"/>
          <w:sz w:val="28"/>
        </w:rPr>
        <w:t>
      длина;</w:t>
      </w:r>
    </w:p>
    <w:bookmarkEnd w:id="961"/>
    <w:bookmarkStart w:name="z1006" w:id="962"/>
    <w:p>
      <w:pPr>
        <w:spacing w:after="0"/>
        <w:ind w:left="0"/>
        <w:jc w:val="both"/>
      </w:pPr>
      <w:r>
        <w:rPr>
          <w:rFonts w:ascii="Times New Roman"/>
          <w:b w:val="false"/>
          <w:i w:val="false"/>
          <w:color w:val="000000"/>
          <w:sz w:val="28"/>
        </w:rPr>
        <w:t>
      ширина;</w:t>
      </w:r>
    </w:p>
    <w:bookmarkEnd w:id="962"/>
    <w:bookmarkStart w:name="z1007" w:id="963"/>
    <w:p>
      <w:pPr>
        <w:spacing w:after="0"/>
        <w:ind w:left="0"/>
        <w:jc w:val="both"/>
      </w:pPr>
      <w:r>
        <w:rPr>
          <w:rFonts w:ascii="Times New Roman"/>
          <w:b w:val="false"/>
          <w:i w:val="false"/>
          <w:color w:val="000000"/>
          <w:sz w:val="28"/>
        </w:rPr>
        <w:t>
      высота;</w:t>
      </w:r>
    </w:p>
    <w:bookmarkEnd w:id="963"/>
    <w:bookmarkStart w:name="z1008" w:id="964"/>
    <w:p>
      <w:pPr>
        <w:spacing w:after="0"/>
        <w:ind w:left="0"/>
        <w:jc w:val="both"/>
      </w:pPr>
      <w:r>
        <w:rPr>
          <w:rFonts w:ascii="Times New Roman"/>
          <w:b w:val="false"/>
          <w:i w:val="false"/>
          <w:color w:val="000000"/>
          <w:sz w:val="28"/>
        </w:rPr>
        <w:t>
      10) база;</w:t>
      </w:r>
    </w:p>
    <w:bookmarkEnd w:id="964"/>
    <w:bookmarkStart w:name="z1009" w:id="965"/>
    <w:p>
      <w:pPr>
        <w:spacing w:after="0"/>
        <w:ind w:left="0"/>
        <w:jc w:val="both"/>
      </w:pPr>
      <w:r>
        <w:rPr>
          <w:rFonts w:ascii="Times New Roman"/>
          <w:b w:val="false"/>
          <w:i w:val="false"/>
          <w:color w:val="000000"/>
          <w:sz w:val="28"/>
        </w:rPr>
        <w:t>
      11) колея;</w:t>
      </w:r>
    </w:p>
    <w:bookmarkEnd w:id="965"/>
    <w:bookmarkStart w:name="z1010" w:id="966"/>
    <w:p>
      <w:pPr>
        <w:spacing w:after="0"/>
        <w:ind w:left="0"/>
        <w:jc w:val="both"/>
      </w:pPr>
      <w:r>
        <w:rPr>
          <w:rFonts w:ascii="Times New Roman"/>
          <w:b w:val="false"/>
          <w:i w:val="false"/>
          <w:color w:val="000000"/>
          <w:sz w:val="28"/>
        </w:rPr>
        <w:t>
      12) дорожный просвет;</w:t>
      </w:r>
    </w:p>
    <w:bookmarkEnd w:id="966"/>
    <w:bookmarkStart w:name="z1011" w:id="967"/>
    <w:p>
      <w:pPr>
        <w:spacing w:after="0"/>
        <w:ind w:left="0"/>
        <w:jc w:val="both"/>
      </w:pPr>
      <w:r>
        <w:rPr>
          <w:rFonts w:ascii="Times New Roman"/>
          <w:b w:val="false"/>
          <w:i w:val="false"/>
          <w:color w:val="000000"/>
          <w:sz w:val="28"/>
        </w:rPr>
        <w:t>
      13) снаряженная (эксплуатационная) масса самоходной машины (другого вида техники);</w:t>
      </w:r>
    </w:p>
    <w:bookmarkEnd w:id="967"/>
    <w:bookmarkStart w:name="z1012" w:id="968"/>
    <w:p>
      <w:pPr>
        <w:spacing w:after="0"/>
        <w:ind w:left="0"/>
        <w:jc w:val="both"/>
      </w:pPr>
      <w:r>
        <w:rPr>
          <w:rFonts w:ascii="Times New Roman"/>
          <w:b w:val="false"/>
          <w:i w:val="false"/>
          <w:color w:val="000000"/>
          <w:sz w:val="28"/>
        </w:rPr>
        <w:t>
      14) технически допустимая максимальная масса самоходной машины (другого вида техники);</w:t>
      </w:r>
    </w:p>
    <w:bookmarkEnd w:id="968"/>
    <w:bookmarkStart w:name="z1013" w:id="969"/>
    <w:p>
      <w:pPr>
        <w:spacing w:after="0"/>
        <w:ind w:left="0"/>
        <w:jc w:val="both"/>
      </w:pPr>
      <w:r>
        <w:rPr>
          <w:rFonts w:ascii="Times New Roman"/>
          <w:b w:val="false"/>
          <w:i w:val="false"/>
          <w:color w:val="000000"/>
          <w:sz w:val="28"/>
        </w:rPr>
        <w:t>
      15) технически допустимая максимальная масса, приходящаяся на каждую из осей самоходной машины (другого вида техники), начиная с передней оси;</w:t>
      </w:r>
    </w:p>
    <w:bookmarkEnd w:id="969"/>
    <w:bookmarkStart w:name="z1014" w:id="970"/>
    <w:p>
      <w:pPr>
        <w:spacing w:after="0"/>
        <w:ind w:left="0"/>
        <w:jc w:val="both"/>
      </w:pPr>
      <w:r>
        <w:rPr>
          <w:rFonts w:ascii="Times New Roman"/>
          <w:b w:val="false"/>
          <w:i w:val="false"/>
          <w:color w:val="000000"/>
          <w:sz w:val="28"/>
        </w:rPr>
        <w:t>
      16) технически допустимая статическая вертикальная нагрузка в точке сцепки тягово-сцепного устройства;</w:t>
      </w:r>
    </w:p>
    <w:bookmarkEnd w:id="970"/>
    <w:bookmarkStart w:name="z1015" w:id="971"/>
    <w:p>
      <w:pPr>
        <w:spacing w:after="0"/>
        <w:ind w:left="0"/>
        <w:jc w:val="both"/>
      </w:pPr>
      <w:r>
        <w:rPr>
          <w:rFonts w:ascii="Times New Roman"/>
          <w:b w:val="false"/>
          <w:i w:val="false"/>
          <w:color w:val="000000"/>
          <w:sz w:val="28"/>
        </w:rPr>
        <w:t>
      17) полезная нагрузка;</w:t>
      </w:r>
    </w:p>
    <w:bookmarkEnd w:id="971"/>
    <w:bookmarkStart w:name="z1016" w:id="972"/>
    <w:p>
      <w:pPr>
        <w:spacing w:after="0"/>
        <w:ind w:left="0"/>
        <w:jc w:val="both"/>
      </w:pPr>
      <w:r>
        <w:rPr>
          <w:rFonts w:ascii="Times New Roman"/>
          <w:b w:val="false"/>
          <w:i w:val="false"/>
          <w:color w:val="000000"/>
          <w:sz w:val="28"/>
        </w:rPr>
        <w:t>
      18) технически допустимая общая масса самоходной машины (другого вида техники) и прицепа;</w:t>
      </w:r>
    </w:p>
    <w:bookmarkEnd w:id="972"/>
    <w:bookmarkStart w:name="z1017" w:id="973"/>
    <w:p>
      <w:pPr>
        <w:spacing w:after="0"/>
        <w:ind w:left="0"/>
        <w:jc w:val="both"/>
      </w:pPr>
      <w:r>
        <w:rPr>
          <w:rFonts w:ascii="Times New Roman"/>
          <w:b w:val="false"/>
          <w:i w:val="false"/>
          <w:color w:val="000000"/>
          <w:sz w:val="28"/>
        </w:rPr>
        <w:t>
      19) технически допустимая буксируемая масса;</w:t>
      </w:r>
    </w:p>
    <w:bookmarkEnd w:id="973"/>
    <w:bookmarkStart w:name="z1018" w:id="974"/>
    <w:p>
      <w:pPr>
        <w:spacing w:after="0"/>
        <w:ind w:left="0"/>
        <w:jc w:val="both"/>
      </w:pPr>
      <w:r>
        <w:rPr>
          <w:rFonts w:ascii="Times New Roman"/>
          <w:b w:val="false"/>
          <w:i w:val="false"/>
          <w:color w:val="000000"/>
          <w:sz w:val="28"/>
        </w:rPr>
        <w:t>
      20) описание гибридной самоходной машины (другого вида техники);</w:t>
      </w:r>
    </w:p>
    <w:bookmarkEnd w:id="974"/>
    <w:bookmarkStart w:name="z1019" w:id="975"/>
    <w:p>
      <w:pPr>
        <w:spacing w:after="0"/>
        <w:ind w:left="0"/>
        <w:jc w:val="both"/>
      </w:pPr>
      <w:r>
        <w:rPr>
          <w:rFonts w:ascii="Times New Roman"/>
          <w:b w:val="false"/>
          <w:i w:val="false"/>
          <w:color w:val="000000"/>
          <w:sz w:val="28"/>
        </w:rPr>
        <w:t>
      21) двигатель внутреннего сгорания (марка, тип):</w:t>
      </w:r>
    </w:p>
    <w:bookmarkEnd w:id="975"/>
    <w:bookmarkStart w:name="z1020" w:id="976"/>
    <w:p>
      <w:pPr>
        <w:spacing w:after="0"/>
        <w:ind w:left="0"/>
        <w:jc w:val="both"/>
      </w:pPr>
      <w:r>
        <w:rPr>
          <w:rFonts w:ascii="Times New Roman"/>
          <w:b w:val="false"/>
          <w:i w:val="false"/>
          <w:color w:val="000000"/>
          <w:sz w:val="28"/>
        </w:rPr>
        <w:t>
      количество и расположение цилиндров;</w:t>
      </w:r>
    </w:p>
    <w:bookmarkEnd w:id="976"/>
    <w:bookmarkStart w:name="z1021" w:id="977"/>
    <w:p>
      <w:pPr>
        <w:spacing w:after="0"/>
        <w:ind w:left="0"/>
        <w:jc w:val="both"/>
      </w:pPr>
      <w:r>
        <w:rPr>
          <w:rFonts w:ascii="Times New Roman"/>
          <w:b w:val="false"/>
          <w:i w:val="false"/>
          <w:color w:val="000000"/>
          <w:sz w:val="28"/>
        </w:rPr>
        <w:t>
      рабочий объем цилиндров;</w:t>
      </w:r>
    </w:p>
    <w:bookmarkEnd w:id="977"/>
    <w:bookmarkStart w:name="z1022" w:id="978"/>
    <w:p>
      <w:pPr>
        <w:spacing w:after="0"/>
        <w:ind w:left="0"/>
        <w:jc w:val="both"/>
      </w:pPr>
      <w:r>
        <w:rPr>
          <w:rFonts w:ascii="Times New Roman"/>
          <w:b w:val="false"/>
          <w:i w:val="false"/>
          <w:color w:val="000000"/>
          <w:sz w:val="28"/>
        </w:rPr>
        <w:t>
      максимальная мощность;</w:t>
      </w:r>
    </w:p>
    <w:bookmarkEnd w:id="978"/>
    <w:bookmarkStart w:name="z1023" w:id="979"/>
    <w:p>
      <w:pPr>
        <w:spacing w:after="0"/>
        <w:ind w:left="0"/>
        <w:jc w:val="both"/>
      </w:pPr>
      <w:r>
        <w:rPr>
          <w:rFonts w:ascii="Times New Roman"/>
          <w:b w:val="false"/>
          <w:i w:val="false"/>
          <w:color w:val="000000"/>
          <w:sz w:val="28"/>
        </w:rPr>
        <w:t>
      максимальный крутящий момент;</w:t>
      </w:r>
    </w:p>
    <w:bookmarkEnd w:id="979"/>
    <w:bookmarkStart w:name="z1024" w:id="980"/>
    <w:p>
      <w:pPr>
        <w:spacing w:after="0"/>
        <w:ind w:left="0"/>
        <w:jc w:val="both"/>
      </w:pPr>
      <w:r>
        <w:rPr>
          <w:rFonts w:ascii="Times New Roman"/>
          <w:b w:val="false"/>
          <w:i w:val="false"/>
          <w:color w:val="000000"/>
          <w:sz w:val="28"/>
        </w:rPr>
        <w:t>
      22) топливо;</w:t>
      </w:r>
    </w:p>
    <w:bookmarkEnd w:id="980"/>
    <w:bookmarkStart w:name="z1025" w:id="981"/>
    <w:p>
      <w:pPr>
        <w:spacing w:after="0"/>
        <w:ind w:left="0"/>
        <w:jc w:val="both"/>
      </w:pPr>
      <w:r>
        <w:rPr>
          <w:rFonts w:ascii="Times New Roman"/>
          <w:b w:val="false"/>
          <w:i w:val="false"/>
          <w:color w:val="000000"/>
          <w:sz w:val="28"/>
        </w:rPr>
        <w:t>
      23) система питания (тип);</w:t>
      </w:r>
    </w:p>
    <w:bookmarkEnd w:id="981"/>
    <w:bookmarkStart w:name="z1026" w:id="982"/>
    <w:p>
      <w:pPr>
        <w:spacing w:after="0"/>
        <w:ind w:left="0"/>
        <w:jc w:val="both"/>
      </w:pPr>
      <w:r>
        <w:rPr>
          <w:rFonts w:ascii="Times New Roman"/>
          <w:b w:val="false"/>
          <w:i w:val="false"/>
          <w:color w:val="000000"/>
          <w:sz w:val="28"/>
        </w:rPr>
        <w:t>
      24) блок управления (маркировка);</w:t>
      </w:r>
    </w:p>
    <w:bookmarkEnd w:id="982"/>
    <w:bookmarkStart w:name="z1027" w:id="983"/>
    <w:p>
      <w:pPr>
        <w:spacing w:after="0"/>
        <w:ind w:left="0"/>
        <w:jc w:val="both"/>
      </w:pPr>
      <w:r>
        <w:rPr>
          <w:rFonts w:ascii="Times New Roman"/>
          <w:b w:val="false"/>
          <w:i w:val="false"/>
          <w:color w:val="000000"/>
          <w:sz w:val="28"/>
        </w:rPr>
        <w:t>
      25) система зажигания (тип);</w:t>
      </w:r>
    </w:p>
    <w:bookmarkEnd w:id="983"/>
    <w:bookmarkStart w:name="z1028" w:id="984"/>
    <w:p>
      <w:pPr>
        <w:spacing w:after="0"/>
        <w:ind w:left="0"/>
        <w:jc w:val="both"/>
      </w:pPr>
      <w:r>
        <w:rPr>
          <w:rFonts w:ascii="Times New Roman"/>
          <w:b w:val="false"/>
          <w:i w:val="false"/>
          <w:color w:val="000000"/>
          <w:sz w:val="28"/>
        </w:rPr>
        <w:t>
      26) система выпуска и нейтрализации отработавших газов;</w:t>
      </w:r>
    </w:p>
    <w:bookmarkEnd w:id="984"/>
    <w:bookmarkStart w:name="z1029" w:id="985"/>
    <w:p>
      <w:pPr>
        <w:spacing w:after="0"/>
        <w:ind w:left="0"/>
        <w:jc w:val="both"/>
      </w:pPr>
      <w:r>
        <w:rPr>
          <w:rFonts w:ascii="Times New Roman"/>
          <w:b w:val="false"/>
          <w:i w:val="false"/>
          <w:color w:val="000000"/>
          <w:sz w:val="28"/>
        </w:rPr>
        <w:t>
      27) электродвигатель электромашины (марка, тип):</w:t>
      </w:r>
    </w:p>
    <w:bookmarkEnd w:id="985"/>
    <w:bookmarkStart w:name="z1030" w:id="986"/>
    <w:p>
      <w:pPr>
        <w:spacing w:after="0"/>
        <w:ind w:left="0"/>
        <w:jc w:val="both"/>
      </w:pPr>
      <w:r>
        <w:rPr>
          <w:rFonts w:ascii="Times New Roman"/>
          <w:b w:val="false"/>
          <w:i w:val="false"/>
          <w:color w:val="000000"/>
          <w:sz w:val="28"/>
        </w:rPr>
        <w:t>
      рабочее напряжение;</w:t>
      </w:r>
    </w:p>
    <w:bookmarkEnd w:id="986"/>
    <w:bookmarkStart w:name="z1031" w:id="987"/>
    <w:p>
      <w:pPr>
        <w:spacing w:after="0"/>
        <w:ind w:left="0"/>
        <w:jc w:val="both"/>
      </w:pPr>
      <w:r>
        <w:rPr>
          <w:rFonts w:ascii="Times New Roman"/>
          <w:b w:val="false"/>
          <w:i w:val="false"/>
          <w:color w:val="000000"/>
          <w:sz w:val="28"/>
        </w:rPr>
        <w:t>
      максимальная 30-минутная мощность;</w:t>
      </w:r>
    </w:p>
    <w:bookmarkEnd w:id="987"/>
    <w:bookmarkStart w:name="z1032" w:id="988"/>
    <w:p>
      <w:pPr>
        <w:spacing w:after="0"/>
        <w:ind w:left="0"/>
        <w:jc w:val="both"/>
      </w:pPr>
      <w:r>
        <w:rPr>
          <w:rFonts w:ascii="Times New Roman"/>
          <w:b w:val="false"/>
          <w:i w:val="false"/>
          <w:color w:val="000000"/>
          <w:sz w:val="28"/>
        </w:rPr>
        <w:t>
      28) устройство накопления энергии:</w:t>
      </w:r>
    </w:p>
    <w:bookmarkEnd w:id="988"/>
    <w:bookmarkStart w:name="z1033" w:id="989"/>
    <w:p>
      <w:pPr>
        <w:spacing w:after="0"/>
        <w:ind w:left="0"/>
        <w:jc w:val="both"/>
      </w:pPr>
      <w:r>
        <w:rPr>
          <w:rFonts w:ascii="Times New Roman"/>
          <w:b w:val="false"/>
          <w:i w:val="false"/>
          <w:color w:val="000000"/>
          <w:sz w:val="28"/>
        </w:rPr>
        <w:t>
      место расположения;</w:t>
      </w:r>
    </w:p>
    <w:bookmarkEnd w:id="989"/>
    <w:bookmarkStart w:name="z1034" w:id="990"/>
    <w:p>
      <w:pPr>
        <w:spacing w:after="0"/>
        <w:ind w:left="0"/>
        <w:jc w:val="both"/>
      </w:pPr>
      <w:r>
        <w:rPr>
          <w:rFonts w:ascii="Times New Roman"/>
          <w:b w:val="false"/>
          <w:i w:val="false"/>
          <w:color w:val="000000"/>
          <w:sz w:val="28"/>
        </w:rPr>
        <w:t>
      запас хода;</w:t>
      </w:r>
    </w:p>
    <w:bookmarkEnd w:id="990"/>
    <w:bookmarkStart w:name="z1035" w:id="991"/>
    <w:p>
      <w:pPr>
        <w:spacing w:after="0"/>
        <w:ind w:left="0"/>
        <w:jc w:val="both"/>
      </w:pPr>
      <w:r>
        <w:rPr>
          <w:rFonts w:ascii="Times New Roman"/>
          <w:b w:val="false"/>
          <w:i w:val="false"/>
          <w:color w:val="000000"/>
          <w:sz w:val="28"/>
        </w:rPr>
        <w:t>
      29) другие приводные двигатели или комбинации двигателей;</w:t>
      </w:r>
    </w:p>
    <w:bookmarkEnd w:id="991"/>
    <w:bookmarkStart w:name="z1036" w:id="992"/>
    <w:p>
      <w:pPr>
        <w:spacing w:after="0"/>
        <w:ind w:left="0"/>
        <w:jc w:val="both"/>
      </w:pPr>
      <w:r>
        <w:rPr>
          <w:rFonts w:ascii="Times New Roman"/>
          <w:b w:val="false"/>
          <w:i w:val="false"/>
          <w:color w:val="000000"/>
          <w:sz w:val="28"/>
        </w:rPr>
        <w:t>
      30) номинальное напряжение;</w:t>
      </w:r>
    </w:p>
    <w:bookmarkEnd w:id="992"/>
    <w:bookmarkStart w:name="z1037" w:id="993"/>
    <w:p>
      <w:pPr>
        <w:spacing w:after="0"/>
        <w:ind w:left="0"/>
        <w:jc w:val="both"/>
      </w:pPr>
      <w:r>
        <w:rPr>
          <w:rFonts w:ascii="Times New Roman"/>
          <w:b w:val="false"/>
          <w:i w:val="false"/>
          <w:color w:val="000000"/>
          <w:sz w:val="28"/>
        </w:rPr>
        <w:t>
      31) трансмиссия (тип, схема);</w:t>
      </w:r>
    </w:p>
    <w:bookmarkEnd w:id="993"/>
    <w:bookmarkStart w:name="z1038" w:id="994"/>
    <w:p>
      <w:pPr>
        <w:spacing w:after="0"/>
        <w:ind w:left="0"/>
        <w:jc w:val="both"/>
      </w:pPr>
      <w:r>
        <w:rPr>
          <w:rFonts w:ascii="Times New Roman"/>
          <w:b w:val="false"/>
          <w:i w:val="false"/>
          <w:color w:val="000000"/>
          <w:sz w:val="28"/>
        </w:rPr>
        <w:t>
      32) электромашина (марка, тип):</w:t>
      </w:r>
    </w:p>
    <w:bookmarkEnd w:id="994"/>
    <w:bookmarkStart w:name="z1039" w:id="995"/>
    <w:p>
      <w:pPr>
        <w:spacing w:after="0"/>
        <w:ind w:left="0"/>
        <w:jc w:val="both"/>
      </w:pPr>
      <w:r>
        <w:rPr>
          <w:rFonts w:ascii="Times New Roman"/>
          <w:b w:val="false"/>
          <w:i w:val="false"/>
          <w:color w:val="000000"/>
          <w:sz w:val="28"/>
        </w:rPr>
        <w:t>
      рабочее напряжение;</w:t>
      </w:r>
    </w:p>
    <w:bookmarkEnd w:id="995"/>
    <w:bookmarkStart w:name="z1040" w:id="996"/>
    <w:p>
      <w:pPr>
        <w:spacing w:after="0"/>
        <w:ind w:left="0"/>
        <w:jc w:val="both"/>
      </w:pPr>
      <w:r>
        <w:rPr>
          <w:rFonts w:ascii="Times New Roman"/>
          <w:b w:val="false"/>
          <w:i w:val="false"/>
          <w:color w:val="000000"/>
          <w:sz w:val="28"/>
        </w:rPr>
        <w:t>
      максимальная 30-минутная мощность;</w:t>
      </w:r>
    </w:p>
    <w:bookmarkEnd w:id="996"/>
    <w:bookmarkStart w:name="z1041" w:id="997"/>
    <w:p>
      <w:pPr>
        <w:spacing w:after="0"/>
        <w:ind w:left="0"/>
        <w:jc w:val="both"/>
      </w:pPr>
      <w:r>
        <w:rPr>
          <w:rFonts w:ascii="Times New Roman"/>
          <w:b w:val="false"/>
          <w:i w:val="false"/>
          <w:color w:val="000000"/>
          <w:sz w:val="28"/>
        </w:rPr>
        <w:t>
      33) коробка передач (марка, тип):</w:t>
      </w:r>
    </w:p>
    <w:bookmarkEnd w:id="997"/>
    <w:bookmarkStart w:name="z1042" w:id="998"/>
    <w:p>
      <w:pPr>
        <w:spacing w:after="0"/>
        <w:ind w:left="0"/>
        <w:jc w:val="both"/>
      </w:pPr>
      <w:r>
        <w:rPr>
          <w:rFonts w:ascii="Times New Roman"/>
          <w:b w:val="false"/>
          <w:i w:val="false"/>
          <w:color w:val="000000"/>
          <w:sz w:val="28"/>
        </w:rPr>
        <w:t>
      число передач;</w:t>
      </w:r>
    </w:p>
    <w:bookmarkEnd w:id="998"/>
    <w:bookmarkStart w:name="z1043" w:id="999"/>
    <w:p>
      <w:pPr>
        <w:spacing w:after="0"/>
        <w:ind w:left="0"/>
        <w:jc w:val="both"/>
      </w:pPr>
      <w:r>
        <w:rPr>
          <w:rFonts w:ascii="Times New Roman"/>
          <w:b w:val="false"/>
          <w:i w:val="false"/>
          <w:color w:val="000000"/>
          <w:sz w:val="28"/>
        </w:rPr>
        <w:t>
      передаточные числа;</w:t>
      </w:r>
    </w:p>
    <w:bookmarkEnd w:id="999"/>
    <w:bookmarkStart w:name="z1044" w:id="1000"/>
    <w:p>
      <w:pPr>
        <w:spacing w:after="0"/>
        <w:ind w:left="0"/>
        <w:jc w:val="both"/>
      </w:pPr>
      <w:r>
        <w:rPr>
          <w:rFonts w:ascii="Times New Roman"/>
          <w:b w:val="false"/>
          <w:i w:val="false"/>
          <w:color w:val="000000"/>
          <w:sz w:val="28"/>
        </w:rPr>
        <w:t>
      34) раздаточная коробка (тип, маркировка):</w:t>
      </w:r>
    </w:p>
    <w:bookmarkEnd w:id="1000"/>
    <w:bookmarkStart w:name="z1045" w:id="1001"/>
    <w:p>
      <w:pPr>
        <w:spacing w:after="0"/>
        <w:ind w:left="0"/>
        <w:jc w:val="both"/>
      </w:pPr>
      <w:r>
        <w:rPr>
          <w:rFonts w:ascii="Times New Roman"/>
          <w:b w:val="false"/>
          <w:i w:val="false"/>
          <w:color w:val="000000"/>
          <w:sz w:val="28"/>
        </w:rPr>
        <w:t>
      число передач;</w:t>
      </w:r>
    </w:p>
    <w:bookmarkEnd w:id="1001"/>
    <w:bookmarkStart w:name="z1046" w:id="1002"/>
    <w:p>
      <w:pPr>
        <w:spacing w:after="0"/>
        <w:ind w:left="0"/>
        <w:jc w:val="both"/>
      </w:pPr>
      <w:r>
        <w:rPr>
          <w:rFonts w:ascii="Times New Roman"/>
          <w:b w:val="false"/>
          <w:i w:val="false"/>
          <w:color w:val="000000"/>
          <w:sz w:val="28"/>
        </w:rPr>
        <w:t>
      передаточные числа;</w:t>
      </w:r>
    </w:p>
    <w:bookmarkEnd w:id="1002"/>
    <w:bookmarkStart w:name="z1047" w:id="1003"/>
    <w:p>
      <w:pPr>
        <w:spacing w:after="0"/>
        <w:ind w:left="0"/>
        <w:jc w:val="both"/>
      </w:pPr>
      <w:r>
        <w:rPr>
          <w:rFonts w:ascii="Times New Roman"/>
          <w:b w:val="false"/>
          <w:i w:val="false"/>
          <w:color w:val="000000"/>
          <w:sz w:val="28"/>
        </w:rPr>
        <w:t>
      35) главная передача (тип, маркировка):</w:t>
      </w:r>
    </w:p>
    <w:bookmarkEnd w:id="1003"/>
    <w:bookmarkStart w:name="z1048" w:id="1004"/>
    <w:p>
      <w:pPr>
        <w:spacing w:after="0"/>
        <w:ind w:left="0"/>
        <w:jc w:val="both"/>
      </w:pPr>
      <w:r>
        <w:rPr>
          <w:rFonts w:ascii="Times New Roman"/>
          <w:b w:val="false"/>
          <w:i w:val="false"/>
          <w:color w:val="000000"/>
          <w:sz w:val="28"/>
        </w:rPr>
        <w:t>
      передаточное число;</w:t>
      </w:r>
    </w:p>
    <w:bookmarkEnd w:id="1004"/>
    <w:bookmarkStart w:name="z1049" w:id="1005"/>
    <w:p>
      <w:pPr>
        <w:spacing w:after="0"/>
        <w:ind w:left="0"/>
        <w:jc w:val="both"/>
      </w:pPr>
      <w:r>
        <w:rPr>
          <w:rFonts w:ascii="Times New Roman"/>
          <w:b w:val="false"/>
          <w:i w:val="false"/>
          <w:color w:val="000000"/>
          <w:sz w:val="28"/>
        </w:rPr>
        <w:t>
      передаточное число промежуточной передачи;</w:t>
      </w:r>
    </w:p>
    <w:bookmarkEnd w:id="1005"/>
    <w:bookmarkStart w:name="z1050" w:id="1006"/>
    <w:p>
      <w:pPr>
        <w:spacing w:after="0"/>
        <w:ind w:left="0"/>
        <w:jc w:val="both"/>
      </w:pPr>
      <w:r>
        <w:rPr>
          <w:rFonts w:ascii="Times New Roman"/>
          <w:b w:val="false"/>
          <w:i w:val="false"/>
          <w:color w:val="000000"/>
          <w:sz w:val="28"/>
        </w:rPr>
        <w:t>
      36) вал отбора мощности;</w:t>
      </w:r>
    </w:p>
    <w:bookmarkEnd w:id="1006"/>
    <w:bookmarkStart w:name="z1051" w:id="1007"/>
    <w:p>
      <w:pPr>
        <w:spacing w:after="0"/>
        <w:ind w:left="0"/>
        <w:jc w:val="both"/>
      </w:pPr>
      <w:r>
        <w:rPr>
          <w:rFonts w:ascii="Times New Roman"/>
          <w:b w:val="false"/>
          <w:i w:val="false"/>
          <w:color w:val="000000"/>
          <w:sz w:val="28"/>
        </w:rPr>
        <w:t>
      37) подвеска:</w:t>
      </w:r>
    </w:p>
    <w:bookmarkEnd w:id="1007"/>
    <w:bookmarkStart w:name="z1052" w:id="1008"/>
    <w:p>
      <w:pPr>
        <w:spacing w:after="0"/>
        <w:ind w:left="0"/>
        <w:jc w:val="both"/>
      </w:pPr>
      <w:r>
        <w:rPr>
          <w:rFonts w:ascii="Times New Roman"/>
          <w:b w:val="false"/>
          <w:i w:val="false"/>
          <w:color w:val="000000"/>
          <w:sz w:val="28"/>
        </w:rPr>
        <w:t>
      передняя (описание);</w:t>
      </w:r>
    </w:p>
    <w:bookmarkEnd w:id="1008"/>
    <w:bookmarkStart w:name="z1053" w:id="1009"/>
    <w:p>
      <w:pPr>
        <w:spacing w:after="0"/>
        <w:ind w:left="0"/>
        <w:jc w:val="both"/>
      </w:pPr>
      <w:r>
        <w:rPr>
          <w:rFonts w:ascii="Times New Roman"/>
          <w:b w:val="false"/>
          <w:i w:val="false"/>
          <w:color w:val="000000"/>
          <w:sz w:val="28"/>
        </w:rPr>
        <w:t>
      задняя (описание);</w:t>
      </w:r>
    </w:p>
    <w:bookmarkEnd w:id="1009"/>
    <w:bookmarkStart w:name="z1054" w:id="1010"/>
    <w:p>
      <w:pPr>
        <w:spacing w:after="0"/>
        <w:ind w:left="0"/>
        <w:jc w:val="both"/>
      </w:pPr>
      <w:r>
        <w:rPr>
          <w:rFonts w:ascii="Times New Roman"/>
          <w:b w:val="false"/>
          <w:i w:val="false"/>
          <w:color w:val="000000"/>
          <w:sz w:val="28"/>
        </w:rPr>
        <w:t>
      38) рулевое управление (описание, расположение);</w:t>
      </w:r>
    </w:p>
    <w:bookmarkEnd w:id="1010"/>
    <w:bookmarkStart w:name="z1055" w:id="1011"/>
    <w:p>
      <w:pPr>
        <w:spacing w:after="0"/>
        <w:ind w:left="0"/>
        <w:jc w:val="both"/>
      </w:pPr>
      <w:r>
        <w:rPr>
          <w:rFonts w:ascii="Times New Roman"/>
          <w:b w:val="false"/>
          <w:i w:val="false"/>
          <w:color w:val="000000"/>
          <w:sz w:val="28"/>
        </w:rPr>
        <w:t>
      39) тормозные системы:</w:t>
      </w:r>
    </w:p>
    <w:bookmarkEnd w:id="1011"/>
    <w:bookmarkStart w:name="z1056" w:id="1012"/>
    <w:p>
      <w:pPr>
        <w:spacing w:after="0"/>
        <w:ind w:left="0"/>
        <w:jc w:val="both"/>
      </w:pPr>
      <w:r>
        <w:rPr>
          <w:rFonts w:ascii="Times New Roman"/>
          <w:b w:val="false"/>
          <w:i w:val="false"/>
          <w:color w:val="000000"/>
          <w:sz w:val="28"/>
        </w:rPr>
        <w:t>
      рабочая (описание);</w:t>
      </w:r>
    </w:p>
    <w:bookmarkEnd w:id="1012"/>
    <w:bookmarkStart w:name="z1057" w:id="1013"/>
    <w:p>
      <w:pPr>
        <w:spacing w:after="0"/>
        <w:ind w:left="0"/>
        <w:jc w:val="both"/>
      </w:pPr>
      <w:r>
        <w:rPr>
          <w:rFonts w:ascii="Times New Roman"/>
          <w:b w:val="false"/>
          <w:i w:val="false"/>
          <w:color w:val="000000"/>
          <w:sz w:val="28"/>
        </w:rPr>
        <w:t>
      запасная (описание);</w:t>
      </w:r>
    </w:p>
    <w:bookmarkEnd w:id="1013"/>
    <w:bookmarkStart w:name="z1058" w:id="1014"/>
    <w:p>
      <w:pPr>
        <w:spacing w:after="0"/>
        <w:ind w:left="0"/>
        <w:jc w:val="both"/>
      </w:pPr>
      <w:r>
        <w:rPr>
          <w:rFonts w:ascii="Times New Roman"/>
          <w:b w:val="false"/>
          <w:i w:val="false"/>
          <w:color w:val="000000"/>
          <w:sz w:val="28"/>
        </w:rPr>
        <w:t>
      стояночная (описание);</w:t>
      </w:r>
    </w:p>
    <w:bookmarkEnd w:id="1014"/>
    <w:bookmarkStart w:name="z1059" w:id="1015"/>
    <w:p>
      <w:pPr>
        <w:spacing w:after="0"/>
        <w:ind w:left="0"/>
        <w:jc w:val="both"/>
      </w:pPr>
      <w:r>
        <w:rPr>
          <w:rFonts w:ascii="Times New Roman"/>
          <w:b w:val="false"/>
          <w:i w:val="false"/>
          <w:color w:val="000000"/>
          <w:sz w:val="28"/>
        </w:rPr>
        <w:t>
      вспомогательная (износостойкая) (описание);</w:t>
      </w:r>
    </w:p>
    <w:bookmarkEnd w:id="1015"/>
    <w:bookmarkStart w:name="z1060" w:id="1016"/>
    <w:p>
      <w:pPr>
        <w:spacing w:after="0"/>
        <w:ind w:left="0"/>
        <w:jc w:val="both"/>
      </w:pPr>
      <w:r>
        <w:rPr>
          <w:rFonts w:ascii="Times New Roman"/>
          <w:b w:val="false"/>
          <w:i w:val="false"/>
          <w:color w:val="000000"/>
          <w:sz w:val="28"/>
        </w:rPr>
        <w:t>
      40) шины:</w:t>
      </w:r>
    </w:p>
    <w:bookmarkEnd w:id="1016"/>
    <w:bookmarkStart w:name="z1061" w:id="1017"/>
    <w:p>
      <w:pPr>
        <w:spacing w:after="0"/>
        <w:ind w:left="0"/>
        <w:jc w:val="both"/>
      </w:pPr>
      <w:r>
        <w:rPr>
          <w:rFonts w:ascii="Times New Roman"/>
          <w:b w:val="false"/>
          <w:i w:val="false"/>
          <w:color w:val="000000"/>
          <w:sz w:val="28"/>
        </w:rPr>
        <w:t>
      размерность;</w:t>
      </w:r>
    </w:p>
    <w:bookmarkEnd w:id="1017"/>
    <w:bookmarkStart w:name="z1062" w:id="1018"/>
    <w:p>
      <w:pPr>
        <w:spacing w:after="0"/>
        <w:ind w:left="0"/>
        <w:jc w:val="both"/>
      </w:pPr>
      <w:r>
        <w:rPr>
          <w:rFonts w:ascii="Times New Roman"/>
          <w:b w:val="false"/>
          <w:i w:val="false"/>
          <w:color w:val="000000"/>
          <w:sz w:val="28"/>
        </w:rPr>
        <w:t>
      индекс несущей способности для максимально допустимой нагрузки;</w:t>
      </w:r>
    </w:p>
    <w:bookmarkEnd w:id="1018"/>
    <w:bookmarkStart w:name="z1063" w:id="1019"/>
    <w:p>
      <w:pPr>
        <w:spacing w:after="0"/>
        <w:ind w:left="0"/>
        <w:jc w:val="both"/>
      </w:pPr>
      <w:r>
        <w:rPr>
          <w:rFonts w:ascii="Times New Roman"/>
          <w:b w:val="false"/>
          <w:i w:val="false"/>
          <w:color w:val="000000"/>
          <w:sz w:val="28"/>
        </w:rPr>
        <w:t>
      скоростная категория;</w:t>
      </w:r>
    </w:p>
    <w:bookmarkEnd w:id="1019"/>
    <w:bookmarkStart w:name="z1064" w:id="1020"/>
    <w:p>
      <w:pPr>
        <w:spacing w:after="0"/>
        <w:ind w:left="0"/>
        <w:jc w:val="both"/>
      </w:pPr>
      <w:r>
        <w:rPr>
          <w:rFonts w:ascii="Times New Roman"/>
          <w:b w:val="false"/>
          <w:i w:val="false"/>
          <w:color w:val="000000"/>
          <w:sz w:val="28"/>
        </w:rPr>
        <w:t>
      максимальные размеры на ведущих колесах;</w:t>
      </w:r>
    </w:p>
    <w:bookmarkEnd w:id="1020"/>
    <w:bookmarkStart w:name="z1065" w:id="1021"/>
    <w:p>
      <w:pPr>
        <w:spacing w:after="0"/>
        <w:ind w:left="0"/>
        <w:jc w:val="both"/>
      </w:pPr>
      <w:r>
        <w:rPr>
          <w:rFonts w:ascii="Times New Roman"/>
          <w:b w:val="false"/>
          <w:i w:val="false"/>
          <w:color w:val="000000"/>
          <w:sz w:val="28"/>
        </w:rPr>
        <w:t>
      максимальные допустимые размеры на осях с тормозной системой;</w:t>
      </w:r>
    </w:p>
    <w:bookmarkEnd w:id="1021"/>
    <w:bookmarkStart w:name="z1066" w:id="1022"/>
    <w:p>
      <w:pPr>
        <w:spacing w:after="0"/>
        <w:ind w:left="0"/>
        <w:jc w:val="both"/>
      </w:pPr>
      <w:r>
        <w:rPr>
          <w:rFonts w:ascii="Times New Roman"/>
          <w:b w:val="false"/>
          <w:i w:val="false"/>
          <w:color w:val="000000"/>
          <w:sz w:val="28"/>
        </w:rPr>
        <w:t>
      41) максимальная скорость;</w:t>
      </w:r>
    </w:p>
    <w:bookmarkEnd w:id="1022"/>
    <w:bookmarkStart w:name="z1067" w:id="1023"/>
    <w:p>
      <w:pPr>
        <w:spacing w:after="0"/>
        <w:ind w:left="0"/>
        <w:jc w:val="both"/>
      </w:pPr>
      <w:r>
        <w:rPr>
          <w:rFonts w:ascii="Times New Roman"/>
          <w:b w:val="false"/>
          <w:i w:val="false"/>
          <w:color w:val="000000"/>
          <w:sz w:val="28"/>
        </w:rPr>
        <w:t>
      42) дополнительные характеристики.</w:t>
      </w:r>
    </w:p>
    <w:bookmarkEnd w:id="1023"/>
    <w:bookmarkStart w:name="z1068" w:id="1024"/>
    <w:p>
      <w:pPr>
        <w:spacing w:after="0"/>
        <w:ind w:left="0"/>
        <w:jc w:val="both"/>
      </w:pPr>
      <w:r>
        <w:rPr>
          <w:rFonts w:ascii="Times New Roman"/>
          <w:b w:val="false"/>
          <w:i w:val="false"/>
          <w:color w:val="000000"/>
          <w:sz w:val="28"/>
        </w:rPr>
        <w:t>
      8. Общий вид самоходной машины (другого вида техники).</w:t>
      </w:r>
    </w:p>
    <w:bookmarkEnd w:id="1024"/>
    <w:bookmarkStart w:name="z1069" w:id="1025"/>
    <w:p>
      <w:pPr>
        <w:spacing w:after="0"/>
        <w:ind w:left="0"/>
        <w:jc w:val="both"/>
      </w:pPr>
      <w:r>
        <w:rPr>
          <w:rFonts w:ascii="Times New Roman"/>
          <w:b w:val="false"/>
          <w:i w:val="false"/>
          <w:color w:val="000000"/>
          <w:sz w:val="28"/>
        </w:rPr>
        <w:t>
      9. Дополнительная информация:</w:t>
      </w:r>
    </w:p>
    <w:bookmarkEnd w:id="1025"/>
    <w:bookmarkStart w:name="z1070" w:id="1026"/>
    <w:p>
      <w:pPr>
        <w:spacing w:after="0"/>
        <w:ind w:left="0"/>
        <w:jc w:val="both"/>
      </w:pPr>
      <w:r>
        <w:rPr>
          <w:rFonts w:ascii="Times New Roman"/>
          <w:b w:val="false"/>
          <w:i w:val="false"/>
          <w:color w:val="000000"/>
          <w:sz w:val="28"/>
        </w:rPr>
        <w:t>
      1) сведения об исполнении гарантийных обязательств;</w:t>
      </w:r>
    </w:p>
    <w:bookmarkEnd w:id="1026"/>
    <w:bookmarkStart w:name="z1071" w:id="1027"/>
    <w:p>
      <w:pPr>
        <w:spacing w:after="0"/>
        <w:ind w:left="0"/>
        <w:jc w:val="both"/>
      </w:pPr>
      <w:r>
        <w:rPr>
          <w:rFonts w:ascii="Times New Roman"/>
          <w:b w:val="false"/>
          <w:i w:val="false"/>
          <w:color w:val="000000"/>
          <w:sz w:val="28"/>
        </w:rPr>
        <w:t>
      2) иная информация.</w:t>
      </w:r>
    </w:p>
    <w:bookmarkEnd w:id="1027"/>
    <w:bookmarkStart w:name="z1072" w:id="1028"/>
    <w:p>
      <w:pPr>
        <w:spacing w:after="0"/>
        <w:ind w:left="0"/>
        <w:jc w:val="both"/>
      </w:pPr>
      <w:r>
        <w:rPr>
          <w:rFonts w:ascii="Times New Roman"/>
          <w:b w:val="false"/>
          <w:i w:val="false"/>
          <w:color w:val="000000"/>
          <w:sz w:val="28"/>
        </w:rPr>
        <w:t>
      10. Административная информация:</w:t>
      </w:r>
    </w:p>
    <w:bookmarkEnd w:id="1028"/>
    <w:bookmarkStart w:name="z1073" w:id="1029"/>
    <w:p>
      <w:pPr>
        <w:spacing w:after="0"/>
        <w:ind w:left="0"/>
        <w:jc w:val="both"/>
      </w:pPr>
      <w:r>
        <w:rPr>
          <w:rFonts w:ascii="Times New Roman"/>
          <w:b w:val="false"/>
          <w:i w:val="false"/>
          <w:color w:val="000000"/>
          <w:sz w:val="28"/>
        </w:rPr>
        <w:t>
      1) сведения о производстве самоходной машины (другого вида техники) с применением льготного режима;</w:t>
      </w:r>
    </w:p>
    <w:bookmarkEnd w:id="1029"/>
    <w:bookmarkStart w:name="z1074" w:id="1030"/>
    <w:p>
      <w:pPr>
        <w:spacing w:after="0"/>
        <w:ind w:left="0"/>
        <w:jc w:val="both"/>
      </w:pPr>
      <w:r>
        <w:rPr>
          <w:rFonts w:ascii="Times New Roman"/>
          <w:b w:val="false"/>
          <w:i w:val="false"/>
          <w:color w:val="000000"/>
          <w:sz w:val="28"/>
        </w:rPr>
        <w:t>
      2) сведения об идентификационном номере аппаратуры спутниковой навигации;</w:t>
      </w:r>
    </w:p>
    <w:bookmarkEnd w:id="1030"/>
    <w:bookmarkStart w:name="z1075" w:id="1031"/>
    <w:p>
      <w:pPr>
        <w:spacing w:after="0"/>
        <w:ind w:left="0"/>
        <w:jc w:val="both"/>
      </w:pPr>
      <w:r>
        <w:rPr>
          <w:rFonts w:ascii="Times New Roman"/>
          <w:b w:val="false"/>
          <w:i w:val="false"/>
          <w:color w:val="000000"/>
          <w:sz w:val="28"/>
        </w:rPr>
        <w:t>
      3) сведения об идентификационном номере устройства вызова экстренных оперативных служб;</w:t>
      </w:r>
    </w:p>
    <w:bookmarkEnd w:id="1031"/>
    <w:bookmarkStart w:name="z1076" w:id="1032"/>
    <w:p>
      <w:pPr>
        <w:spacing w:after="0"/>
        <w:ind w:left="0"/>
        <w:jc w:val="both"/>
      </w:pPr>
      <w:r>
        <w:rPr>
          <w:rFonts w:ascii="Times New Roman"/>
          <w:b w:val="false"/>
          <w:i w:val="false"/>
          <w:color w:val="000000"/>
          <w:sz w:val="28"/>
        </w:rPr>
        <w:t>
      4) сведения об основаниях оформления электронного паспорта самоходной машины (другого вида техники);</w:t>
      </w:r>
    </w:p>
    <w:bookmarkEnd w:id="1032"/>
    <w:bookmarkStart w:name="z1077" w:id="1033"/>
    <w:p>
      <w:pPr>
        <w:spacing w:after="0"/>
        <w:ind w:left="0"/>
        <w:jc w:val="both"/>
      </w:pPr>
      <w:r>
        <w:rPr>
          <w:rFonts w:ascii="Times New Roman"/>
          <w:b w:val="false"/>
          <w:i w:val="false"/>
          <w:color w:val="000000"/>
          <w:sz w:val="28"/>
        </w:rPr>
        <w:t>
      5) страна вывоза самоходной машины (другого вида техники);</w:t>
      </w:r>
    </w:p>
    <w:bookmarkEnd w:id="1033"/>
    <w:bookmarkStart w:name="z1078" w:id="1034"/>
    <w:p>
      <w:pPr>
        <w:spacing w:after="0"/>
        <w:ind w:left="0"/>
        <w:jc w:val="both"/>
      </w:pPr>
      <w:r>
        <w:rPr>
          <w:rFonts w:ascii="Times New Roman"/>
          <w:b w:val="false"/>
          <w:i w:val="false"/>
          <w:color w:val="000000"/>
          <w:sz w:val="28"/>
        </w:rPr>
        <w:t>
      6) страна происхождения (изготовления) самоходной машины (другого вида техники);</w:t>
      </w:r>
    </w:p>
    <w:bookmarkEnd w:id="1034"/>
    <w:bookmarkStart w:name="z1079" w:id="1035"/>
    <w:p>
      <w:pPr>
        <w:spacing w:after="0"/>
        <w:ind w:left="0"/>
        <w:jc w:val="both"/>
      </w:pPr>
      <w:r>
        <w:rPr>
          <w:rFonts w:ascii="Times New Roman"/>
          <w:b w:val="false"/>
          <w:i w:val="false"/>
          <w:color w:val="000000"/>
          <w:sz w:val="28"/>
        </w:rPr>
        <w:t>
      7) серия, номер таможенного приходного ордера, номер таможенной декларации;</w:t>
      </w:r>
    </w:p>
    <w:bookmarkEnd w:id="1035"/>
    <w:bookmarkStart w:name="z1080" w:id="1036"/>
    <w:p>
      <w:pPr>
        <w:spacing w:after="0"/>
        <w:ind w:left="0"/>
        <w:jc w:val="both"/>
      </w:pPr>
      <w:r>
        <w:rPr>
          <w:rFonts w:ascii="Times New Roman"/>
          <w:b w:val="false"/>
          <w:i w:val="false"/>
          <w:color w:val="000000"/>
          <w:sz w:val="28"/>
        </w:rPr>
        <w:t>
      8) сведения об уплате утилизационного сбора;</w:t>
      </w:r>
    </w:p>
    <w:bookmarkEnd w:id="1036"/>
    <w:bookmarkStart w:name="z1081" w:id="1037"/>
    <w:p>
      <w:pPr>
        <w:spacing w:after="0"/>
        <w:ind w:left="0"/>
        <w:jc w:val="both"/>
      </w:pPr>
      <w:r>
        <w:rPr>
          <w:rFonts w:ascii="Times New Roman"/>
          <w:b w:val="false"/>
          <w:i w:val="false"/>
          <w:color w:val="000000"/>
          <w:sz w:val="28"/>
        </w:rPr>
        <w:t>
      9) таможенные ограничения;</w:t>
      </w:r>
    </w:p>
    <w:bookmarkEnd w:id="1037"/>
    <w:bookmarkStart w:name="z1082" w:id="1038"/>
    <w:p>
      <w:pPr>
        <w:spacing w:after="0"/>
        <w:ind w:left="0"/>
        <w:jc w:val="both"/>
      </w:pPr>
      <w:r>
        <w:rPr>
          <w:rFonts w:ascii="Times New Roman"/>
          <w:b w:val="false"/>
          <w:i w:val="false"/>
          <w:color w:val="000000"/>
          <w:sz w:val="28"/>
        </w:rPr>
        <w:t>
      10) наименование организации (органа), оформившей электронный паспорт самоходной машины (другого вида техники);</w:t>
      </w:r>
    </w:p>
    <w:bookmarkEnd w:id="1038"/>
    <w:bookmarkStart w:name="z1083" w:id="1039"/>
    <w:p>
      <w:pPr>
        <w:spacing w:after="0"/>
        <w:ind w:left="0"/>
        <w:jc w:val="both"/>
      </w:pPr>
      <w:r>
        <w:rPr>
          <w:rFonts w:ascii="Times New Roman"/>
          <w:b w:val="false"/>
          <w:i w:val="false"/>
          <w:color w:val="000000"/>
          <w:sz w:val="28"/>
        </w:rPr>
        <w:t>
      11) дата оформления электронного паспорта самоходной машины (другого вида техники).</w:t>
      </w:r>
    </w:p>
    <w:bookmarkEnd w:id="1039"/>
    <w:bookmarkStart w:name="z1084" w:id="1040"/>
    <w:p>
      <w:pPr>
        <w:spacing w:after="0"/>
        <w:ind w:left="0"/>
        <w:jc w:val="both"/>
      </w:pPr>
      <w:r>
        <w:rPr>
          <w:rFonts w:ascii="Times New Roman"/>
          <w:b w:val="false"/>
          <w:i w:val="false"/>
          <w:color w:val="000000"/>
          <w:sz w:val="28"/>
        </w:rPr>
        <w:t>
      11. Информация изготовителя.</w:t>
      </w:r>
    </w:p>
    <w:bookmarkEnd w:id="1040"/>
    <w:bookmarkStart w:name="z1085" w:id="1041"/>
    <w:p>
      <w:pPr>
        <w:spacing w:after="0"/>
        <w:ind w:left="0"/>
        <w:jc w:val="both"/>
      </w:pPr>
      <w:r>
        <w:rPr>
          <w:rFonts w:ascii="Times New Roman"/>
          <w:b w:val="false"/>
          <w:i w:val="false"/>
          <w:color w:val="000000"/>
          <w:sz w:val="28"/>
        </w:rPr>
        <w:t>
      12. Сведения о государственной регистрации самоходной машины (другого вида техники):</w:t>
      </w:r>
    </w:p>
    <w:bookmarkEnd w:id="1041"/>
    <w:bookmarkStart w:name="z1086" w:id="1042"/>
    <w:p>
      <w:pPr>
        <w:spacing w:after="0"/>
        <w:ind w:left="0"/>
        <w:jc w:val="both"/>
      </w:pPr>
      <w:r>
        <w:rPr>
          <w:rFonts w:ascii="Times New Roman"/>
          <w:b w:val="false"/>
          <w:i w:val="false"/>
          <w:color w:val="000000"/>
          <w:sz w:val="28"/>
        </w:rPr>
        <w:t>
      1) государство – член Евразийского экономического союза, в котором осуществлены регистрационные действия;</w:t>
      </w:r>
    </w:p>
    <w:bookmarkEnd w:id="1042"/>
    <w:bookmarkStart w:name="z1087" w:id="1043"/>
    <w:p>
      <w:pPr>
        <w:spacing w:after="0"/>
        <w:ind w:left="0"/>
        <w:jc w:val="both"/>
      </w:pPr>
      <w:r>
        <w:rPr>
          <w:rFonts w:ascii="Times New Roman"/>
          <w:b w:val="false"/>
          <w:i w:val="false"/>
          <w:color w:val="000000"/>
          <w:sz w:val="28"/>
        </w:rPr>
        <w:t>
      2) вид собственника (владельца);</w:t>
      </w:r>
    </w:p>
    <w:bookmarkEnd w:id="1043"/>
    <w:bookmarkStart w:name="z1088" w:id="1044"/>
    <w:p>
      <w:pPr>
        <w:spacing w:after="0"/>
        <w:ind w:left="0"/>
        <w:jc w:val="both"/>
      </w:pPr>
      <w:r>
        <w:rPr>
          <w:rFonts w:ascii="Times New Roman"/>
          <w:b w:val="false"/>
          <w:i w:val="false"/>
          <w:color w:val="000000"/>
          <w:sz w:val="28"/>
        </w:rPr>
        <w:t>
      3) регистрационное действие;</w:t>
      </w:r>
    </w:p>
    <w:bookmarkEnd w:id="1044"/>
    <w:bookmarkStart w:name="z1089" w:id="1045"/>
    <w:p>
      <w:pPr>
        <w:spacing w:after="0"/>
        <w:ind w:left="0"/>
        <w:jc w:val="both"/>
      </w:pPr>
      <w:r>
        <w:rPr>
          <w:rFonts w:ascii="Times New Roman"/>
          <w:b w:val="false"/>
          <w:i w:val="false"/>
          <w:color w:val="000000"/>
          <w:sz w:val="28"/>
        </w:rPr>
        <w:t>
      4) дата регистрационного действия;</w:t>
      </w:r>
    </w:p>
    <w:bookmarkEnd w:id="1045"/>
    <w:bookmarkStart w:name="z1090" w:id="1046"/>
    <w:p>
      <w:pPr>
        <w:spacing w:after="0"/>
        <w:ind w:left="0"/>
        <w:jc w:val="both"/>
      </w:pPr>
      <w:r>
        <w:rPr>
          <w:rFonts w:ascii="Times New Roman"/>
          <w:b w:val="false"/>
          <w:i w:val="false"/>
          <w:color w:val="000000"/>
          <w:sz w:val="28"/>
        </w:rPr>
        <w:t>
      5) регион нахождения собственника (владельца).</w:t>
      </w:r>
    </w:p>
    <w:bookmarkEnd w:id="1046"/>
    <w:bookmarkStart w:name="z1091" w:id="1047"/>
    <w:p>
      <w:pPr>
        <w:spacing w:after="0"/>
        <w:ind w:left="0"/>
        <w:jc w:val="both"/>
      </w:pPr>
      <w:r>
        <w:rPr>
          <w:rFonts w:ascii="Times New Roman"/>
          <w:b w:val="false"/>
          <w:i w:val="false"/>
          <w:color w:val="000000"/>
          <w:sz w:val="28"/>
        </w:rPr>
        <w:t>
      13. Сведения об изменениях, внесенных в конструкцию самоходной машины (другого вида техники):</w:t>
      </w:r>
    </w:p>
    <w:bookmarkEnd w:id="1047"/>
    <w:bookmarkStart w:name="z1092" w:id="1048"/>
    <w:p>
      <w:pPr>
        <w:spacing w:after="0"/>
        <w:ind w:left="0"/>
        <w:jc w:val="both"/>
      </w:pPr>
      <w:r>
        <w:rPr>
          <w:rFonts w:ascii="Times New Roman"/>
          <w:b w:val="false"/>
          <w:i w:val="false"/>
          <w:color w:val="000000"/>
          <w:sz w:val="28"/>
        </w:rPr>
        <w:t>
      1) изменения, внесенные в конструкцию;</w:t>
      </w:r>
    </w:p>
    <w:bookmarkEnd w:id="1048"/>
    <w:bookmarkStart w:name="z1093" w:id="1049"/>
    <w:p>
      <w:pPr>
        <w:spacing w:after="0"/>
        <w:ind w:left="0"/>
        <w:jc w:val="both"/>
      </w:pPr>
      <w:r>
        <w:rPr>
          <w:rFonts w:ascii="Times New Roman"/>
          <w:b w:val="false"/>
          <w:i w:val="false"/>
          <w:color w:val="000000"/>
          <w:sz w:val="28"/>
        </w:rPr>
        <w:t>
      2) характеристики;</w:t>
      </w:r>
    </w:p>
    <w:bookmarkEnd w:id="1049"/>
    <w:bookmarkStart w:name="z1094" w:id="1050"/>
    <w:p>
      <w:pPr>
        <w:spacing w:after="0"/>
        <w:ind w:left="0"/>
        <w:jc w:val="both"/>
      </w:pPr>
      <w:r>
        <w:rPr>
          <w:rFonts w:ascii="Times New Roman"/>
          <w:b w:val="false"/>
          <w:i w:val="false"/>
          <w:color w:val="000000"/>
          <w:sz w:val="28"/>
        </w:rPr>
        <w:t>
      3) лицо, выдавшее заключение о возможности и порядке внесения изменений в конструкцию;</w:t>
      </w:r>
    </w:p>
    <w:bookmarkEnd w:id="1050"/>
    <w:bookmarkStart w:name="z1095" w:id="1051"/>
    <w:p>
      <w:pPr>
        <w:spacing w:after="0"/>
        <w:ind w:left="0"/>
        <w:jc w:val="both"/>
      </w:pPr>
      <w:r>
        <w:rPr>
          <w:rFonts w:ascii="Times New Roman"/>
          <w:b w:val="false"/>
          <w:i w:val="false"/>
          <w:color w:val="000000"/>
          <w:sz w:val="28"/>
        </w:rPr>
        <w:t>
      4) лицо, внесшее изменения в конструкцию.</w:t>
      </w:r>
    </w:p>
    <w:bookmarkEnd w:id="10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электронных</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электронных паспортов</w:t>
            </w:r>
            <w:r>
              <w:br/>
            </w:r>
            <w:r>
              <w:rPr>
                <w:rFonts w:ascii="Times New Roman"/>
                <w:b w:val="false"/>
                <w:i w:val="false"/>
                <w:color w:val="000000"/>
                <w:sz w:val="20"/>
              </w:rPr>
              <w:t>самоходных машин и</w:t>
            </w:r>
            <w:r>
              <w:br/>
            </w:r>
            <w:r>
              <w:rPr>
                <w:rFonts w:ascii="Times New Roman"/>
                <w:b w:val="false"/>
                <w:i w:val="false"/>
                <w:color w:val="000000"/>
                <w:sz w:val="20"/>
              </w:rPr>
              <w:t>других видов техники</w:t>
            </w:r>
          </w:p>
        </w:tc>
      </w:tr>
    </w:tbl>
    <w:bookmarkStart w:name="z1097" w:id="1052"/>
    <w:p>
      <w:pPr>
        <w:spacing w:after="0"/>
        <w:ind w:left="0"/>
        <w:jc w:val="left"/>
      </w:pPr>
      <w:r>
        <w:rPr>
          <w:rFonts w:ascii="Times New Roman"/>
          <w:b/>
          <w:i w:val="false"/>
          <w:color w:val="000000"/>
        </w:rPr>
        <w:t xml:space="preserve"> Перечень дополнительных сведений, носящих информационный характер, указываемых в разделе "Иные сведения, носящие информационный характер" электронного паспорта транспортного средства, электронного паспорта шасси транспортного средства и электронного паспорта самоходных машин и других видов техники</w:t>
      </w:r>
    </w:p>
    <w:bookmarkEnd w:id="1052"/>
    <w:bookmarkStart w:name="z1098" w:id="1053"/>
    <w:p>
      <w:pPr>
        <w:spacing w:after="0"/>
        <w:ind w:left="0"/>
        <w:jc w:val="both"/>
      </w:pPr>
      <w:r>
        <w:rPr>
          <w:rFonts w:ascii="Times New Roman"/>
          <w:b w:val="false"/>
          <w:i w:val="false"/>
          <w:color w:val="000000"/>
          <w:sz w:val="28"/>
        </w:rPr>
        <w:t>
      1. Для электронного паспорта транспортного средства и электронного паспорта шасси транспортного средства:</w:t>
      </w:r>
    </w:p>
    <w:bookmarkEnd w:id="1053"/>
    <w:bookmarkStart w:name="z1099" w:id="1054"/>
    <w:p>
      <w:pPr>
        <w:spacing w:after="0"/>
        <w:ind w:left="0"/>
        <w:jc w:val="both"/>
      </w:pPr>
      <w:r>
        <w:rPr>
          <w:rFonts w:ascii="Times New Roman"/>
          <w:b w:val="false"/>
          <w:i w:val="false"/>
          <w:color w:val="000000"/>
          <w:sz w:val="28"/>
        </w:rPr>
        <w:t>
      1) сведения о собственнике транспортного средства:</w:t>
      </w:r>
    </w:p>
    <w:bookmarkEnd w:id="1054"/>
    <w:bookmarkStart w:name="z1100" w:id="1055"/>
    <w:p>
      <w:pPr>
        <w:spacing w:after="0"/>
        <w:ind w:left="0"/>
        <w:jc w:val="both"/>
      </w:pPr>
      <w:r>
        <w:rPr>
          <w:rFonts w:ascii="Times New Roman"/>
          <w:b w:val="false"/>
          <w:i w:val="false"/>
          <w:color w:val="000000"/>
          <w:sz w:val="28"/>
        </w:rPr>
        <w:t>
      юридическое лицо (индивидуальный предприниматель):</w:t>
      </w:r>
    </w:p>
    <w:bookmarkEnd w:id="1055"/>
    <w:bookmarkStart w:name="z1101" w:id="1056"/>
    <w:p>
      <w:pPr>
        <w:spacing w:after="0"/>
        <w:ind w:left="0"/>
        <w:jc w:val="both"/>
      </w:pPr>
      <w:r>
        <w:rPr>
          <w:rFonts w:ascii="Times New Roman"/>
          <w:b w:val="false"/>
          <w:i w:val="false"/>
          <w:color w:val="000000"/>
          <w:sz w:val="28"/>
        </w:rPr>
        <w:t>
      полное наименование юридического лица (фамилия, имя, отчество (при наличии) индивидуального предпринимателя);</w:t>
      </w:r>
    </w:p>
    <w:bookmarkEnd w:id="1056"/>
    <w:bookmarkStart w:name="z1102" w:id="1057"/>
    <w:p>
      <w:pPr>
        <w:spacing w:after="0"/>
        <w:ind w:left="0"/>
        <w:jc w:val="both"/>
      </w:pPr>
      <w:r>
        <w:rPr>
          <w:rFonts w:ascii="Times New Roman"/>
          <w:b w:val="false"/>
          <w:i w:val="false"/>
          <w:color w:val="000000"/>
          <w:sz w:val="28"/>
        </w:rPr>
        <w:t>
      бизнес-идентификационный номер юридического лица, индивидуальный идентификационный номер индивидуального предпринимателя;</w:t>
      </w:r>
    </w:p>
    <w:bookmarkEnd w:id="1057"/>
    <w:bookmarkStart w:name="z1103" w:id="1058"/>
    <w:p>
      <w:pPr>
        <w:spacing w:after="0"/>
        <w:ind w:left="0"/>
        <w:jc w:val="both"/>
      </w:pPr>
      <w:r>
        <w:rPr>
          <w:rFonts w:ascii="Times New Roman"/>
          <w:b w:val="false"/>
          <w:i w:val="false"/>
          <w:color w:val="000000"/>
          <w:sz w:val="28"/>
        </w:rPr>
        <w:t>
      номер мобильного телефона юридического лица (индивидуального предпринимателя);</w:t>
      </w:r>
    </w:p>
    <w:bookmarkEnd w:id="1058"/>
    <w:bookmarkStart w:name="z1104" w:id="1059"/>
    <w:p>
      <w:pPr>
        <w:spacing w:after="0"/>
        <w:ind w:left="0"/>
        <w:jc w:val="both"/>
      </w:pPr>
      <w:r>
        <w:rPr>
          <w:rFonts w:ascii="Times New Roman"/>
          <w:b w:val="false"/>
          <w:i w:val="false"/>
          <w:color w:val="000000"/>
          <w:sz w:val="28"/>
        </w:rPr>
        <w:t>
      адрес электронной почты юридического лица (индивидуального предпринимателя);</w:t>
      </w:r>
    </w:p>
    <w:bookmarkEnd w:id="1059"/>
    <w:bookmarkStart w:name="z1105" w:id="1060"/>
    <w:p>
      <w:pPr>
        <w:spacing w:after="0"/>
        <w:ind w:left="0"/>
        <w:jc w:val="both"/>
      </w:pPr>
      <w:r>
        <w:rPr>
          <w:rFonts w:ascii="Times New Roman"/>
          <w:b w:val="false"/>
          <w:i w:val="false"/>
          <w:color w:val="000000"/>
          <w:sz w:val="28"/>
        </w:rPr>
        <w:t>
      физическое лицо:</w:t>
      </w:r>
    </w:p>
    <w:bookmarkEnd w:id="1060"/>
    <w:bookmarkStart w:name="z1106" w:id="1061"/>
    <w:p>
      <w:pPr>
        <w:spacing w:after="0"/>
        <w:ind w:left="0"/>
        <w:jc w:val="both"/>
      </w:pPr>
      <w:r>
        <w:rPr>
          <w:rFonts w:ascii="Times New Roman"/>
          <w:b w:val="false"/>
          <w:i w:val="false"/>
          <w:color w:val="000000"/>
          <w:sz w:val="28"/>
        </w:rPr>
        <w:t>
      фамилия, имя, отчество (при наличии) физического лица;</w:t>
      </w:r>
    </w:p>
    <w:bookmarkEnd w:id="1061"/>
    <w:bookmarkStart w:name="z1107" w:id="1062"/>
    <w:p>
      <w:pPr>
        <w:spacing w:after="0"/>
        <w:ind w:left="0"/>
        <w:jc w:val="both"/>
      </w:pPr>
      <w:r>
        <w:rPr>
          <w:rFonts w:ascii="Times New Roman"/>
          <w:b w:val="false"/>
          <w:i w:val="false"/>
          <w:color w:val="000000"/>
          <w:sz w:val="28"/>
        </w:rPr>
        <w:t>
      дата рождения физического лица;</w:t>
      </w:r>
    </w:p>
    <w:bookmarkEnd w:id="1062"/>
    <w:bookmarkStart w:name="z1108" w:id="1063"/>
    <w:p>
      <w:pPr>
        <w:spacing w:after="0"/>
        <w:ind w:left="0"/>
        <w:jc w:val="both"/>
      </w:pPr>
      <w:r>
        <w:rPr>
          <w:rFonts w:ascii="Times New Roman"/>
          <w:b w:val="false"/>
          <w:i w:val="false"/>
          <w:color w:val="000000"/>
          <w:sz w:val="28"/>
        </w:rPr>
        <w:t>
      индивидуальный идентификационный номер физического лица;</w:t>
      </w:r>
    </w:p>
    <w:bookmarkEnd w:id="1063"/>
    <w:bookmarkStart w:name="z1109" w:id="1064"/>
    <w:p>
      <w:pPr>
        <w:spacing w:after="0"/>
        <w:ind w:left="0"/>
        <w:jc w:val="both"/>
      </w:pPr>
      <w:r>
        <w:rPr>
          <w:rFonts w:ascii="Times New Roman"/>
          <w:b w:val="false"/>
          <w:i w:val="false"/>
          <w:color w:val="000000"/>
          <w:sz w:val="28"/>
        </w:rPr>
        <w:t>
      наименование документа, удостоверяющего личность физического лица;</w:t>
      </w:r>
    </w:p>
    <w:bookmarkEnd w:id="1064"/>
    <w:bookmarkStart w:name="z1110" w:id="1065"/>
    <w:p>
      <w:pPr>
        <w:spacing w:after="0"/>
        <w:ind w:left="0"/>
        <w:jc w:val="both"/>
      </w:pPr>
      <w:r>
        <w:rPr>
          <w:rFonts w:ascii="Times New Roman"/>
          <w:b w:val="false"/>
          <w:i w:val="false"/>
          <w:color w:val="000000"/>
          <w:sz w:val="28"/>
        </w:rPr>
        <w:t>
      номер документа, удостоверяющего личность физического лица;</w:t>
      </w:r>
    </w:p>
    <w:bookmarkEnd w:id="1065"/>
    <w:bookmarkStart w:name="z1111" w:id="1066"/>
    <w:p>
      <w:pPr>
        <w:spacing w:after="0"/>
        <w:ind w:left="0"/>
        <w:jc w:val="both"/>
      </w:pPr>
      <w:r>
        <w:rPr>
          <w:rFonts w:ascii="Times New Roman"/>
          <w:b w:val="false"/>
          <w:i w:val="false"/>
          <w:color w:val="000000"/>
          <w:sz w:val="28"/>
        </w:rPr>
        <w:t>
      дата выдачи документа, удостоверяющего личность физического лица;</w:t>
      </w:r>
    </w:p>
    <w:bookmarkEnd w:id="1066"/>
    <w:bookmarkStart w:name="z1112" w:id="1067"/>
    <w:p>
      <w:pPr>
        <w:spacing w:after="0"/>
        <w:ind w:left="0"/>
        <w:jc w:val="both"/>
      </w:pPr>
      <w:r>
        <w:rPr>
          <w:rFonts w:ascii="Times New Roman"/>
          <w:b w:val="false"/>
          <w:i w:val="false"/>
          <w:color w:val="000000"/>
          <w:sz w:val="28"/>
        </w:rPr>
        <w:t>
      номер мобильного телефона физического лица;</w:t>
      </w:r>
    </w:p>
    <w:bookmarkEnd w:id="1067"/>
    <w:bookmarkStart w:name="z1113" w:id="1068"/>
    <w:p>
      <w:pPr>
        <w:spacing w:after="0"/>
        <w:ind w:left="0"/>
        <w:jc w:val="both"/>
      </w:pPr>
      <w:r>
        <w:rPr>
          <w:rFonts w:ascii="Times New Roman"/>
          <w:b w:val="false"/>
          <w:i w:val="false"/>
          <w:color w:val="000000"/>
          <w:sz w:val="28"/>
        </w:rPr>
        <w:t>
      адрес электронной почты физического лица;</w:t>
      </w:r>
    </w:p>
    <w:bookmarkEnd w:id="1068"/>
    <w:bookmarkStart w:name="z1114" w:id="1069"/>
    <w:p>
      <w:pPr>
        <w:spacing w:after="0"/>
        <w:ind w:left="0"/>
        <w:jc w:val="both"/>
      </w:pPr>
      <w:r>
        <w:rPr>
          <w:rFonts w:ascii="Times New Roman"/>
          <w:b w:val="false"/>
          <w:i w:val="false"/>
          <w:color w:val="000000"/>
          <w:sz w:val="28"/>
        </w:rPr>
        <w:t>
      документ, удостоверяющий право собственности на транспортное средство:</w:t>
      </w:r>
    </w:p>
    <w:bookmarkEnd w:id="1069"/>
    <w:bookmarkStart w:name="z1115" w:id="1070"/>
    <w:p>
      <w:pPr>
        <w:spacing w:after="0"/>
        <w:ind w:left="0"/>
        <w:jc w:val="both"/>
      </w:pPr>
      <w:r>
        <w:rPr>
          <w:rFonts w:ascii="Times New Roman"/>
          <w:b w:val="false"/>
          <w:i w:val="false"/>
          <w:color w:val="000000"/>
          <w:sz w:val="28"/>
        </w:rPr>
        <w:t>
      наименование документа, удостоверяющего право собственности на транспортное средство;</w:t>
      </w:r>
    </w:p>
    <w:bookmarkEnd w:id="1070"/>
    <w:bookmarkStart w:name="z1116" w:id="1071"/>
    <w:p>
      <w:pPr>
        <w:spacing w:after="0"/>
        <w:ind w:left="0"/>
        <w:jc w:val="both"/>
      </w:pPr>
      <w:r>
        <w:rPr>
          <w:rFonts w:ascii="Times New Roman"/>
          <w:b w:val="false"/>
          <w:i w:val="false"/>
          <w:color w:val="000000"/>
          <w:sz w:val="28"/>
        </w:rPr>
        <w:t>
      номер документа, удостоверяющего право собственности на транспортное средство;</w:t>
      </w:r>
    </w:p>
    <w:bookmarkEnd w:id="1071"/>
    <w:bookmarkStart w:name="z1117" w:id="1072"/>
    <w:p>
      <w:pPr>
        <w:spacing w:after="0"/>
        <w:ind w:left="0"/>
        <w:jc w:val="both"/>
      </w:pPr>
      <w:r>
        <w:rPr>
          <w:rFonts w:ascii="Times New Roman"/>
          <w:b w:val="false"/>
          <w:i w:val="false"/>
          <w:color w:val="000000"/>
          <w:sz w:val="28"/>
        </w:rPr>
        <w:t>
      дата выдачи документа, удостоверяющего право собственности на транспортное средство;</w:t>
      </w:r>
    </w:p>
    <w:bookmarkEnd w:id="1072"/>
    <w:bookmarkStart w:name="z1118" w:id="1073"/>
    <w:p>
      <w:pPr>
        <w:spacing w:after="0"/>
        <w:ind w:left="0"/>
        <w:jc w:val="both"/>
      </w:pPr>
      <w:r>
        <w:rPr>
          <w:rFonts w:ascii="Times New Roman"/>
          <w:b w:val="false"/>
          <w:i w:val="false"/>
          <w:color w:val="000000"/>
          <w:sz w:val="28"/>
        </w:rPr>
        <w:t>
      дата перехода права собственности на транспортное средство;</w:t>
      </w:r>
    </w:p>
    <w:bookmarkEnd w:id="1073"/>
    <w:bookmarkStart w:name="z1119" w:id="1074"/>
    <w:p>
      <w:pPr>
        <w:spacing w:after="0"/>
        <w:ind w:left="0"/>
        <w:jc w:val="both"/>
      </w:pPr>
      <w:r>
        <w:rPr>
          <w:rFonts w:ascii="Times New Roman"/>
          <w:b w:val="false"/>
          <w:i w:val="false"/>
          <w:color w:val="000000"/>
          <w:sz w:val="28"/>
        </w:rPr>
        <w:t>
      стоимость транспортного средства;</w:t>
      </w:r>
    </w:p>
    <w:bookmarkEnd w:id="1074"/>
    <w:bookmarkStart w:name="z1120" w:id="1075"/>
    <w:p>
      <w:pPr>
        <w:spacing w:after="0"/>
        <w:ind w:left="0"/>
        <w:jc w:val="both"/>
      </w:pPr>
      <w:r>
        <w:rPr>
          <w:rFonts w:ascii="Times New Roman"/>
          <w:b w:val="false"/>
          <w:i w:val="false"/>
          <w:color w:val="000000"/>
          <w:sz w:val="28"/>
        </w:rPr>
        <w:t>
      показания одометра транспортного средства;</w:t>
      </w:r>
    </w:p>
    <w:bookmarkEnd w:id="1075"/>
    <w:bookmarkStart w:name="z1121" w:id="1076"/>
    <w:p>
      <w:pPr>
        <w:spacing w:after="0"/>
        <w:ind w:left="0"/>
        <w:jc w:val="both"/>
      </w:pPr>
      <w:r>
        <w:rPr>
          <w:rFonts w:ascii="Times New Roman"/>
          <w:b w:val="false"/>
          <w:i w:val="false"/>
          <w:color w:val="000000"/>
          <w:sz w:val="28"/>
        </w:rPr>
        <w:t>
      2) сведения о техническом осмотре транспортного средства:</w:t>
      </w:r>
    </w:p>
    <w:bookmarkEnd w:id="1076"/>
    <w:bookmarkStart w:name="z1122" w:id="1077"/>
    <w:p>
      <w:pPr>
        <w:spacing w:after="0"/>
        <w:ind w:left="0"/>
        <w:jc w:val="both"/>
      </w:pPr>
      <w:r>
        <w:rPr>
          <w:rFonts w:ascii="Times New Roman"/>
          <w:b w:val="false"/>
          <w:i w:val="false"/>
          <w:color w:val="000000"/>
          <w:sz w:val="28"/>
        </w:rPr>
        <w:t>
      оператор технического осмотра, проводивший технический осмотр транспортного средства:</w:t>
      </w:r>
    </w:p>
    <w:bookmarkEnd w:id="1077"/>
    <w:bookmarkStart w:name="z1123" w:id="1078"/>
    <w:p>
      <w:pPr>
        <w:spacing w:after="0"/>
        <w:ind w:left="0"/>
        <w:jc w:val="both"/>
      </w:pPr>
      <w:r>
        <w:rPr>
          <w:rFonts w:ascii="Times New Roman"/>
          <w:b w:val="false"/>
          <w:i w:val="false"/>
          <w:color w:val="000000"/>
          <w:sz w:val="28"/>
        </w:rPr>
        <w:t>
      наименование (наименование юридического лица или фамилия, имя, отчество (при наличии) индивидуального предпринимателя);</w:t>
      </w:r>
    </w:p>
    <w:bookmarkEnd w:id="1078"/>
    <w:bookmarkStart w:name="z1124" w:id="1079"/>
    <w:p>
      <w:pPr>
        <w:spacing w:after="0"/>
        <w:ind w:left="0"/>
        <w:jc w:val="both"/>
      </w:pPr>
      <w:r>
        <w:rPr>
          <w:rFonts w:ascii="Times New Roman"/>
          <w:b w:val="false"/>
          <w:i w:val="false"/>
          <w:color w:val="000000"/>
          <w:sz w:val="28"/>
        </w:rPr>
        <w:t>
      Бизнес-идентификационный номер юридического лица;</w:t>
      </w:r>
    </w:p>
    <w:bookmarkEnd w:id="1079"/>
    <w:bookmarkStart w:name="z1125" w:id="1080"/>
    <w:p>
      <w:pPr>
        <w:spacing w:after="0"/>
        <w:ind w:left="0"/>
        <w:jc w:val="both"/>
      </w:pPr>
      <w:r>
        <w:rPr>
          <w:rFonts w:ascii="Times New Roman"/>
          <w:b w:val="false"/>
          <w:i w:val="false"/>
          <w:color w:val="000000"/>
          <w:sz w:val="28"/>
        </w:rPr>
        <w:t>
      Индивидуальный идентификационный номер индивидуального предпринимателя;</w:t>
      </w:r>
    </w:p>
    <w:bookmarkEnd w:id="1080"/>
    <w:bookmarkStart w:name="z1126" w:id="1081"/>
    <w:p>
      <w:pPr>
        <w:spacing w:after="0"/>
        <w:ind w:left="0"/>
        <w:jc w:val="both"/>
      </w:pPr>
      <w:r>
        <w:rPr>
          <w:rFonts w:ascii="Times New Roman"/>
          <w:b w:val="false"/>
          <w:i w:val="false"/>
          <w:color w:val="000000"/>
          <w:sz w:val="28"/>
        </w:rPr>
        <w:t>
      дата проведения технического осмотра;</w:t>
      </w:r>
    </w:p>
    <w:bookmarkEnd w:id="1081"/>
    <w:bookmarkStart w:name="z1127" w:id="1082"/>
    <w:p>
      <w:pPr>
        <w:spacing w:after="0"/>
        <w:ind w:left="0"/>
        <w:jc w:val="both"/>
      </w:pPr>
      <w:r>
        <w:rPr>
          <w:rFonts w:ascii="Times New Roman"/>
          <w:b w:val="false"/>
          <w:i w:val="false"/>
          <w:color w:val="000000"/>
          <w:sz w:val="28"/>
        </w:rPr>
        <w:t>
      регистрационный номер диагностической карты;</w:t>
      </w:r>
    </w:p>
    <w:bookmarkEnd w:id="1082"/>
    <w:bookmarkStart w:name="z1128" w:id="1083"/>
    <w:p>
      <w:pPr>
        <w:spacing w:after="0"/>
        <w:ind w:left="0"/>
        <w:jc w:val="both"/>
      </w:pPr>
      <w:r>
        <w:rPr>
          <w:rFonts w:ascii="Times New Roman"/>
          <w:b w:val="false"/>
          <w:i w:val="false"/>
          <w:color w:val="000000"/>
          <w:sz w:val="28"/>
        </w:rPr>
        <w:t>
      показания одометра транспортного средства;</w:t>
      </w:r>
    </w:p>
    <w:bookmarkEnd w:id="1083"/>
    <w:bookmarkStart w:name="z1129" w:id="1084"/>
    <w:p>
      <w:pPr>
        <w:spacing w:after="0"/>
        <w:ind w:left="0"/>
        <w:jc w:val="both"/>
      </w:pPr>
      <w:r>
        <w:rPr>
          <w:rFonts w:ascii="Times New Roman"/>
          <w:b w:val="false"/>
          <w:i w:val="false"/>
          <w:color w:val="000000"/>
          <w:sz w:val="28"/>
        </w:rPr>
        <w:t>
      результат технического осмотра транспортного средства;</w:t>
      </w:r>
    </w:p>
    <w:bookmarkEnd w:id="1084"/>
    <w:bookmarkStart w:name="z1130" w:id="1085"/>
    <w:p>
      <w:pPr>
        <w:spacing w:after="0"/>
        <w:ind w:left="0"/>
        <w:jc w:val="both"/>
      </w:pPr>
      <w:r>
        <w:rPr>
          <w:rFonts w:ascii="Times New Roman"/>
          <w:b w:val="false"/>
          <w:i w:val="false"/>
          <w:color w:val="000000"/>
          <w:sz w:val="28"/>
        </w:rPr>
        <w:t>
      3) сведения об ограничениях (обременениях) в отношении транспортного средства:</w:t>
      </w:r>
    </w:p>
    <w:bookmarkEnd w:id="1085"/>
    <w:bookmarkStart w:name="z1131" w:id="1086"/>
    <w:p>
      <w:pPr>
        <w:spacing w:after="0"/>
        <w:ind w:left="0"/>
        <w:jc w:val="both"/>
      </w:pPr>
      <w:r>
        <w:rPr>
          <w:rFonts w:ascii="Times New Roman"/>
          <w:b w:val="false"/>
          <w:i w:val="false"/>
          <w:color w:val="000000"/>
          <w:sz w:val="28"/>
        </w:rPr>
        <w:t>
      наименование органа (организации), наложившего (снявшего) ограничение (обременение);</w:t>
      </w:r>
    </w:p>
    <w:bookmarkEnd w:id="1086"/>
    <w:bookmarkStart w:name="z1132" w:id="1087"/>
    <w:p>
      <w:pPr>
        <w:spacing w:after="0"/>
        <w:ind w:left="0"/>
        <w:jc w:val="both"/>
      </w:pPr>
      <w:r>
        <w:rPr>
          <w:rFonts w:ascii="Times New Roman"/>
          <w:b w:val="false"/>
          <w:i w:val="false"/>
          <w:color w:val="000000"/>
          <w:sz w:val="28"/>
        </w:rPr>
        <w:t>
      вид ограничения (обременения);</w:t>
      </w:r>
    </w:p>
    <w:bookmarkEnd w:id="1087"/>
    <w:bookmarkStart w:name="z1133" w:id="1088"/>
    <w:p>
      <w:pPr>
        <w:spacing w:after="0"/>
        <w:ind w:left="0"/>
        <w:jc w:val="both"/>
      </w:pPr>
      <w:r>
        <w:rPr>
          <w:rFonts w:ascii="Times New Roman"/>
          <w:b w:val="false"/>
          <w:i w:val="false"/>
          <w:color w:val="000000"/>
          <w:sz w:val="28"/>
        </w:rPr>
        <w:t>
      наименование документа, в соответствии с которым наложено (снято) ограничение (обременение);</w:t>
      </w:r>
    </w:p>
    <w:bookmarkEnd w:id="1088"/>
    <w:bookmarkStart w:name="z1134" w:id="1089"/>
    <w:p>
      <w:pPr>
        <w:spacing w:after="0"/>
        <w:ind w:left="0"/>
        <w:jc w:val="both"/>
      </w:pPr>
      <w:r>
        <w:rPr>
          <w:rFonts w:ascii="Times New Roman"/>
          <w:b w:val="false"/>
          <w:i w:val="false"/>
          <w:color w:val="000000"/>
          <w:sz w:val="28"/>
        </w:rPr>
        <w:t>
      номер документа, в соответствии с которым наложено (снято) ограничение (обременение);</w:t>
      </w:r>
    </w:p>
    <w:bookmarkEnd w:id="1089"/>
    <w:bookmarkStart w:name="z1135" w:id="1090"/>
    <w:p>
      <w:pPr>
        <w:spacing w:after="0"/>
        <w:ind w:left="0"/>
        <w:jc w:val="both"/>
      </w:pPr>
      <w:r>
        <w:rPr>
          <w:rFonts w:ascii="Times New Roman"/>
          <w:b w:val="false"/>
          <w:i w:val="false"/>
          <w:color w:val="000000"/>
          <w:sz w:val="28"/>
        </w:rPr>
        <w:t>
      дата оформления (заключения) документа, в соответствии с которым наложено (снято) ограничение (обременение);</w:t>
      </w:r>
    </w:p>
    <w:bookmarkEnd w:id="1090"/>
    <w:bookmarkStart w:name="z1136" w:id="1091"/>
    <w:p>
      <w:pPr>
        <w:spacing w:after="0"/>
        <w:ind w:left="0"/>
        <w:jc w:val="both"/>
      </w:pPr>
      <w:r>
        <w:rPr>
          <w:rFonts w:ascii="Times New Roman"/>
          <w:b w:val="false"/>
          <w:i w:val="false"/>
          <w:color w:val="000000"/>
          <w:sz w:val="28"/>
        </w:rPr>
        <w:t>
      срок ограничения (обременения) и (или) дата снятия ограничения (обременения);</w:t>
      </w:r>
    </w:p>
    <w:bookmarkEnd w:id="1091"/>
    <w:bookmarkStart w:name="z1137" w:id="1092"/>
    <w:p>
      <w:pPr>
        <w:spacing w:after="0"/>
        <w:ind w:left="0"/>
        <w:jc w:val="both"/>
      </w:pPr>
      <w:r>
        <w:rPr>
          <w:rFonts w:ascii="Times New Roman"/>
          <w:b w:val="false"/>
          <w:i w:val="false"/>
          <w:color w:val="000000"/>
          <w:sz w:val="28"/>
        </w:rPr>
        <w:t>
      4) сведения о дорожно-транспортных происшествиях с участием транспортного средства:</w:t>
      </w:r>
    </w:p>
    <w:bookmarkEnd w:id="1092"/>
    <w:bookmarkStart w:name="z1138" w:id="1093"/>
    <w:p>
      <w:pPr>
        <w:spacing w:after="0"/>
        <w:ind w:left="0"/>
        <w:jc w:val="both"/>
      </w:pPr>
      <w:r>
        <w:rPr>
          <w:rFonts w:ascii="Times New Roman"/>
          <w:b w:val="false"/>
          <w:i w:val="false"/>
          <w:color w:val="000000"/>
          <w:sz w:val="28"/>
        </w:rPr>
        <w:t>
      дата, время и место (адрес) происшествия с участием транспортного средства;</w:t>
      </w:r>
    </w:p>
    <w:bookmarkEnd w:id="1093"/>
    <w:bookmarkStart w:name="z1139" w:id="1094"/>
    <w:p>
      <w:pPr>
        <w:spacing w:after="0"/>
        <w:ind w:left="0"/>
        <w:jc w:val="both"/>
      </w:pPr>
      <w:r>
        <w:rPr>
          <w:rFonts w:ascii="Times New Roman"/>
          <w:b w:val="false"/>
          <w:i w:val="false"/>
          <w:color w:val="000000"/>
          <w:sz w:val="28"/>
        </w:rPr>
        <w:t>
      описание повреждений транспортного средства;</w:t>
      </w:r>
    </w:p>
    <w:bookmarkEnd w:id="1094"/>
    <w:bookmarkStart w:name="z1140" w:id="1095"/>
    <w:p>
      <w:pPr>
        <w:spacing w:after="0"/>
        <w:ind w:left="0"/>
        <w:jc w:val="both"/>
      </w:pPr>
      <w:r>
        <w:rPr>
          <w:rFonts w:ascii="Times New Roman"/>
          <w:b w:val="false"/>
          <w:i w:val="false"/>
          <w:color w:val="000000"/>
          <w:sz w:val="28"/>
        </w:rPr>
        <w:t>
      показания одометра транспортного средства.</w:t>
      </w:r>
    </w:p>
    <w:bookmarkEnd w:id="1095"/>
    <w:bookmarkStart w:name="z1141" w:id="1096"/>
    <w:p>
      <w:pPr>
        <w:spacing w:after="0"/>
        <w:ind w:left="0"/>
        <w:jc w:val="both"/>
      </w:pPr>
      <w:r>
        <w:rPr>
          <w:rFonts w:ascii="Times New Roman"/>
          <w:b w:val="false"/>
          <w:i w:val="false"/>
          <w:color w:val="000000"/>
          <w:sz w:val="28"/>
        </w:rPr>
        <w:t>
      2. Для электронного паспорта самоходной машины и других видов техники:</w:t>
      </w:r>
    </w:p>
    <w:bookmarkEnd w:id="1096"/>
    <w:bookmarkStart w:name="z1142" w:id="1097"/>
    <w:p>
      <w:pPr>
        <w:spacing w:after="0"/>
        <w:ind w:left="0"/>
        <w:jc w:val="both"/>
      </w:pPr>
      <w:r>
        <w:rPr>
          <w:rFonts w:ascii="Times New Roman"/>
          <w:b w:val="false"/>
          <w:i w:val="false"/>
          <w:color w:val="000000"/>
          <w:sz w:val="28"/>
        </w:rPr>
        <w:t>
      1) сведения о собственнике самоходной машины и других видов техники:</w:t>
      </w:r>
    </w:p>
    <w:bookmarkEnd w:id="1097"/>
    <w:bookmarkStart w:name="z1143" w:id="1098"/>
    <w:p>
      <w:pPr>
        <w:spacing w:after="0"/>
        <w:ind w:left="0"/>
        <w:jc w:val="both"/>
      </w:pPr>
      <w:r>
        <w:rPr>
          <w:rFonts w:ascii="Times New Roman"/>
          <w:b w:val="false"/>
          <w:i w:val="false"/>
          <w:color w:val="000000"/>
          <w:sz w:val="28"/>
        </w:rPr>
        <w:t>
      юридическое лицо (индивидуальный предприниматель):</w:t>
      </w:r>
    </w:p>
    <w:bookmarkEnd w:id="1098"/>
    <w:bookmarkStart w:name="z1144" w:id="1099"/>
    <w:p>
      <w:pPr>
        <w:spacing w:after="0"/>
        <w:ind w:left="0"/>
        <w:jc w:val="both"/>
      </w:pPr>
      <w:r>
        <w:rPr>
          <w:rFonts w:ascii="Times New Roman"/>
          <w:b w:val="false"/>
          <w:i w:val="false"/>
          <w:color w:val="000000"/>
          <w:sz w:val="28"/>
        </w:rPr>
        <w:t>
      полное наименование юридического лица (фамилия, имя, отчество (при наличии) индивидуального предпринимателя);</w:t>
      </w:r>
    </w:p>
    <w:bookmarkEnd w:id="1099"/>
    <w:bookmarkStart w:name="z1145" w:id="1100"/>
    <w:p>
      <w:pPr>
        <w:spacing w:after="0"/>
        <w:ind w:left="0"/>
        <w:jc w:val="both"/>
      </w:pPr>
      <w:r>
        <w:rPr>
          <w:rFonts w:ascii="Times New Roman"/>
          <w:b w:val="false"/>
          <w:i w:val="false"/>
          <w:color w:val="000000"/>
          <w:sz w:val="28"/>
        </w:rPr>
        <w:t>
      Бизнес-идентификационный номер юридического лица, индивидуальный идентификационный номер индивидуального предпринимателя;</w:t>
      </w:r>
    </w:p>
    <w:bookmarkEnd w:id="1100"/>
    <w:bookmarkStart w:name="z1146" w:id="1101"/>
    <w:p>
      <w:pPr>
        <w:spacing w:after="0"/>
        <w:ind w:left="0"/>
        <w:jc w:val="both"/>
      </w:pPr>
      <w:r>
        <w:rPr>
          <w:rFonts w:ascii="Times New Roman"/>
          <w:b w:val="false"/>
          <w:i w:val="false"/>
          <w:color w:val="000000"/>
          <w:sz w:val="28"/>
        </w:rPr>
        <w:t>
      номер мобильного телефона юридического лица (индивидуального предпринимателя);</w:t>
      </w:r>
    </w:p>
    <w:bookmarkEnd w:id="1101"/>
    <w:bookmarkStart w:name="z1147" w:id="1102"/>
    <w:p>
      <w:pPr>
        <w:spacing w:after="0"/>
        <w:ind w:left="0"/>
        <w:jc w:val="both"/>
      </w:pPr>
      <w:r>
        <w:rPr>
          <w:rFonts w:ascii="Times New Roman"/>
          <w:b w:val="false"/>
          <w:i w:val="false"/>
          <w:color w:val="000000"/>
          <w:sz w:val="28"/>
        </w:rPr>
        <w:t>
      адрес электронной почты юридического лица (индивидуального предпринимателя);</w:t>
      </w:r>
    </w:p>
    <w:bookmarkEnd w:id="1102"/>
    <w:bookmarkStart w:name="z1148" w:id="1103"/>
    <w:p>
      <w:pPr>
        <w:spacing w:after="0"/>
        <w:ind w:left="0"/>
        <w:jc w:val="both"/>
      </w:pPr>
      <w:r>
        <w:rPr>
          <w:rFonts w:ascii="Times New Roman"/>
          <w:b w:val="false"/>
          <w:i w:val="false"/>
          <w:color w:val="000000"/>
          <w:sz w:val="28"/>
        </w:rPr>
        <w:t>
      физическое лицо:</w:t>
      </w:r>
    </w:p>
    <w:bookmarkEnd w:id="1103"/>
    <w:bookmarkStart w:name="z1149" w:id="1104"/>
    <w:p>
      <w:pPr>
        <w:spacing w:after="0"/>
        <w:ind w:left="0"/>
        <w:jc w:val="both"/>
      </w:pPr>
      <w:r>
        <w:rPr>
          <w:rFonts w:ascii="Times New Roman"/>
          <w:b w:val="false"/>
          <w:i w:val="false"/>
          <w:color w:val="000000"/>
          <w:sz w:val="28"/>
        </w:rPr>
        <w:t>
      фамилия, имя, отчество (при наличии) физического лица;</w:t>
      </w:r>
    </w:p>
    <w:bookmarkEnd w:id="1104"/>
    <w:bookmarkStart w:name="z1150" w:id="1105"/>
    <w:p>
      <w:pPr>
        <w:spacing w:after="0"/>
        <w:ind w:left="0"/>
        <w:jc w:val="both"/>
      </w:pPr>
      <w:r>
        <w:rPr>
          <w:rFonts w:ascii="Times New Roman"/>
          <w:b w:val="false"/>
          <w:i w:val="false"/>
          <w:color w:val="000000"/>
          <w:sz w:val="28"/>
        </w:rPr>
        <w:t>
      дата рождения физического лица;</w:t>
      </w:r>
    </w:p>
    <w:bookmarkEnd w:id="1105"/>
    <w:bookmarkStart w:name="z1151" w:id="1106"/>
    <w:p>
      <w:pPr>
        <w:spacing w:after="0"/>
        <w:ind w:left="0"/>
        <w:jc w:val="both"/>
      </w:pPr>
      <w:r>
        <w:rPr>
          <w:rFonts w:ascii="Times New Roman"/>
          <w:b w:val="false"/>
          <w:i w:val="false"/>
          <w:color w:val="000000"/>
          <w:sz w:val="28"/>
        </w:rPr>
        <w:t>
      индивидуальный идентификационный номер физического лица;</w:t>
      </w:r>
    </w:p>
    <w:bookmarkEnd w:id="1106"/>
    <w:bookmarkStart w:name="z1152" w:id="1107"/>
    <w:p>
      <w:pPr>
        <w:spacing w:after="0"/>
        <w:ind w:left="0"/>
        <w:jc w:val="both"/>
      </w:pPr>
      <w:r>
        <w:rPr>
          <w:rFonts w:ascii="Times New Roman"/>
          <w:b w:val="false"/>
          <w:i w:val="false"/>
          <w:color w:val="000000"/>
          <w:sz w:val="28"/>
        </w:rPr>
        <w:t>
      наименование документа, удостоверяющего личность физического лица;</w:t>
      </w:r>
    </w:p>
    <w:bookmarkEnd w:id="1107"/>
    <w:bookmarkStart w:name="z1153" w:id="1108"/>
    <w:p>
      <w:pPr>
        <w:spacing w:after="0"/>
        <w:ind w:left="0"/>
        <w:jc w:val="both"/>
      </w:pPr>
      <w:r>
        <w:rPr>
          <w:rFonts w:ascii="Times New Roman"/>
          <w:b w:val="false"/>
          <w:i w:val="false"/>
          <w:color w:val="000000"/>
          <w:sz w:val="28"/>
        </w:rPr>
        <w:t>
      номер документа, удостоверяющего личность физического лица;</w:t>
      </w:r>
    </w:p>
    <w:bookmarkEnd w:id="1108"/>
    <w:bookmarkStart w:name="z1154" w:id="1109"/>
    <w:p>
      <w:pPr>
        <w:spacing w:after="0"/>
        <w:ind w:left="0"/>
        <w:jc w:val="both"/>
      </w:pPr>
      <w:r>
        <w:rPr>
          <w:rFonts w:ascii="Times New Roman"/>
          <w:b w:val="false"/>
          <w:i w:val="false"/>
          <w:color w:val="000000"/>
          <w:sz w:val="28"/>
        </w:rPr>
        <w:t>
      дата выдачи документа, удостоверяющего личность физического лица;</w:t>
      </w:r>
    </w:p>
    <w:bookmarkEnd w:id="1109"/>
    <w:bookmarkStart w:name="z1155" w:id="1110"/>
    <w:p>
      <w:pPr>
        <w:spacing w:after="0"/>
        <w:ind w:left="0"/>
        <w:jc w:val="both"/>
      </w:pPr>
      <w:r>
        <w:rPr>
          <w:rFonts w:ascii="Times New Roman"/>
          <w:b w:val="false"/>
          <w:i w:val="false"/>
          <w:color w:val="000000"/>
          <w:sz w:val="28"/>
        </w:rPr>
        <w:t>
      номер мобильного телефона физического лица;</w:t>
      </w:r>
    </w:p>
    <w:bookmarkEnd w:id="1110"/>
    <w:bookmarkStart w:name="z1156" w:id="1111"/>
    <w:p>
      <w:pPr>
        <w:spacing w:after="0"/>
        <w:ind w:left="0"/>
        <w:jc w:val="both"/>
      </w:pPr>
      <w:r>
        <w:rPr>
          <w:rFonts w:ascii="Times New Roman"/>
          <w:b w:val="false"/>
          <w:i w:val="false"/>
          <w:color w:val="000000"/>
          <w:sz w:val="28"/>
        </w:rPr>
        <w:t>
      адрес электронной почты физического лица;</w:t>
      </w:r>
    </w:p>
    <w:bookmarkEnd w:id="1111"/>
    <w:bookmarkStart w:name="z1157" w:id="1112"/>
    <w:p>
      <w:pPr>
        <w:spacing w:after="0"/>
        <w:ind w:left="0"/>
        <w:jc w:val="both"/>
      </w:pPr>
      <w:r>
        <w:rPr>
          <w:rFonts w:ascii="Times New Roman"/>
          <w:b w:val="false"/>
          <w:i w:val="false"/>
          <w:color w:val="000000"/>
          <w:sz w:val="28"/>
        </w:rPr>
        <w:t>
      документ, удостоверяющий право собственности на самоходную машину и другие виды техники:</w:t>
      </w:r>
    </w:p>
    <w:bookmarkEnd w:id="1112"/>
    <w:bookmarkStart w:name="z1158" w:id="1113"/>
    <w:p>
      <w:pPr>
        <w:spacing w:after="0"/>
        <w:ind w:left="0"/>
        <w:jc w:val="both"/>
      </w:pPr>
      <w:r>
        <w:rPr>
          <w:rFonts w:ascii="Times New Roman"/>
          <w:b w:val="false"/>
          <w:i w:val="false"/>
          <w:color w:val="000000"/>
          <w:sz w:val="28"/>
        </w:rPr>
        <w:t>
      наименование документа, удостоверяющего право собственности на самоходную машину и другие виды техники;</w:t>
      </w:r>
    </w:p>
    <w:bookmarkEnd w:id="1113"/>
    <w:bookmarkStart w:name="z1159" w:id="1114"/>
    <w:p>
      <w:pPr>
        <w:spacing w:after="0"/>
        <w:ind w:left="0"/>
        <w:jc w:val="both"/>
      </w:pPr>
      <w:r>
        <w:rPr>
          <w:rFonts w:ascii="Times New Roman"/>
          <w:b w:val="false"/>
          <w:i w:val="false"/>
          <w:color w:val="000000"/>
          <w:sz w:val="28"/>
        </w:rPr>
        <w:t>
      номер документа, удостоверяющего право собственности на самоходную машину и другие виды техники;</w:t>
      </w:r>
    </w:p>
    <w:bookmarkEnd w:id="1114"/>
    <w:bookmarkStart w:name="z1160" w:id="1115"/>
    <w:p>
      <w:pPr>
        <w:spacing w:after="0"/>
        <w:ind w:left="0"/>
        <w:jc w:val="both"/>
      </w:pPr>
      <w:r>
        <w:rPr>
          <w:rFonts w:ascii="Times New Roman"/>
          <w:b w:val="false"/>
          <w:i w:val="false"/>
          <w:color w:val="000000"/>
          <w:sz w:val="28"/>
        </w:rPr>
        <w:t>
      дата выдачи документа, удостоверяющего право собственности на самоходную машину и другие виды техники;</w:t>
      </w:r>
    </w:p>
    <w:bookmarkEnd w:id="1115"/>
    <w:bookmarkStart w:name="z1161" w:id="1116"/>
    <w:p>
      <w:pPr>
        <w:spacing w:after="0"/>
        <w:ind w:left="0"/>
        <w:jc w:val="both"/>
      </w:pPr>
      <w:r>
        <w:rPr>
          <w:rFonts w:ascii="Times New Roman"/>
          <w:b w:val="false"/>
          <w:i w:val="false"/>
          <w:color w:val="000000"/>
          <w:sz w:val="28"/>
        </w:rPr>
        <w:t>
      дата перехода права собственности на самоходную машину и другие виды техники;</w:t>
      </w:r>
    </w:p>
    <w:bookmarkEnd w:id="1116"/>
    <w:bookmarkStart w:name="z1162" w:id="1117"/>
    <w:p>
      <w:pPr>
        <w:spacing w:after="0"/>
        <w:ind w:left="0"/>
        <w:jc w:val="both"/>
      </w:pPr>
      <w:r>
        <w:rPr>
          <w:rFonts w:ascii="Times New Roman"/>
          <w:b w:val="false"/>
          <w:i w:val="false"/>
          <w:color w:val="000000"/>
          <w:sz w:val="28"/>
        </w:rPr>
        <w:t>
      стоимость самоходной машины и других видов техники;</w:t>
      </w:r>
    </w:p>
    <w:bookmarkEnd w:id="1117"/>
    <w:bookmarkStart w:name="z1163" w:id="1118"/>
    <w:p>
      <w:pPr>
        <w:spacing w:after="0"/>
        <w:ind w:left="0"/>
        <w:jc w:val="both"/>
      </w:pPr>
      <w:r>
        <w:rPr>
          <w:rFonts w:ascii="Times New Roman"/>
          <w:b w:val="false"/>
          <w:i w:val="false"/>
          <w:color w:val="000000"/>
          <w:sz w:val="28"/>
        </w:rPr>
        <w:t>
      показания одометра (при наличии) и (или) счетчика времени наработки моточасов (при наличии) самоходной машины и других видов техники;</w:t>
      </w:r>
    </w:p>
    <w:bookmarkEnd w:id="1118"/>
    <w:bookmarkStart w:name="z1164" w:id="1119"/>
    <w:p>
      <w:pPr>
        <w:spacing w:after="0"/>
        <w:ind w:left="0"/>
        <w:jc w:val="both"/>
      </w:pPr>
      <w:r>
        <w:rPr>
          <w:rFonts w:ascii="Times New Roman"/>
          <w:b w:val="false"/>
          <w:i w:val="false"/>
          <w:color w:val="000000"/>
          <w:sz w:val="28"/>
        </w:rPr>
        <w:t>
      2) сведения об ограничениях (обременениях) в отношении самоходной машины и других видов техники:</w:t>
      </w:r>
    </w:p>
    <w:bookmarkEnd w:id="1119"/>
    <w:bookmarkStart w:name="z1165" w:id="1120"/>
    <w:p>
      <w:pPr>
        <w:spacing w:after="0"/>
        <w:ind w:left="0"/>
        <w:jc w:val="both"/>
      </w:pPr>
      <w:r>
        <w:rPr>
          <w:rFonts w:ascii="Times New Roman"/>
          <w:b w:val="false"/>
          <w:i w:val="false"/>
          <w:color w:val="000000"/>
          <w:sz w:val="28"/>
        </w:rPr>
        <w:t>
      наименование органа (организации), наложившего (снявшего) ограничение (обременение);</w:t>
      </w:r>
    </w:p>
    <w:bookmarkEnd w:id="1120"/>
    <w:bookmarkStart w:name="z1166" w:id="1121"/>
    <w:p>
      <w:pPr>
        <w:spacing w:after="0"/>
        <w:ind w:left="0"/>
        <w:jc w:val="both"/>
      </w:pPr>
      <w:r>
        <w:rPr>
          <w:rFonts w:ascii="Times New Roman"/>
          <w:b w:val="false"/>
          <w:i w:val="false"/>
          <w:color w:val="000000"/>
          <w:sz w:val="28"/>
        </w:rPr>
        <w:t>
      вид ограничения (обременения);</w:t>
      </w:r>
    </w:p>
    <w:bookmarkEnd w:id="1121"/>
    <w:bookmarkStart w:name="z1167" w:id="1122"/>
    <w:p>
      <w:pPr>
        <w:spacing w:after="0"/>
        <w:ind w:left="0"/>
        <w:jc w:val="both"/>
      </w:pPr>
      <w:r>
        <w:rPr>
          <w:rFonts w:ascii="Times New Roman"/>
          <w:b w:val="false"/>
          <w:i w:val="false"/>
          <w:color w:val="000000"/>
          <w:sz w:val="28"/>
        </w:rPr>
        <w:t>
      наименование документа, в соответствии с которым наложено (снято) ограничение (обременение);</w:t>
      </w:r>
    </w:p>
    <w:bookmarkEnd w:id="1122"/>
    <w:bookmarkStart w:name="z1168" w:id="1123"/>
    <w:p>
      <w:pPr>
        <w:spacing w:after="0"/>
        <w:ind w:left="0"/>
        <w:jc w:val="both"/>
      </w:pPr>
      <w:r>
        <w:rPr>
          <w:rFonts w:ascii="Times New Roman"/>
          <w:b w:val="false"/>
          <w:i w:val="false"/>
          <w:color w:val="000000"/>
          <w:sz w:val="28"/>
        </w:rPr>
        <w:t>
      номер документа, в соответствии с которым наложено (снято) ограничение (обременение);</w:t>
      </w:r>
    </w:p>
    <w:bookmarkEnd w:id="1123"/>
    <w:bookmarkStart w:name="z1169" w:id="1124"/>
    <w:p>
      <w:pPr>
        <w:spacing w:after="0"/>
        <w:ind w:left="0"/>
        <w:jc w:val="both"/>
      </w:pPr>
      <w:r>
        <w:rPr>
          <w:rFonts w:ascii="Times New Roman"/>
          <w:b w:val="false"/>
          <w:i w:val="false"/>
          <w:color w:val="000000"/>
          <w:sz w:val="28"/>
        </w:rPr>
        <w:t>
      дата оформления (заключения) документа, в соответствии с которым наложено (снято) ограничение (обременение);</w:t>
      </w:r>
    </w:p>
    <w:bookmarkEnd w:id="1124"/>
    <w:bookmarkStart w:name="z1170" w:id="1125"/>
    <w:p>
      <w:pPr>
        <w:spacing w:after="0"/>
        <w:ind w:left="0"/>
        <w:jc w:val="both"/>
      </w:pPr>
      <w:r>
        <w:rPr>
          <w:rFonts w:ascii="Times New Roman"/>
          <w:b w:val="false"/>
          <w:i w:val="false"/>
          <w:color w:val="000000"/>
          <w:sz w:val="28"/>
        </w:rPr>
        <w:t>
      срок ограничения (обременения) и (или) дата снятия ограничения (обременения);</w:t>
      </w:r>
    </w:p>
    <w:bookmarkEnd w:id="1125"/>
    <w:bookmarkStart w:name="z1171" w:id="1126"/>
    <w:p>
      <w:pPr>
        <w:spacing w:after="0"/>
        <w:ind w:left="0"/>
        <w:jc w:val="both"/>
      </w:pPr>
      <w:r>
        <w:rPr>
          <w:rFonts w:ascii="Times New Roman"/>
          <w:b w:val="false"/>
          <w:i w:val="false"/>
          <w:color w:val="000000"/>
          <w:sz w:val="28"/>
        </w:rPr>
        <w:t>
      3) сведения о дорожно-транспортных происшествиях с участием самоходных машин и других видов техники:</w:t>
      </w:r>
    </w:p>
    <w:bookmarkEnd w:id="1126"/>
    <w:bookmarkStart w:name="z1172" w:id="1127"/>
    <w:p>
      <w:pPr>
        <w:spacing w:after="0"/>
        <w:ind w:left="0"/>
        <w:jc w:val="both"/>
      </w:pPr>
      <w:r>
        <w:rPr>
          <w:rFonts w:ascii="Times New Roman"/>
          <w:b w:val="false"/>
          <w:i w:val="false"/>
          <w:color w:val="000000"/>
          <w:sz w:val="28"/>
        </w:rPr>
        <w:t>
      дата, время и место (адрес) происшествия с участием самоходных машин и других видов техники;</w:t>
      </w:r>
    </w:p>
    <w:bookmarkEnd w:id="1127"/>
    <w:bookmarkStart w:name="z1173" w:id="1128"/>
    <w:p>
      <w:pPr>
        <w:spacing w:after="0"/>
        <w:ind w:left="0"/>
        <w:jc w:val="both"/>
      </w:pPr>
      <w:r>
        <w:rPr>
          <w:rFonts w:ascii="Times New Roman"/>
          <w:b w:val="false"/>
          <w:i w:val="false"/>
          <w:color w:val="000000"/>
          <w:sz w:val="28"/>
        </w:rPr>
        <w:t>
      описание повреждений самоходных машин и других видов техники;</w:t>
      </w:r>
    </w:p>
    <w:bookmarkEnd w:id="1128"/>
    <w:bookmarkStart w:name="z1174" w:id="1129"/>
    <w:p>
      <w:pPr>
        <w:spacing w:after="0"/>
        <w:ind w:left="0"/>
        <w:jc w:val="both"/>
      </w:pPr>
      <w:r>
        <w:rPr>
          <w:rFonts w:ascii="Times New Roman"/>
          <w:b w:val="false"/>
          <w:i w:val="false"/>
          <w:color w:val="000000"/>
          <w:sz w:val="28"/>
        </w:rPr>
        <w:t>
      показания одометра (при наличии) и (или) счетчика времени наработки моточасов (при наличии) самоходной машины и других видов техники.</w:t>
      </w:r>
    </w:p>
    <w:bookmarkEnd w:id="1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 электронных</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электронных паспортов</w:t>
            </w:r>
            <w:r>
              <w:br/>
            </w:r>
            <w:r>
              <w:rPr>
                <w:rFonts w:ascii="Times New Roman"/>
                <w:b w:val="false"/>
                <w:i w:val="false"/>
                <w:color w:val="000000"/>
                <w:sz w:val="20"/>
              </w:rPr>
              <w:t>самоходных машин и</w:t>
            </w:r>
            <w:r>
              <w:br/>
            </w:r>
            <w:r>
              <w:rPr>
                <w:rFonts w:ascii="Times New Roman"/>
                <w:b w:val="false"/>
                <w:i w:val="false"/>
                <w:color w:val="000000"/>
                <w:sz w:val="20"/>
              </w:rPr>
              <w:t>других видов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7" w:id="1130"/>
    <w:p>
      <w:pPr>
        <w:spacing w:after="0"/>
        <w:ind w:left="0"/>
        <w:jc w:val="left"/>
      </w:pPr>
      <w:r>
        <w:rPr>
          <w:rFonts w:ascii="Times New Roman"/>
          <w:b/>
          <w:i w:val="false"/>
          <w:color w:val="000000"/>
        </w:rPr>
        <w:t xml:space="preserve">                        СОГЛАСИЕ на обработку персональных данных</w:t>
      </w:r>
    </w:p>
    <w:bookmarkEnd w:id="1130"/>
    <w:p>
      <w:pPr>
        <w:spacing w:after="0"/>
        <w:ind w:left="0"/>
        <w:jc w:val="both"/>
      </w:pPr>
      <w:bookmarkStart w:name="z1178" w:id="1131"/>
      <w:r>
        <w:rPr>
          <w:rFonts w:ascii="Times New Roman"/>
          <w:b w:val="false"/>
          <w:i w:val="false"/>
          <w:color w:val="000000"/>
          <w:sz w:val="28"/>
        </w:rPr>
        <w:t>
             город ________________ "__" _______ 20__ год</w:t>
      </w:r>
    </w:p>
    <w:bookmarkEnd w:id="1131"/>
    <w:p>
      <w:pPr>
        <w:spacing w:after="0"/>
        <w:ind w:left="0"/>
        <w:jc w:val="both"/>
      </w:pPr>
      <w:r>
        <w:rPr>
          <w:rFonts w:ascii="Times New Roman"/>
          <w:b w:val="false"/>
          <w:i w:val="false"/>
          <w:color w:val="000000"/>
          <w:sz w:val="28"/>
        </w:rPr>
        <w:t xml:space="preserve">       Субъект персональных данных: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полностью)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документа, удостоверяющего личность)</w:t>
      </w:r>
    </w:p>
    <w:p>
      <w:pPr>
        <w:spacing w:after="0"/>
        <w:ind w:left="0"/>
        <w:jc w:val="both"/>
      </w:pPr>
      <w:r>
        <w:rPr>
          <w:rFonts w:ascii="Times New Roman"/>
          <w:b w:val="false"/>
          <w:i w:val="false"/>
          <w:color w:val="000000"/>
          <w:sz w:val="28"/>
        </w:rPr>
        <w:t xml:space="preserve">       серия _______ № _______ выдан ___________________________________</w:t>
      </w:r>
    </w:p>
    <w:p>
      <w:pPr>
        <w:spacing w:after="0"/>
        <w:ind w:left="0"/>
        <w:jc w:val="both"/>
      </w:pPr>
      <w:bookmarkStart w:name="z1179" w:id="1132"/>
      <w:r>
        <w:rPr>
          <w:rFonts w:ascii="Times New Roman"/>
          <w:b w:val="false"/>
          <w:i w:val="false"/>
          <w:color w:val="000000"/>
          <w:sz w:val="28"/>
        </w:rPr>
        <w:t>
      ____________________________________________________________________,</w:t>
      </w:r>
    </w:p>
    <w:bookmarkEnd w:id="1132"/>
    <w:p>
      <w:pPr>
        <w:spacing w:after="0"/>
        <w:ind w:left="0"/>
        <w:jc w:val="both"/>
      </w:pPr>
      <w:r>
        <w:rPr>
          <w:rFonts w:ascii="Times New Roman"/>
          <w:b w:val="false"/>
          <w:i w:val="false"/>
          <w:color w:val="000000"/>
          <w:sz w:val="28"/>
        </w:rPr>
        <w:t xml:space="preserve">                      (кем и когда выдан документ)</w:t>
      </w:r>
    </w:p>
    <w:p>
      <w:pPr>
        <w:spacing w:after="0"/>
        <w:ind w:left="0"/>
        <w:jc w:val="both"/>
      </w:pPr>
      <w:r>
        <w:rPr>
          <w:rFonts w:ascii="Times New Roman"/>
          <w:b w:val="false"/>
          <w:i w:val="false"/>
          <w:color w:val="000000"/>
          <w:sz w:val="28"/>
        </w:rPr>
        <w:t xml:space="preserve">       проживающий(ая) по адресу: 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В лице представителя субъекта персональных данных 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полностью)</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(наименование документа, удостоверяющего личность)</w:t>
      </w:r>
    </w:p>
    <w:p>
      <w:pPr>
        <w:spacing w:after="0"/>
        <w:ind w:left="0"/>
        <w:jc w:val="both"/>
      </w:pPr>
      <w:r>
        <w:rPr>
          <w:rFonts w:ascii="Times New Roman"/>
          <w:b w:val="false"/>
          <w:i w:val="false"/>
          <w:color w:val="000000"/>
          <w:sz w:val="28"/>
        </w:rPr>
        <w:t>серия ________ № ______ выдан 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(кем и когда выдан документ)</w:t>
      </w:r>
    </w:p>
    <w:p>
      <w:pPr>
        <w:spacing w:after="0"/>
        <w:ind w:left="0"/>
        <w:jc w:val="both"/>
      </w:pPr>
      <w:r>
        <w:rPr>
          <w:rFonts w:ascii="Times New Roman"/>
          <w:b w:val="false"/>
          <w:i w:val="false"/>
          <w:color w:val="000000"/>
          <w:sz w:val="28"/>
        </w:rPr>
        <w:t xml:space="preserve">       проживающий(ая) по адресу: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действующий от имени субъекта персональных данных на основании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(реквизиты доверенности или иного документа, подтверждающего полномочия</w:t>
      </w:r>
    </w:p>
    <w:p>
      <w:pPr>
        <w:spacing w:after="0"/>
        <w:ind w:left="0"/>
        <w:jc w:val="both"/>
      </w:pPr>
      <w:r>
        <w:rPr>
          <w:rFonts w:ascii="Times New Roman"/>
          <w:b w:val="false"/>
          <w:i w:val="false"/>
          <w:color w:val="000000"/>
          <w:sz w:val="28"/>
        </w:rPr>
        <w:t>представителя субъекта персональных данных)</w:t>
      </w:r>
    </w:p>
    <w:p>
      <w:pPr>
        <w:spacing w:after="0"/>
        <w:ind w:left="0"/>
        <w:jc w:val="both"/>
      </w:pPr>
      <w:r>
        <w:rPr>
          <w:rFonts w:ascii="Times New Roman"/>
          <w:b w:val="false"/>
          <w:i w:val="false"/>
          <w:color w:val="000000"/>
          <w:sz w:val="28"/>
        </w:rPr>
        <w:t xml:space="preserve">принимаю решение о представлении моих персональных данных и даю согласие </w:t>
      </w:r>
    </w:p>
    <w:p>
      <w:pPr>
        <w:spacing w:after="0"/>
        <w:ind w:left="0"/>
        <w:jc w:val="both"/>
      </w:pPr>
      <w:r>
        <w:rPr>
          <w:rFonts w:ascii="Times New Roman"/>
          <w:b w:val="false"/>
          <w:i w:val="false"/>
          <w:color w:val="000000"/>
          <w:sz w:val="28"/>
        </w:rPr>
        <w:t>на их обработку свободно, своей волей и в своем интересе.</w:t>
      </w:r>
    </w:p>
    <w:p>
      <w:pPr>
        <w:spacing w:after="0"/>
        <w:ind w:left="0"/>
        <w:jc w:val="both"/>
      </w:pPr>
      <w:r>
        <w:rPr>
          <w:rFonts w:ascii="Times New Roman"/>
          <w:b w:val="false"/>
          <w:i w:val="false"/>
          <w:color w:val="000000"/>
          <w:sz w:val="28"/>
        </w:rPr>
        <w:t xml:space="preserve">       Наименование и адрес оператора, получающего согласие субъекта </w:t>
      </w:r>
    </w:p>
    <w:p>
      <w:pPr>
        <w:spacing w:after="0"/>
        <w:ind w:left="0"/>
        <w:jc w:val="both"/>
      </w:pPr>
      <w:r>
        <w:rPr>
          <w:rFonts w:ascii="Times New Roman"/>
          <w:b w:val="false"/>
          <w:i w:val="false"/>
          <w:color w:val="000000"/>
          <w:sz w:val="28"/>
        </w:rPr>
        <w:t>персональных данных: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и адрес лица, осуществляющего совместно с оператором </w:t>
      </w:r>
    </w:p>
    <w:p>
      <w:pPr>
        <w:spacing w:after="0"/>
        <w:ind w:left="0"/>
        <w:jc w:val="both"/>
      </w:pPr>
      <w:r>
        <w:rPr>
          <w:rFonts w:ascii="Times New Roman"/>
          <w:b w:val="false"/>
          <w:i w:val="false"/>
          <w:color w:val="000000"/>
          <w:sz w:val="28"/>
        </w:rPr>
        <w:t>обработку персональных данных в интересах субъекта персональных данных: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Согласие дается на обработку персональных данных с целью внесения </w:t>
      </w:r>
    </w:p>
    <w:p>
      <w:pPr>
        <w:spacing w:after="0"/>
        <w:ind w:left="0"/>
        <w:jc w:val="both"/>
      </w:pPr>
      <w:r>
        <w:rPr>
          <w:rFonts w:ascii="Times New Roman"/>
          <w:b w:val="false"/>
          <w:i w:val="false"/>
          <w:color w:val="000000"/>
          <w:sz w:val="28"/>
        </w:rPr>
        <w:t xml:space="preserve">сведений в электронный паспорт транспортного средства (электронный паспорт </w:t>
      </w:r>
    </w:p>
    <w:p>
      <w:pPr>
        <w:spacing w:after="0"/>
        <w:ind w:left="0"/>
        <w:jc w:val="both"/>
      </w:pPr>
      <w:r>
        <w:rPr>
          <w:rFonts w:ascii="Times New Roman"/>
          <w:b w:val="false"/>
          <w:i w:val="false"/>
          <w:color w:val="000000"/>
          <w:sz w:val="28"/>
        </w:rPr>
        <w:t xml:space="preserve">шасси транспортного средства) и электронный паспорт самоходных машин и </w:t>
      </w:r>
    </w:p>
    <w:p>
      <w:pPr>
        <w:spacing w:after="0"/>
        <w:ind w:left="0"/>
        <w:jc w:val="both"/>
      </w:pPr>
      <w:r>
        <w:rPr>
          <w:rFonts w:ascii="Times New Roman"/>
          <w:b w:val="false"/>
          <w:i w:val="false"/>
          <w:color w:val="000000"/>
          <w:sz w:val="28"/>
        </w:rPr>
        <w:t xml:space="preserve">других видов техники о собственнике транспортного средства (шасси транспортного </w:t>
      </w:r>
    </w:p>
    <w:p>
      <w:pPr>
        <w:spacing w:after="0"/>
        <w:ind w:left="0"/>
        <w:jc w:val="both"/>
      </w:pPr>
      <w:r>
        <w:rPr>
          <w:rFonts w:ascii="Times New Roman"/>
          <w:b w:val="false"/>
          <w:i w:val="false"/>
          <w:color w:val="000000"/>
          <w:sz w:val="28"/>
        </w:rPr>
        <w:t xml:space="preserve">средства), самоходных машин и других видов техники и осуществления </w:t>
      </w:r>
    </w:p>
    <w:p>
      <w:pPr>
        <w:spacing w:after="0"/>
        <w:ind w:left="0"/>
        <w:jc w:val="both"/>
      </w:pPr>
      <w:r>
        <w:rPr>
          <w:rFonts w:ascii="Times New Roman"/>
          <w:b w:val="false"/>
          <w:i w:val="false"/>
          <w:color w:val="000000"/>
          <w:sz w:val="28"/>
        </w:rPr>
        <w:t xml:space="preserve">идентификации и аутентификации субъекта персональных данных в национальной </w:t>
      </w:r>
    </w:p>
    <w:p>
      <w:pPr>
        <w:spacing w:after="0"/>
        <w:ind w:left="0"/>
        <w:jc w:val="both"/>
      </w:pPr>
      <w:r>
        <w:rPr>
          <w:rFonts w:ascii="Times New Roman"/>
          <w:b w:val="false"/>
          <w:i w:val="false"/>
          <w:color w:val="000000"/>
          <w:sz w:val="28"/>
        </w:rPr>
        <w:t xml:space="preserve">системе электронных паспортов, предоставляющие возможность получения сведений </w:t>
      </w:r>
    </w:p>
    <w:p>
      <w:pPr>
        <w:spacing w:after="0"/>
        <w:ind w:left="0"/>
        <w:jc w:val="both"/>
      </w:pPr>
      <w:r>
        <w:rPr>
          <w:rFonts w:ascii="Times New Roman"/>
          <w:b w:val="false"/>
          <w:i w:val="false"/>
          <w:color w:val="000000"/>
          <w:sz w:val="28"/>
        </w:rPr>
        <w:t xml:space="preserve">из национальной системы электронных паспортов и внесения сведений в </w:t>
      </w:r>
    </w:p>
    <w:p>
      <w:pPr>
        <w:spacing w:after="0"/>
        <w:ind w:left="0"/>
        <w:jc w:val="both"/>
      </w:pPr>
      <w:r>
        <w:rPr>
          <w:rFonts w:ascii="Times New Roman"/>
          <w:b w:val="false"/>
          <w:i w:val="false"/>
          <w:color w:val="000000"/>
          <w:sz w:val="28"/>
        </w:rPr>
        <w:t xml:space="preserve">электронный паспорт транспортного средства (электронный паспорт шасси </w:t>
      </w:r>
    </w:p>
    <w:p>
      <w:pPr>
        <w:spacing w:after="0"/>
        <w:ind w:left="0"/>
        <w:jc w:val="both"/>
      </w:pPr>
      <w:r>
        <w:rPr>
          <w:rFonts w:ascii="Times New Roman"/>
          <w:b w:val="false"/>
          <w:i w:val="false"/>
          <w:color w:val="000000"/>
          <w:sz w:val="28"/>
        </w:rPr>
        <w:t xml:space="preserve">транспортного средства) и электронный паспорт самоходных машин и других </w:t>
      </w:r>
    </w:p>
    <w:p>
      <w:pPr>
        <w:spacing w:after="0"/>
        <w:ind w:left="0"/>
        <w:jc w:val="both"/>
      </w:pPr>
      <w:r>
        <w:rPr>
          <w:rFonts w:ascii="Times New Roman"/>
          <w:b w:val="false"/>
          <w:i w:val="false"/>
          <w:color w:val="000000"/>
          <w:sz w:val="28"/>
        </w:rPr>
        <w:t>видов техники.</w:t>
      </w:r>
    </w:p>
    <w:p>
      <w:pPr>
        <w:spacing w:after="0"/>
        <w:ind w:left="0"/>
        <w:jc w:val="both"/>
      </w:pPr>
      <w:r>
        <w:rPr>
          <w:rFonts w:ascii="Times New Roman"/>
          <w:b w:val="false"/>
          <w:i w:val="false"/>
          <w:color w:val="000000"/>
          <w:sz w:val="28"/>
        </w:rPr>
        <w:t xml:space="preserve">       Согласие дается на обработку следующих персональных данных:</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наименование документа,</w:t>
      </w:r>
    </w:p>
    <w:p>
      <w:pPr>
        <w:spacing w:after="0"/>
        <w:ind w:left="0"/>
        <w:jc w:val="both"/>
      </w:pPr>
      <w:r>
        <w:rPr>
          <w:rFonts w:ascii="Times New Roman"/>
          <w:b w:val="false"/>
          <w:i w:val="false"/>
          <w:color w:val="000000"/>
          <w:sz w:val="28"/>
        </w:rPr>
        <w:t xml:space="preserve">       номер документа,</w:t>
      </w:r>
    </w:p>
    <w:p>
      <w:pPr>
        <w:spacing w:after="0"/>
        <w:ind w:left="0"/>
        <w:jc w:val="both"/>
      </w:pPr>
      <w:r>
        <w:rPr>
          <w:rFonts w:ascii="Times New Roman"/>
          <w:b w:val="false"/>
          <w:i w:val="false"/>
          <w:color w:val="000000"/>
          <w:sz w:val="28"/>
        </w:rPr>
        <w:t xml:space="preserve">       серия (при наличии) документа,</w:t>
      </w:r>
    </w:p>
    <w:p>
      <w:pPr>
        <w:spacing w:after="0"/>
        <w:ind w:left="0"/>
        <w:jc w:val="both"/>
      </w:pPr>
      <w:r>
        <w:rPr>
          <w:rFonts w:ascii="Times New Roman"/>
          <w:b w:val="false"/>
          <w:i w:val="false"/>
          <w:color w:val="000000"/>
          <w:sz w:val="28"/>
        </w:rPr>
        <w:t xml:space="preserve">       дата выдачи документа;</w:t>
      </w:r>
    </w:p>
    <w:p>
      <w:pPr>
        <w:spacing w:after="0"/>
        <w:ind w:left="0"/>
        <w:jc w:val="both"/>
      </w:pPr>
      <w:r>
        <w:rPr>
          <w:rFonts w:ascii="Times New Roman"/>
          <w:b w:val="false"/>
          <w:i w:val="false"/>
          <w:color w:val="000000"/>
          <w:sz w:val="28"/>
        </w:rPr>
        <w:t xml:space="preserve">       номер мобильного телефона;</w:t>
      </w:r>
    </w:p>
    <w:p>
      <w:pPr>
        <w:spacing w:after="0"/>
        <w:ind w:left="0"/>
        <w:jc w:val="both"/>
      </w:pPr>
      <w:r>
        <w:rPr>
          <w:rFonts w:ascii="Times New Roman"/>
          <w:b w:val="false"/>
          <w:i w:val="false"/>
          <w:color w:val="000000"/>
          <w:sz w:val="28"/>
        </w:rPr>
        <w:t xml:space="preserve">       адрес электронной почты.</w:t>
      </w:r>
    </w:p>
    <w:p>
      <w:pPr>
        <w:spacing w:after="0"/>
        <w:ind w:left="0"/>
        <w:jc w:val="both"/>
      </w:pPr>
      <w:r>
        <w:rPr>
          <w:rFonts w:ascii="Times New Roman"/>
          <w:b w:val="false"/>
          <w:i w:val="false"/>
          <w:color w:val="000000"/>
          <w:sz w:val="28"/>
        </w:rPr>
        <w:t xml:space="preserve">       Согласие дается на обработку персональных данных с использованием </w:t>
      </w:r>
    </w:p>
    <w:p>
      <w:pPr>
        <w:spacing w:after="0"/>
        <w:ind w:left="0"/>
        <w:jc w:val="both"/>
      </w:pPr>
      <w:r>
        <w:rPr>
          <w:rFonts w:ascii="Times New Roman"/>
          <w:b w:val="false"/>
          <w:i w:val="false"/>
          <w:color w:val="000000"/>
          <w:sz w:val="28"/>
        </w:rPr>
        <w:t xml:space="preserve">средств автоматизации или без использования таких средств, которая включает в </w:t>
      </w:r>
    </w:p>
    <w:p>
      <w:pPr>
        <w:spacing w:after="0"/>
        <w:ind w:left="0"/>
        <w:jc w:val="both"/>
      </w:pPr>
      <w:r>
        <w:rPr>
          <w:rFonts w:ascii="Times New Roman"/>
          <w:b w:val="false"/>
          <w:i w:val="false"/>
          <w:color w:val="000000"/>
          <w:sz w:val="28"/>
        </w:rPr>
        <w:t>себя сбор, запись, систематизацию, накопление, хранение, уточнение (обновление,</w:t>
      </w:r>
    </w:p>
    <w:p>
      <w:pPr>
        <w:spacing w:after="0"/>
        <w:ind w:left="0"/>
        <w:jc w:val="both"/>
      </w:pPr>
      <w:r>
        <w:rPr>
          <w:rFonts w:ascii="Times New Roman"/>
          <w:b w:val="false"/>
          <w:i w:val="false"/>
          <w:color w:val="000000"/>
          <w:sz w:val="28"/>
        </w:rPr>
        <w:t xml:space="preserve"> изменение), извлечение, использование, передачу (предоставление, доступ), </w:t>
      </w:r>
    </w:p>
    <w:p>
      <w:pPr>
        <w:spacing w:after="0"/>
        <w:ind w:left="0"/>
        <w:jc w:val="both"/>
      </w:pPr>
      <w:r>
        <w:rPr>
          <w:rFonts w:ascii="Times New Roman"/>
          <w:b w:val="false"/>
          <w:i w:val="false"/>
          <w:color w:val="000000"/>
          <w:sz w:val="28"/>
        </w:rPr>
        <w:t>обезличивание, блокирование, удаление, уничтожение персональных данных.</w:t>
      </w:r>
    </w:p>
    <w:p>
      <w:pPr>
        <w:spacing w:after="0"/>
        <w:ind w:left="0"/>
        <w:jc w:val="both"/>
      </w:pPr>
      <w:r>
        <w:rPr>
          <w:rFonts w:ascii="Times New Roman"/>
          <w:b w:val="false"/>
          <w:i w:val="false"/>
          <w:color w:val="000000"/>
          <w:sz w:val="28"/>
        </w:rPr>
        <w:t xml:space="preserve">       Согласие на обработку персональных данных действует до 3-х лет после </w:t>
      </w:r>
    </w:p>
    <w:p>
      <w:pPr>
        <w:spacing w:after="0"/>
        <w:ind w:left="0"/>
        <w:jc w:val="both"/>
      </w:pPr>
      <w:r>
        <w:rPr>
          <w:rFonts w:ascii="Times New Roman"/>
          <w:b w:val="false"/>
          <w:i w:val="false"/>
          <w:color w:val="000000"/>
          <w:sz w:val="28"/>
        </w:rPr>
        <w:t xml:space="preserve">утилизации транспортного средства (шасси транспортного средства), самоходной </w:t>
      </w:r>
    </w:p>
    <w:p>
      <w:pPr>
        <w:spacing w:after="0"/>
        <w:ind w:left="0"/>
        <w:jc w:val="both"/>
      </w:pPr>
      <w:r>
        <w:rPr>
          <w:rFonts w:ascii="Times New Roman"/>
          <w:b w:val="false"/>
          <w:i w:val="false"/>
          <w:color w:val="000000"/>
          <w:sz w:val="28"/>
        </w:rPr>
        <w:t>машины и других видов техники.</w:t>
      </w:r>
    </w:p>
    <w:p>
      <w:pPr>
        <w:spacing w:after="0"/>
        <w:ind w:left="0"/>
        <w:jc w:val="both"/>
      </w:pPr>
      <w:r>
        <w:rPr>
          <w:rFonts w:ascii="Times New Roman"/>
          <w:b w:val="false"/>
          <w:i w:val="false"/>
          <w:color w:val="000000"/>
          <w:sz w:val="28"/>
        </w:rPr>
        <w:t xml:space="preserve">       Сбор и обработка персональных данных осуществляется в соответствии с </w:t>
      </w:r>
    </w:p>
    <w:p>
      <w:pPr>
        <w:spacing w:after="0"/>
        <w:ind w:left="0"/>
        <w:jc w:val="both"/>
      </w:pPr>
      <w:r>
        <w:rPr>
          <w:rFonts w:ascii="Times New Roman"/>
          <w:b w:val="false"/>
          <w:i w:val="false"/>
          <w:color w:val="000000"/>
          <w:sz w:val="28"/>
        </w:rPr>
        <w:t>требованиями законодательства Республики Казахстан о персональных данных и их защите.</w:t>
      </w:r>
    </w:p>
    <w:p>
      <w:pPr>
        <w:spacing w:after="0"/>
        <w:ind w:left="0"/>
        <w:jc w:val="both"/>
      </w:pPr>
      <w:r>
        <w:rPr>
          <w:rFonts w:ascii="Times New Roman"/>
          <w:b w:val="false"/>
          <w:i w:val="false"/>
          <w:color w:val="000000"/>
          <w:sz w:val="28"/>
        </w:rPr>
        <w:t xml:space="preserve">       Полученные персональные данные не предназначены для распространения в </w:t>
      </w:r>
    </w:p>
    <w:p>
      <w:pPr>
        <w:spacing w:after="0"/>
        <w:ind w:left="0"/>
        <w:jc w:val="both"/>
      </w:pPr>
      <w:r>
        <w:rPr>
          <w:rFonts w:ascii="Times New Roman"/>
          <w:b w:val="false"/>
          <w:i w:val="false"/>
          <w:color w:val="000000"/>
          <w:sz w:val="28"/>
        </w:rPr>
        <w:t>общедоступных источниках, а также не предназначены для трансграничной передачи.</w:t>
      </w:r>
    </w:p>
    <w:p>
      <w:pPr>
        <w:spacing w:after="0"/>
        <w:ind w:left="0"/>
        <w:jc w:val="both"/>
      </w:pPr>
      <w:r>
        <w:rPr>
          <w:rFonts w:ascii="Times New Roman"/>
          <w:b w:val="false"/>
          <w:i w:val="false"/>
          <w:color w:val="000000"/>
          <w:sz w:val="28"/>
        </w:rPr>
        <w:t xml:space="preserve">       Полученные персональные данные возможны для передачи уполномоченным </w:t>
      </w:r>
    </w:p>
    <w:p>
      <w:pPr>
        <w:spacing w:after="0"/>
        <w:ind w:left="0"/>
        <w:jc w:val="both"/>
      </w:pPr>
      <w:r>
        <w:rPr>
          <w:rFonts w:ascii="Times New Roman"/>
          <w:b w:val="false"/>
          <w:i w:val="false"/>
          <w:color w:val="000000"/>
          <w:sz w:val="28"/>
        </w:rPr>
        <w:t xml:space="preserve">государственным органам в рамках их компетенции для осуществления возложенных </w:t>
      </w:r>
    </w:p>
    <w:p>
      <w:pPr>
        <w:spacing w:after="0"/>
        <w:ind w:left="0"/>
        <w:jc w:val="both"/>
      </w:pPr>
      <w:r>
        <w:rPr>
          <w:rFonts w:ascii="Times New Roman"/>
          <w:b w:val="false"/>
          <w:i w:val="false"/>
          <w:color w:val="000000"/>
          <w:sz w:val="28"/>
        </w:rPr>
        <w:t>на них функции в рамках законодательства Республики Казахстан.</w:t>
      </w:r>
    </w:p>
    <w:p>
      <w:pPr>
        <w:spacing w:after="0"/>
        <w:ind w:left="0"/>
        <w:jc w:val="both"/>
      </w:pPr>
      <w:r>
        <w:rPr>
          <w:rFonts w:ascii="Times New Roman"/>
          <w:b w:val="false"/>
          <w:i w:val="false"/>
          <w:color w:val="000000"/>
          <w:sz w:val="28"/>
        </w:rPr>
        <w:t xml:space="preserve">       Подпись субъекта (представителя субъекта) персональных данных: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полностью,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Министра 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2025 года № 434</w:t>
            </w:r>
          </w:p>
        </w:tc>
      </w:tr>
    </w:tbl>
    <w:bookmarkStart w:name="z1181" w:id="1133"/>
    <w:p>
      <w:pPr>
        <w:spacing w:after="0"/>
        <w:ind w:left="0"/>
        <w:jc w:val="left"/>
      </w:pPr>
      <w:r>
        <w:rPr>
          <w:rFonts w:ascii="Times New Roman"/>
          <w:b/>
          <w:i w:val="false"/>
          <w:color w:val="000000"/>
        </w:rPr>
        <w:t xml:space="preserve"> Перечень утративших силу некоторых приказов</w:t>
      </w:r>
    </w:p>
    <w:bookmarkEnd w:id="1133"/>
    <w:bookmarkStart w:name="z1182" w:id="11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21 декабря 2022 года № 211 "Об утверждении Правил и условий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 (зарегистрирован в Министерстве юстиции Республики Казахстан 16 апреля 2019 года № 18532);</w:t>
      </w:r>
    </w:p>
    <w:bookmarkEnd w:id="1134"/>
    <w:bookmarkStart w:name="z1183" w:id="1135"/>
    <w:p>
      <w:pPr>
        <w:spacing w:after="0"/>
        <w:ind w:left="0"/>
        <w:jc w:val="both"/>
      </w:pP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Министра промышленности и строительства Республики Казахстан от 27 декабря 2024 года № 149 "Об утверждении Правил ведения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(зарегистрирован в Министерстве юстиции Республики Казахстан 25 апреля 2024 года № 34302);</w:t>
      </w:r>
    </w:p>
    <w:bookmarkEnd w:id="1135"/>
    <w:bookmarkStart w:name="z1184" w:id="1136"/>
    <w:p>
      <w:pPr>
        <w:spacing w:after="0"/>
        <w:ind w:left="0"/>
        <w:jc w:val="both"/>
      </w:pP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21 декабря 2022 года № 729 "О внесении изменения в приказ Министра индустрии и инфраструктурного развития Республики Казахстан от 11 апреля 2019 года № 211 "Об утверждении Правил и условий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 (зарегистрирован в Министерстве юстиции Республики Казахстан 26 декабря 2022 года № 31275);</w:t>
      </w:r>
    </w:p>
    <w:bookmarkEnd w:id="1136"/>
    <w:bookmarkStart w:name="z1185" w:id="1137"/>
    <w:p>
      <w:pPr>
        <w:spacing w:after="0"/>
        <w:ind w:left="0"/>
        <w:jc w:val="both"/>
      </w:pPr>
      <w:r>
        <w:rPr>
          <w:rFonts w:ascii="Times New Roman"/>
          <w:b w:val="false"/>
          <w:i w:val="false"/>
          <w:color w:val="000000"/>
          <w:sz w:val="28"/>
        </w:rPr>
        <w:t>
      4) </w:t>
      </w:r>
      <w:r>
        <w:rPr>
          <w:rFonts w:ascii="Times New Roman"/>
          <w:b w:val="false"/>
          <w:i w:val="false"/>
          <w:color w:val="000000"/>
          <w:sz w:val="28"/>
        </w:rPr>
        <w:t>приказ</w:t>
      </w:r>
      <w:r>
        <w:rPr>
          <w:rFonts w:ascii="Times New Roman"/>
          <w:b w:val="false"/>
          <w:i w:val="false"/>
          <w:color w:val="000000"/>
          <w:sz w:val="28"/>
        </w:rPr>
        <w:t xml:space="preserve"> Министра промышленности и строительства Республики Казахстан от 27 декабря 2024 года № 444 "О внесении изменения в приказ Министра промышленности и строительства Республики Казахстан от 23 апреля 2024 года № 149 "О внесении изменения в приказ Министра промышленности и строительства Республики Казахстан от 23 апреля 2024 года № 149 "Об утверждении Правил ведения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(зарегистрирован в Министерстве юстиции Республики Казахстан 27 декабря 2024 года № 35550).</w:t>
      </w:r>
    </w:p>
    <w:bookmarkEnd w:id="1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