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fb9f" w14:textId="a2df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25 ноября 2022 года № 1111 "Об утверждении Инструкции по работе военных представительств Министерства обороны Республики Казахстан в организациях, независимо от форм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октября 2025 года № 1424. Зарегистрирован в Министерстве юстиции Республики Казахстан 14 октября 2025 года № 37115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25 ноября 2022 года № 1111 "Об утверждении Инструкции по работе военных представительств Министерства обороны Республики Казахстан в организациях, независимо от форм собственности" (зарегистрирован в Реестре государственной регистрации нормативных правовых актов под № 30756)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работе военных представительств Министерства обороны Республики Казахстан в организациях, независимо от форм собственности,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орган в области государственного оборонного заказа (далее – уполномоченный орган) – государственный орган, осуществляющий руководство и межотраслевую координацию в области государственного оборонного заказа;".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Центра военных представительств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вооружению и военной технике.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