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69b5" w14:textId="c396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21 июня 2018 года № 617 "Об утверждении формы декларации об активах и обязательствах физического лица и Правил ее составления"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октября 2025 года № 595. Зарегистрирован в Министерстве юстиции Республики Казахстан 14 октября 2025 года № 37112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июня 2018 года № 617 "Об утверждении формы декларации об активах и обязательствах физического лица и Правил ее составления" (зарегистрирован в Реестре государственной регистрации нормативных правовых актов под № 17163)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декларации об активах и обязательствах физического лица (форма 250.00),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Декларация представляется следующими физическими лицами, являющимися на 31 декабря года, предшествующего году представления Декларации: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2025 года: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лицами, на которых возложена обязанность по представлению декларации об активах и обязательствах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гражданами Республики Казахстан, резидентами Республики Казахстан в случае наличия за пределами Республики Казахстан на праве собственности (требования) следующего имущества: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по которому права и (или)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на банковских счетах в иностранных банках в сумме, совокупно превышающей по всем банковским вкладам 1000-кратный размер месячного расчетного показателя;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инвестиционного золота;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долей участия в уставном капитале юридического лица, созданном за пределами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долей участия в жилищном строительстве;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эмитенты которых зарегистрированы за пределами Республики Казахстан, за исключением производных ценных бумаг, базовым активом которых являются ценные бумаги, эмитенты которых зарегистрированы на территории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на иностранных брокерских счетах;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интеллектуальной собственности, авторского права за пределами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других лиц перед физическим лицом (дебиторской задолженности) и (или) задолженности физического лица перед другими лицами (кредиторской задолженности) за пределами Республики Казахстан,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631 Налогового кодекса;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прочего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631 Налогового кодекса;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гражданами Республики Казахстан, резидентами Республики Казахстан в случае наличия цифровых активов;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лицами, занимающимися частной практикой.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2), 3) и 4) настоящего пункта не распространяются на лиц, представивших декларацию об активах и обязательствах до 1 января 2025 года.";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Раздел "Сведения о деньгах на банковских счетах в иностранных банках, находящихся за пределами Республики Казахстан, в сумме, совокупно превышающих по всем банковским вкладам тысячекратный размер месячного расчетного показателя" заполняется в случае, если отмечена строка 03 в Декларации и при наличии денег на иностранных брокерских счетах.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03 отражается: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– порядковый номер заполняемой строки;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– идентификационный номер банковского учреждения, зарегистрированного за пределами Республики Казахстан или его аналог, позволяющий определить такое банковское учреждение как отдельного налогоплательщика, номер брокерского счета;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– наименование банковского учреждения (например, Royal bank of Canada), финансового учреждения (имя брокера);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код страны регистрации банковского учреждения (код страны указывается в соответствии с двузначной буквенной кодировкой, утвержденной решением КТС № 378);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E – код валюты, в которой имеются деньги на банковских счетах (код валюты указывается в соответствии с трехзначной буквенной кодировкой, утвержденной решением </w:t>
      </w:r>
      <w:r>
        <w:rPr>
          <w:rFonts w:ascii="Times New Roman"/>
          <w:b w:val="false"/>
          <w:i w:val="false"/>
          <w:color w:val="000000"/>
          <w:sz w:val="28"/>
        </w:rPr>
        <w:t>КТС № 378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общая сумма денег на банковских и брокерских счетах на конец отчетного года, в валюте, указанной в графе E (сведения заполняются только о деньгах на иностранных банковских и брокерских счетах, находящихся за пределами Республики Казахстан).".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Казахстан, в установленном законодательством Республики Казахстан порядке обеспечить: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официального опубликования;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января 2025 года,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