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67fe" w14:textId="d666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октября 2025 года № 586. Зарегистрирован в Министерстве юстиции Республики Казахстан 14 октября 2025 года № 37110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2026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2025 года № 586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января 2018 года № 46 "Об утверждении Правил приема мобильными группами органов государственных доходов деклараций физических лиц" (зарегистрирован в Реестре государственной регистрации нормативных правовых актов под № 16373).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января 2018 года № 70 "Об утверждении формы предоставления в орган государственных доходов уполномоченными государственными органами и должностными лицами информации о плательщиках государственной пошлины и исчисленных ими суммах государственной пошлины" (зарегистрирован в Реестре государственной регистрации нормативных правовых актов под № 16412).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января 2018 года № 72 "Об утверждении Правил и сроков предоставления акимами городов районного значения, поселков, сел, сельских округов в налоговый орган отчетов об использовании квитанций по сбору налогов на имущество, транспортные средства и земельного налога, уплачиваемых налогоплательщиком - физическим лицом, а также сдачи сумм налогов в банк второго уровня или организацию, осуществляющую отдельные виды банковских операций" (зарегистрирован в Реестре государственной регистрации нормативных правовых актов под № 16351).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января 2018 года № 76 "Об утверждении Правил организации деятельности акцизного поста" (зарегистрирован в Реестре государственной регистрации нормативных правовых актов под № 16361).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102 "Об утверждении форм заявления физического лица о применении налоговых вычетов и справки о расчетах с физическим лицом" (зарегистрирован в Реестре государственной регистрации нормативных правовых актов под № 16364).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февраля 2018 года № 122 "Об утверждении Правил и формы представления заключения служащего уполномоченной организации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горюче-смазочных материалов (в разрезе авиакомпаний)" (зарегистрирован в Реестре государственной регистрации нормативных правовых актов под № 16461).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157 "Об утверждении формы сведений об участниках и параметрах сделки при реализации имущества, находящегося в Республике Казахстан, и акций, долей участия, связанных с недропользованием в Республике Казахстан, включая сведения о нерезиденте, являющимся налоговым агентом" (зарегистрирован в Реестре государственной регистрации нормативных правовых актов под № 16451).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158 "Об утверждении Правил, срока и формы представления органами внутренних дел сведений о налогоплательщиках, которым выданы разрешения трудовому иммигранту, а также Правил представления уполномоченным государственным органом сведений о прибывших иностранцах" (зарегистрирован в Реестре государственной регистрации нормативных правовых актов под № 16505).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165 "Об утверждении формы сведений о плательщиках платы за пользование лицензией на занятие отдельными видами деятельности и объектах обложения" (зарегистрирован в Реестре государственной регистрации нормативных правовых актов под № 16487).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февраля 2018 года № 181 "О некоторых вопросах предоставления территориальными подразделениями уполномоченного государственного органа, осуществляющего реализацию государственной политики в области связи, сведений в органы государственных доходов" (зарегистрирован в Реестре государственной регистрации нормативных правовых актов под № 16546).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февраля 2018 года № 183 "Об утверждении Правил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практикой" (зарегистрирован в Реестре государственной регистрации нормативных правовых актов под № 16514).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2018 года № 195 "Об утверждении Правил определения первоначальной стоимости фиксированных активов,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по договору концессии, а также стоимости, уменьшающей стоимостные балансы концессионера II, III и IV групп при передаче фиксированных активов концеденту при прекращении договора концессии" (зарегистрирован в Реестре государственной регистрации нормативных правовых актов под № 16485).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2018 года № 198 "Об утверждении Правил направления запросов лицам, осуществлявшим операции с налогоплательщиком (налоговым агентом), в отношении которого органом государственных доходов проводится комплексная или тематическая проверка, с целью получения от указанных лиц дополнительной информации о таких операциях, а также предоставления лицами сведений и (или) документов по таким запросам" (зарегистрирован в Реестре государственной регистрации нормативных правовых актов под № 16480).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 (зарегистрирован в Реестре государственной регистрации нормативных правовых актов под № 16534).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273 "Об утверждении формы сведений о плательщиках сбора и объектах обложения" (зарегистрирован в Реестре государственной регистрации нормативных правовых актов под № 16544).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278 "Об утверждении формы сведений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валютой" (зарегистрирован в Реестре государственной регистрации нормативных правовых актов под № 16570).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285 "Об утверждении Правил, сроков и форм представления Министерством информации и коммуникаций Республики Казахстан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налогообложением" (зарегистрирован в Реестре государственной регистрации нормативных правовых актов под № 16701).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февраля 2018 года № 289 "Об утверждении форм сведений о плательщиках платы за эмиссии в окружающую среду и объектах обложения, выданных экологических разрешениях, установленных нормативах эмиссий в окружающую среду, изменениях, внесенных в экологические разрешения и в установленные нормативы эмиссий в окружающую среду, а также по природопользователям, касающиеся временного хранения ими отходов производства и потребления, и о фактических объемах эмиссий в окружающую среду, установленных в ходе осуществления проверок по соблюдению экологического законодательства Республики Казахстан (государственный экологический контроль) с учетом обжалования результатов таких проверок в соответствии с законами Республики Казахстан и правил представления сведений о фактических объемах эмиссий в окружающую среду, установленных в ходе осуществления проверок по соблюдению экологического законодательства Республики Казахстан (государственный экологический контроль) с учетом обжалования результатов таких проверок в соответствии с законами Республики Казахстан" (зарегистрирован в Реестре государственной регистрации нормативных правовых актов под № 16578).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2018 года № 376 "Об утверждении Правил представления уполномоченным органом по контролю за использованием и охраной земель в органы государственных доходов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в соответствии с земельным законодательством Республики Казахстан" (зарегистрирован в Реестре государственной регистрации нормативных правовых актов под № 16662).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2018 года № 377 "Об утверждении форм сведений о плательщиках платы, объектах обложения и периодах, на которые предоставлены земельные участки во временное возмездное землепользование (аренду) и о плательщиках платы, объектах обложения, периоде действия лицензии на разведку или добычу твердых полезных ископаемых, идентифицирующих координатах блоков и их индивидуальных кодах" (зарегистрирован в Реестре государственной регистрации нормативных правовых актов под № 16706).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2018 года № 402 "Об утверждении Правил, сроков и форм представления Министерством юстиции Республики Казахстан и его территориальными подразделениями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налогообложением" (зарегистрирован в Реестре государственной регистрации нормативных правовых актов под № 16702).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2018 года № 404 "Об утверждении форм сведений о плательщиках платы за пользование водными ресурсами поверхностных источников и объектах обложения, их месте нахождения, выданных разрешениях на специальное водопользование, установленных лимитах водопользования, изменениях, внесенных в разрешения и лимиты водопользования, о результатах проверок по соблюдению водного законодательства Республики Казахстан, судебных решениях по обжалованию результатов проверок по соблюдению водного законодательства Республики Казахстан, о плательщиках платы за пользование животным миром и объектах обложения, о плательщиках платы за лесные пользования и объектах обложения, о плательщиках платы за лесные пользования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обложения, о плательщиках платы за использование особо охраняемых природных территорий и объектах обложения" (зарегистрирован в Реестре государственной регистрации нормативных правовых актов под № 16707).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марта 2018 года № 412 "Об утверждении Правил, срока и формы представления уполномоченными государственными органами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налогообложением" (зарегистрирован в Реестре государственной регистрации нормативных правовых актов под № 16690).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июля 2018 года № 671 "О внесении изменений и дополнений в приказ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17224).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ноября 2018 года № 992 "О внесении изменений в приказ Министра финансов Республики Казахстан от 26 января 2018 года № 76 "Об утверждении Правил организации деятельности акцизного поста" (зарегистрирован в Реестре государственной регистрации нормативных правовых актов под № 17933).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декабря 2018 года № 1114 "О внесении изменений в приказ Министра финансов Республики Казахстан от 14 февраля 2018 года № 183 "Об утверждении Правил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практикой" (зарегистрирован в Реестре государственной регистрации нормативных правовых актов под № 18126).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января 2019 года № 39 "Об утверждении Правил списания суммы пеней и штрафов при условии уплаты суммы недоимки" (зарегистрирован в Реестре государственной регистрации нормативных правовых актов под № 18233).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20 марта 2019 года № 265 "О внесении изменений в приказ Министра финансов Республики Казахстан от 1 февраля 2018 года № 102 "Об утверждении форм заявления физического лица о применении налоговых вычетов и справки о расчетах с физическим лицом" (зарегистрирован в Реестре государственной регистрации нормативных правовых актов под № 18434).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28 марта 2019 года № 271 "Об утверждении формы сведений о плательщиках, суммах платы за размещение наружной (визуальной) рекламы, периоде и месте размещения наружной (визуальной) рекламы, направлении (ненаправлении) уведомления" (зарегистрирован в Реестре государственной регистрации нормативных правовых актов под № 18466).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371 "О внесении изменения в приказ Министра финансов Республики Казахстан от 14 февраля 2018 года № 183 "Об утверждении Правил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практикой" (зарегистрирован в Реестре государственной регистрации нормативных правовых актов под № 18601).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30 апреля 2019 года № 411 "Об утверждении формы решения о признании уведомления об устранении нарушений, выявленных органами государственных доходов по результатам камерального контроля, не исполненным, и сроков его вынесения" (зарегистрирован в Реестре государственной регистрации нормативных правовых актов под № 18633).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июня 2019 года № 644 "О внесении изменения в приказ Министра финансов Республики Казахстан от 23 февраля 2018 года № 273 "Об утверждении формы сведений о плательщиках сбора и объектах обложения" (зарегистрирован в Реестре государственной регистрации нормативных правовых актов под № 18930).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26 июля 2019 года № 776 "Об утверждении Правил использования органами государственных доходов сведений, представляемых банками второго уровня и организациями, осуществляющими отдельные виды банковских операций, в соответствии с Кодексом Республики Казахстан "О налогах и других обязательных платежах и бюджет (Налоговый кодекс)" (зарегистрирован в Реестре государственной регистрации нормативных правовых актов под № 19125).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29 июля 2019 года № 797 "Об утверждении Правил списания суммы пени, числящейся в лицевом счете налогоплательщика по состоянию на 1 января 2019 года, и суммы пени, начисленной на сумму недоимки, образованной по налоговым обязательствам за налоговые периоды до 1 января 2019 года, за исключением обязательств по уплате налога на имущество и земельного налога за 2018 год, до даты ее уплаты, включая день уплаты, а также списания суммы недоимки, числящейся на лицевом счете по состоянию на 1 января 2019 года более пятнадцати лет, и суммы пени, начисленной на сумму указанной недоимки до даты ее списания" (зарегистрирован в Реестре государственной регистрации нормативных правовых актов под № 19122).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5 августа 2019 года № 821 "О внесении изменений и дополнения в приказ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19222).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сентября 2019 года № 953 "Об утверждении Требований к трехкомпонентной интегрированной системе и ее учету, Правила ее установки и применения" (зарегистрирован в Реестре государственной регистрации нормативных правовых актов под № 19327).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31 октября 2019 года № 1198 "О внесении изменений в приказ Министра финансов Республики Казахстан от 5 февраля 2018 года № 122 "Об утверждении Правил и формы представления заключения должностного лица уполномоченного органа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горюче-смазочных материалов (в разрезе авиакомпаний)" (зарегистрирован в Реестре государственной регистрации нормативных правовых актов под № 19539).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12 ноября 2019 года № 1248 "О внесении изменений и дополнения в приказ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 (зарегистрирован в Реестре государственной регистрации нормативных правовых актов под № 19585).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 декабря 2019 года № 1319 "О внесении изменений в приказ Министра финансов Республики Казахстан от 23 февраля 2018 года № 278 "Об утверждении формы сведений по обменным пунктам уполномоченных организаций, имеющих лицензию на осуществление деятельности по организации обменных операций с наличной иностранной валютой" (зарегистрирован в Реестре государственной регистрации нормативных правовых актов под № 19685).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23 января 2020 года № 56 "Об утверждении формы требования органов государственных доходов о подтверждении сведений о расходах на медицину, произведенных физическим лицом на территории Республики Казахстан, и Правил ее составления" (зарегистрирован в Реестре государственной регистрации нормативных правовых актов под № 19946).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18 февраля 2020 года № 161 "Об утверждении формы требования органов государственных доходов о подтверждении сведений о расходах на образование, произведенных физическим лицом на территории Республики Казахстан, и Правил ее составления" (зарегистрирован в Реестре государственной регистрации нормативных правовых актов под № 20060).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18 февраля 2020 года № 162 "Об утверждении формы требования органов государственных доходов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Казахстан, и Правил ее составления" (зарегистрирован в Реестре государственной регистрации нормативных правовых актов под № 20054).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 марта 2020 года № 221 "О внесении изменения в приказ Первого заместителя Премьер-Министра Республики Казахстан – Министра финансов Республики Казахстан от 30 апреля 2019 года № 411 "Об утверждении формы решения о признании уведомления об устранении нарушений, выявленных органами государственных доходов по результатам камерального контроля, не исполненным, и сроков его вынесения" (зарегистрирован в Реестре государственной регистрации нормативных правовых актов под № 20103).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31 марта 2020 года № 338 "О внесении изменений в приказ Первого заместителя Премьер-Министра Республики Казахстан – Министра финансов Республики Казахстан от 2 сентября 2019 года № 953 "Об утверждении Требований к трехкомпонентной интегрированной системе и ее учету, Правила ее установки и применения" (зарегистрирован в Реестре государственной регистрации нормативных правовых актов под № 20240).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августа 2020 года № 730 "Об утверждении Правил списания суммы пени, числящейся в лицевом счете налогоплательщика по состоянию на 1 апреля 2020 года, и суммы пени, начисленной на сумму недоимки, образованной по налогу на имущество, земельному налогу и налогу на транспортные средства за налоговые периоды до 1 января 2020 года, за исключением обязательств по уплате налога на имущество и земельного налога за 2019 год, до даты ее уплаты, включая день уплаты" (зарегистрирован в Реестре государственной регистрации нормативных правовых актов под № 21085).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августа 2020 года № 749 "О внесении изменений в приказ Первого заместителя Премьер-Министра Республики Казахстан – Министра финансов Республики Казахстан от 2 сентября 2019 года № 953 "Об утверждении Требований к трехкомпонентной интегрированной системе и ее учету, Правил ее установки и применения" (зарегистрирован в Реестре государственной регистрации нормативных правовых актов под № 21114).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октября 2020 года № 998 "О внесении изменений и дополнений в приказ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 (зарегистрирован в Реестре государственной регистрации нормативных правовых актов под № 21430).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2020 года № 1242 "О внесении изменений и дополнений в приказ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 (зарегистрирован в Реестре государственной регистрации нормативных правовых актов под № 21944).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февраля 2021 года № 75 "Об утверждении Правил списания суммы недоимки по сбору с аукционов, числящейся в лицевых счетах частных судебных исполнителей по состоянию на 1 января 2021 года, до 1 января 2023 года, а также суммы пени, начисленной на сумму такой недоимки" (зарегистрирован в Реестре государственной регистрации нормативных правовых актов под № 22197).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февраля 2021 года № 120 "О приостановлении действия приказа Министра финансов Республики Казахстан от 1 февраля 2018 года № 102 "Об утверждении форм заявления физического лица о применении налоговых вычетов и справки о расчетах с физическим лицом" (зарегистрирован в Реестре государственной регистрации нормативных правовых актов под № 22241).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2021 года № 151 "О внесении изменений в приказ Министра финансов Республики Казахстан от 23 января 2018 года № 46 "Об утверждении Правил приема мобильными группами органов государственных доходов деклараций физических лиц" (зарегистрирован в Реестре государственной регистрации нормативных правовых актов под № 22268).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марта 2021 года № 192 "О внесении изменения в приказ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22319).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2021 года № 273 "Об утверждении формы заявления об удержании индивидуального подоходного налога с единовременной пенсионной выплаты в соответствии с законодательством Республики Казахстан о социальной защите" (зарегистрирован в Реестре государственной регистрации нормативных правовых актов под № 22434).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апреля 2021 года № 395 "О внесении изменений в приказ Первого заместителя Премьер-Министра Республики Казахстан – Министра финансов Республики Казахстан от 2 сентября 2019 года № 953 "Об утверждении Требований к трехкомпонентной интегрированной системе и ее учету, Правил ее установки и применения" (зарегистрирован в Реестре государственной регистрации нормативных правовых актов под № 22636).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мая 2021 года № 444 "Об утверждении Правил, сроков и форм представления уполномоченным государственным органом, уполномоченным Правительством Республики Казахстан на заключение соглашения об инвестициях, сведений о заключенных соглашениях об инвестициях и расторжении таких соглашений, а также иных сведений" (зарегистрирован в Реестре государственной регистрации нормативных правовых актов под № 22738).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мая 2021 года № 508 "О внесении изменения в приказ Министра финансов Республики Казахстан от 26 марта 2018 года № 404 "Об утверждении форм сведений о плательщиках платы за пользование водными ресурсами поверхностных источников и объектах обложения, их месте нахождения, выданных разрешениях на специальное водопользование, установленных лимитах водопользования, изменениях, внесенных в разрешения и лимиты водопользования, о результатах проверок по соблюдению водного законодательства Республики Казахстан, судебных решениях по обжалованию результатов проверок по соблюдению водного законодательства Республики Казахстан, о плательщиках платы за пользование животным миром и объектах обложения, о плательщиках платы за лесные пользования и объектах обложения, о плательщиках платы за лесные пользования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обложения, о плательщиках платы за использование особо охраняемых природных территорий и объектах обложения" (зарегистрирован в Реестре государственной регистрации нормативных правовых актов под № 22902).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августа 2021 года № 802 "О внесении изменений в приказ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23969).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ноября 2021 года № 1210 "О внесении дополнения в приказ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25348).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7 апреля 2022 года № 381 "Об утверждении Правил и формы представления заключения в органы государственных доходов о конвертации валютной выручки, поступившей от экспорта сырья за налоговый период" (зарегистрирован в Реестре государственной регистрации нормативных правовых актов под № 27485).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13 апреля 2022 года № 403 "О внесении изменений в приказ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 (зарегистрирован в Реестре государственной регистрации нормативных правовых актов под № 27558).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14 апреля 2022 года № 412 "О внесении изменений в приказ Министра финансов Республики Казахстан от 26 января 2018 года № 76 "Об утверждении Правил организации деятельности акцизного поста" (зарегистрирован в Реестре государственной регистрации нормативных правовых актов под № 27574).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30 мая 2022 года № 538 "О внесении дополнения в приказ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28276).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27 июня 2022 года № 630 "О внесении изменений и дополнений в приказ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28615).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6 сентября 2022 года № 923 "О внесении изменений и дополнений в приказ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 (зарегистрирован в Реестре государственной регистрации нормативных правовых актов под № 29472).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15 декабря 2022 года № 1287 "Об утверждении Правил определения дохода от объектов интеллектуальной собственности и оказания услуг в сфере информатизации, к которому применяется уменьшение суммы исчисленного корпоративного подоходного налога на 100 процентов" (зарегистрирован в Реестре государственной регистрации нормативных правовых актов под № 31144).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7 февраля 2023 года № 142 "О внесении изменений и дополнения в приказ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31875).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17 марта 2023 года № 284 "О внесении изменений и дополнений в приказ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 (зарегистрирован в Реестре государственной регистрации нормативных правовых актов под № 32104).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20 марта 2023 года № 284 "О внесении изменений в приказ Первого заместителя Премьер-Министра Республики Казахстан – Министра финансов Республики Казахстан от 30 апреля 2019 года № 411 "Об утверждении формы решения о признании уведомления об устранении нарушений, выявленных органами государственных доходов по результатам камерального контроля, не исполненным, и сроков его вынесения" (зарегистрирован в Реестре государственной регистрации нормативных правовых актов под № 32100).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27 апреля 2023 года № 427 "О внесении изменений в приказ Министра финансов Республики Казахстан от 14 февраля 2018 года № 183 "Об утверждении Правил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практикой" (зарегистрирован в Реестре государственной регистрации нормативных правовых актов под № 32384).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27 апреля 2023 года № 429 "О внесении дополнения в приказ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32386).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30 мая 2023 года № 567 "О внесении изменений и дополнения в приказ Министра финансов Республики Казахстан от 26 марта 2018 года № 404 "Об утверждении форм сведений о плательщиках платы за пользование водными ресурсами поверхностных источников и объектах обложения, их месте нахождения, выданных разрешениях на специальное водопользование, установленных лимитах водопользования, изменениях, внесенных в разрешения и лимиты водопользования, о результатах проверок по соблюдению водного законодательства Республики Казахстан, судебных решениях по обжалованию результатов проверок по соблюдению водного законодательства Республики Казахстан, о плательщиках платы за пользование животным миром и объектах обложения, о плательщиках платы за лесные пользования и объектах обложения, о плательщиках платы за лесные пользования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обложения, о плательщиках платы за использование особо охраняемых природных территорий и объектах обложения" (зарегистрирован в Реестре государственной регистрации нормативных правовых актов под № 32636).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4 декабря 2023 года № 1249 "О внесении изменений в приказ Министра финансов Республики Казахстан от 28 марта 2018 года № 412 "Об утверждении Правил, сроков и форм представления уполномоченными государственными органами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налогообложением" (зарегистрирован в Реестре государственной регистрации нормативных правовых актов под № 33729).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29 января 2024 года № 45 "О внесении изменения в приказ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 (зарегистрирован в Реестре государственной регистрации нормативных правовых актов под № 33964).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февраля 2024 года № 115 "О внесении изменений в приказ Министра финансов Республики Казахстан от 30 марта 2021 года № 273 "Об утверждении формы заявления об удержании индивидуального подоходного налога с единовременной пенсионной выплаты в соответствии с законодательством Республики Казахстан о пенсионном обеспечении" (зарегистрирован в Реестре государственной регистрации нормативных правовых актов под № 34096).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марта 2024 года № 117 "О внесении изменений в приказ Первого заместителя Премьер-Министра Республики Казахстан – Министра финансов Республики Казахстан от 30 апреля 2019 года № 411 "Об утверждении формы решения о признании уведомления об устранении нарушений, выявленных органами государственных доходов по результатам камерального контроля неисполненным, и сроков его вынесения" (зарегистрирован в Реестре государственной регистрации нормативных правовых актов под № 34104).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марта 2024 года № 118 "О внесении изменений в приказ Первого заместителя Премьер-Министра Республики Казахстан – Министра финансов Республики Казахстан от 26 июля 2019 года № 776 "Об утверждении Правил использования органами государственных доходов сведений, представляемых банками второго уровня и организациями, осуществляющими отдельные виды банковских операций, в соответствии с Кодексом Республики Казахстан от 25 декабря 2017 года "О налогах и других обязательных платежах и бюджет" (Налоговый кодекс)" (зарегистрирован в Реестре государственной регистрации нормативных правовых актов под № 34103).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марта 2024 года № 133 "О внесении изменений в приказ Министра финансов Республики Казахстан от 16 марта 2018 года № 376 "Об утверждении Правил представления уполномоченным органом по контролю за использованием и охраной земель в органы государственных доходов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в соответствии с земельным законодательством Республики Казахстан" (зарегистрирован в Реестре государственной регистрации нормативных правовых актов под № 34136).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2024 года № 164 "О внесении изменений и дополнения в приказ Первого заместителя Премьер-Министра Республики Казахстан – Министра финансов Республики Казахстан от 2 сентября 2019 года № 953 "Об утверждении Требований к трехкомпонентной интегрированной системе и ее учету, Правил ее установки и применения" (зарегистрирован в Реестре государственной регистрации нормативных правовых актов под № 34171).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июня 2024 года № 352 "О внесении изменений и дополнений в приказ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34479).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октября 2024 года № 717 "О внесении изменений в приказ Министра финансов Республики Казахстан от 26 марта 2018 года № 404 "Об утверждении форм сведений о плательщиках платы за пользование водными ресурсами поверхностных источников и объектах обложения, их месте нахождения, выданных разрешениях на специальное водопользование, установленных лимитах водопользования, изменениях, внесенных в разрешения и лимиты водопользования, о результатах проверок по соблюдению водного законодательства Республики Казахстан, судебных решениях по обжалованию результатов проверок по соблюдению водного законодательства Республики Казахстан, о плательщиках платы за пользование животным миром и объектах обложения, о плательщиках платы за лесные пользования и объектах обложения, о плательщиках платы за лесные пользования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обложения, о плательщиках платы за использование особо охраняемых природных территорий и объектах обложения, о плательщиках платы за пользование растительными ресурсами и объектах обложения" (зарегистрирован в Реестре государственной регистрации нормативных правовых актов под № 35290).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декабря 2024 года № 852 "О внесении изменений в приказ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35498).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декабря 2024 года № 877 "О внесении изменений в приказ Заместителя Премьер-Министра – Министра финансов Республики Казахстан от 15 декабря 2022 года № 1287 "Об утверждении Правил определения дохода от объектов интеллектуальной собственности и оказания услуг в сфере информатизации, к которому применяется уменьшение суммы исчисленного корпоративного подоходного налога на 100 процентов" (зарегистрирован в Реестре государственной регистрации нормативных правовых актов под № 35530).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2024 года № 889 "О внесении дополнения в приказ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35572).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