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e3de" w14:textId="2e2e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октября 2025 года № 317. Зарегистрирован в Министерстве юстиции Республики Казахстан 13 октября 2025 года № 37107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 (зарегистрирован в Реестре государственной регистрации нормативных правовых актов за № 8624)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или продления статуса кандаса,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единый портал миграционных услуг "migration.enbek.kz"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мобильное приложение единого портала миграционных услуг "migration.enbek.kz"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функциям, оказываемым в электронной форме, посредством сотовой связи и Интернет;";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Заявление о присвоении статуса кандаса (далее – заявление) подается заявителем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единый портал миграционных услуг "migration.enbek.kz", посредством объекта информатизации: мобильное приложение, загранучреждение Республики Казахстан, Государственную корпорацию либо веб-портал "электронного правительства" www.egov.kz, с приложением документов, указанных в Перечне основных требований к оказанию государственной услуги "Присвоение или продление статуса кандаса"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Заявление, поданное через единый портал миграционных услуг "migration.enbek.kz" либо мобильное приложение, поступает в АИС "Кандас" для рассмотрения местными исполнительными органами по вопросам социальной защиты и занятости населения с уведомлением заявителя о регистрации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в течение трех рабочих дней после дня поступления заявления рассматривает его и выносит рекомендацию об отказе в присвоении заявителю статуса кандаса или о присвоении статуса кандаса с учетом следующих условий:";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"Рекомендация о присвоении либо об отказе в присвоении статуса кандаса принимается Комиссией и оформляется протоколом. В ходе каждого заседания Комиссии ведется видеозапись рассмотрения заявлений этнических казахов.";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При принятии решения о мотивированных замечаниях по представленным документам, исполнитель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(через портал, электронную почту, SMS)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 момента отправки уведомления.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принятии заявления на присвоение либо продление статуса кандаса или формирует мотивированный отказ в оказании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участия услугополучателя в заслушивании по уважительным причинам, заслушивание переносится на срок окончания причин не явки, с предоставлением услугополучателя подтверждающих документов.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местного исполнительного органа, направляется заявителю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принимает решение о присвоении согласно приложению 4 к настоящим Правилам или об отказе в присвоении заявителю статуса кандаса и посредством АИС "Кандас" направляет принятое решение заявителю, в загранучреждение Республики Казахстан либо в Государственную корпорацию;";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"посредством АИС "Кандас" направляет заявителю, в загранучреждение Республики Казахстан либо Государственную корпорацию решение о присвоении заявителю статуса кандаса, которое вступает в силу в день прибытия заявителя в указанный в решении регион расселения, с приложением к нему:";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Местный исполнительный орган по вопросам социальной защиты и занятости населения в течении 2 (двух) рабочих дней после дня поступления заявления и приложенных документов принимает решение о продлении статуса кандаса, однократно, на срок не более шести месяцев.";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Решение местного исполнительного органа по вопросам социальной защиты и занятости населения о продлении либо в отказе в продлении статуса кандаса направляется в течение одного рабочего дня через шлюз "электронного правительства" в Государственную корпорацию для последующего оповещения заявителя.";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Республики Казахстан в установленном законодательством порядке обеспечить: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представление информации в Департамент юридической службы Министерства труда и социальной защиты населения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"Присвоение или продление статуса кандаса".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статуса в общем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статуса на основании согласия местного исполнительного органа на присвоение статуса кандаса через загранучреждения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Продление статуса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республиканского значения,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заявления и выдача результата оказания Государственной услуги на присвоение статуса кандаса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загранучреждения Республики Казахстан (для этнических казахов, проживающих за пределами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мобильное приложение;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корпорация;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единый портал миграционных услуг migration.enbek.kz;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веб-портал "электронного правительства"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 заявления и выдача результата оказания государственной услуги на продление статуса кандаса осуществляется местным исполнительным органом по вопросам социальной защиты и занятости населения и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оказания государственной услуги по присвоению статуса кандас – в течение 30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Срок оказания государственной услуги по продлению статуса кандас – в течение 3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документов: у услугодателя – 30 минут,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минут, при оказании государственной услуги по принципу "одного заявления" – 60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Бумажная/оказываемая по принципу "одного заявления",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при присвоении статуса кандаса – выдача удостоверения кандаса, в случае продления статуса кандаса – решение местного исполнительного органа,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документов, в течение 1 (одного) года в информационной системе Государственной корпорации.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заявителя работник Государственной корпорации выдает ранее полученное от местного исполнительного органа удостоверение кандаса, выгрузив из информационной системы Государственной корпорации. На портале migration.enbek.kz результат оказания государственные услуги отображается в личном кабинете.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размещен на интернет-ресурсе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веб-портала;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портал, портал "migration.enbek.kz", мобильное приложение– круглосуточно, за исключением технических перерывов в связи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загранучреждениях Республики Казахстан прием заявления и выдача результата оказания государственной услуги с 9.00 часов до 17.00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от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загранучреждение Республики Казахстан либо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автобиография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документов, удостоверяющих личность заявителя и членов его семьи (при наличии), с нотариально засвидетельствованным переводом на казахский или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копии документов, устанавливающих соответствие заявителя условию, предусмотренному подпунктом 18) пункта 2 настоящих Правил (свидетельства о рождении, заграничный паспорт, удостоверение лица без гражданства, другие официальные документы специальных органов страны исхода этнических казахов подтверждающие национальность претендентов), в случае отсутствия рекомендации Комиссии по определению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порядке)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11-1)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миграции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предоставляются в подлинниках и копиях для сверки, после чего подлинники документов (за исключением автобиографии) возвращаются заявителю, также возможно использование электронных копий и данных из государственных баз.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продления статуса: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подает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заявителей документов, которые получают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присвоении либо отказе статуса кандаса принимается местным исполнительным органом и оформляется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течение 30 рабочих дней после дня регистрации заявления местным исполнительным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отказывает в присвоении статуса кандаса и (или) включении в региональную квоту приема кандасов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отказом в оказании государственной услуги являются основания,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раздел "Государственные услуги",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"1414",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