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c916" w14:textId="70ac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Председателя Комитета национальной безопасности Республики Казахстан от 3 июня 2015 года № 46 "Об утверждении норм снабжения топографическими и специальными картами и каталогами координат геодезических пунктов органов национальной безопасности Республики Казахстан" и от 4 марта 2019 года № 12/қе "О внесении изменений в приказ Председателя Комитета национальной безопасности Республики Казахстан от 3 июня 2015 года № 46 "Об утверждении норм снабжения топографическими и специальными картами и каталогами координат геодезических пунктов органов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8 октября 2025 года № 92/қе. Зарегистрирован в Министерстве юстиции Республики Казахстан 13 октября 2025 года № 37104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 июня 2015 года № 46 "Об утверждении норм снабжения топографическими и специальными картами и каталогами координат геодезических пунктов органов национальной безопасности Республики Казахстан" (зарегистрирован в Реестре государственной регистрации нормативных правовых актов Республики Казахстан за № 11558);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4 марта 2019 года № 12/қе "О внесении изменений в приказ Председателя Комитета национальной безопасности Республики Казахстан от 3 июня 2015 года № 46 "Об утверждении норм снабжения топографическими и специальными картами и каталогами координат геодезических пунктов органов национальной безопасности Республики Казахстан" (зарегистрирован в Реестре государственной регистрации нормативных правовых актов Республики Казахстан за № 18369).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________20___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