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03d04" w14:textId="5903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10 октября 2025 года № 105. Зарегистрирован в Министерстве юстиции Республики Казахстан 13 октября 2025 года № 37103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здравоохранения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медицинского и фармацевтического контроля Министерства здравоохранения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здравоохранения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в Министерстве юстиции Республики Казахстан представить в Юридический департамент Министерства здравоохранения Республики Казахстан сведения об исполнении мероприятий, предусмотренных пунктами 1) и 2) настоящего приказа.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здравоохранения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Альназарова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105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здравоохранения Республики Казахстан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 в Реестре государственной регистрации нормативных правовых актов под № 5871).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здравоохранения Республики Казахстан от 22 сентября 2011 года № 642 "О внесении изменений и дополнений в приказ исполняющего обязанности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изделий медицинского назначения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 и передвижные аптечные пункты, в случае отсутствия специалиста с фармацевтическим образованием" (зарегистрирован в Реестре государственной регистрации нормативных правовых актов под № 7267).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10 апреля 2019 года № ҚР ДСМ-27 "О внесении изменений в приказ исполняющего обязанности Министра здравоохранения Республики Казахстан от 9 октября 2009 года № 515 "Об утверждении Правил аттестации специалистов с медицинским образованием для осуществления реализации лекарственных средств,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консультативно-диагностическую помощь, и передвижные аптечные пункты, в случае отсутствия специалиста с фармацевтическим образованием" (зарегистрирован в Реестре государственной регистрации нормативных правовых актов под № 18514).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