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2392" w14:textId="dba2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октября 2025 года № 1412. Зарегистрирован в Министерстве юстиции Республики Казахстан 13 октября 2025 года № 37102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обороны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1412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сентября 2022 года № 785 "Об утверждении Перечня закрытых и обособленных военных городков, пограничных отделений и иных закрытых объектов, в которых служебное жилище не подлежит приватизации" (зарегистрирован в Реестре государственной регистрации нормативных правовых актов под № 29583).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сентября 2022 года № 786 "Об утверждении Перечня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государства" (зарегистрирован в Реестре государственной регистрации нормативных правовых актов под № 29582).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декабря 2022 года № 1263 "О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31323).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января 2024 года № 66 "О внесении изменений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33951).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