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cd8" w14:textId="702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и пункта 2 приказа Заместителя Премьер-Министра – Министра национальной экономики Республики Казахстан от 15 октября 2024 года № 89 "О внесении изменений и дополнения в приказы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и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6 октября 2025 года № 104. Зарегистрирован в Министерстве юстиции Республики Казахстан 10 октября 2025 года № 37098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национальной экономики Республики Казахстан от 15 октября 2024 года № 89 "О внесении изменений и дополнения в приказы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и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35262).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 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