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bc90" w14:textId="a63b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октября 2025 года № 752. Зарегистрирован в Министерстве юстиции Республики Казахстан 10 октября 2025 года № 37097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 - ресурсе Министерства внутренних дел Республики Казахстан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пяти рабочих дней после государственной регистрации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2025 года № 752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внутренних дел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апреля 2015 года № 374 "Об утверждении натуральных норм военного имущества для боевой подготовки Национальной гвардии Республики Казахстан" (зарегистрирован в Реестре государственной регистрации нормативных правовых актов под № 11759).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апреля 2015 года № 375 "Об утверждении натуральных норм снабжения техническими средствами воспитания и другим культурно-просветительным имуществом, комплектами полиграфического оборудования типографий войсковых газет и журналов Национальной гвардии Республики Казахстан" (зарегистрирован в Реестре государственной регистрации нормативных правовых актов под № 12411).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апреля 2015 года № 404 "Об утверждении натуральных норм обеспечения служебными животными Национальной гвардии Республики Казахстан" (зарегистрирован в Реестре государственной регистрации нормативных правовых актов под № 11270).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апреля 2015 года № 420 "Об утверждении натуральных норм питания, снабжения продовольствием, кормами, оборудованием, столово-кухонной посудой и техникой продовольственной службы Национальной гвардии Республики Казахстан на мирное время" (зарегистрирован в Реестре государственной регистрации нормативных правовых актов под № 12632).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апреля 2015 года № 421 "Об утверждении натуральных норм снабжения табельными техническими средствами и имуществом службы горючего и смазочных материалов в Национальной гвардии Республики Казахстан" (зарегистрирован в Реестре государственной регистрации нормативных правовых актов под № 11757).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февраля 2016 года № 154 "Об утверждении натуральных норм расквартирования воинских частей и Военного института Национальной гвардии Республики Казахстан" (зарегистрирован в Реестре государственной регистрации нормативных правовых актов под № 13646).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февраля 2016 года № 194 "Об утверждении натуральных норм обеспечения мебелью и казарменным инвентарем воинских частей и Военного института Национальной гвардии Республики Казахстан" (зарегистрирован в Реестре государственной регистрации нормативных правовых актов под № 13648).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апреля 2019 года № 350 "Об утверждении натуральных норм оснащения аварийно-спасательными инструментами, оборудованием, снаряжением и обмундированием Национальной гвардии Республики Казахстан" (зарегистрирован в Реестре государственной регистрации нормативных правовых актов под № 18620).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мая 2019 года № 484 "О внесении изменений в приказ Министра внутренних дел Республики Казахстан от 30 апреля 2015 года № 421 "Об утверждении норм снабжения техническими средствами Национальной гвардии Республики Казахстан и подразделений Министерства внутренних дел Республики Казахстан" (зарегистрирован в Реестре государственной регистрации нормативных правовых актов под № 18751).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июня 2019 года № 554 "О внесении изменения в приказ Министра внутренних дел Республики Казахстан от 29 февраля 2016 года № 194 "Об утверждении натуральных норм обеспечения мебелью и казарменным инвентарем воинских частей и Военного института Национальной гвардии Республики Казахстан" (зарегистрирован в Реестре государственной регистрации нормативных правовых актов под № 18884).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августа 2019 года № 669 "Об утверждении натуральных норм снабжения средствами индивидуальной бронезащиты, активной обороны, обеспечения специальных операций, инженерного вооружения, техническими средствами охраны, взрывчатыми веществами и средствами взрывания воинских частей и военных учебных заведений Национальной гвардии Республики Казахстан" (зарегистрирован в Реестре государственной регистрации нормативных правовых актов под № 19211).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августа 2019 года № 696 "О внесении изменений в приказ Министра внутренних дел Республики Казахстан от 27 апреля 2015 года № 404 "Об утверждении натуральных норм обеспечения служебными животными Национальной гвардии Республики Казахстан" (зарегистрирован в Реестре государственной регистрации нормативных правовых актов под № 19228).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декабря 2019 года № 1097 "Об утверждении натуральных норм снабжения имуществом противопожарной защиты, оборудованием и инвентарным имуществом воинских частей и Военного института Национальной гвардии Республики Казахстан" (зарегистрирован в Реестре государственной регистрации нормативных правовых актов под № 19841).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января 2020 года № 54 "Об утверждении натуральных норм обеспечения медицинским имуществом воинских частей и Академии Национальной гвардии Республики Казахстан на мирное время" (зарегистрирован в Реестре государственной регистрации нормативных правовых актов под № 19964).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января 2020 года № 55 "Об утверждении натуральных норм обеспечения организационной техникой и канцелярским имуществом Национальной гвардии Республики Казахстан" (зарегистрирован в Реестре государственной регистрации нормативных правовых актов под № 19965).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июля 2020 года № 524 "Об утверждении натуральных норм обеспечения Национальной гвардии Республики Казахстан топографическими картами и каталогами координат геодезических пунктов" (зарегистрирован в Реестре государственной регистрации нормативных правовых актов под № 21010).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апреля 2021 года № 222 "О внесении изменения в приказ Министра внутренних дел Республики Казахстан от 27 апреля 2015 года № 404 "Об утверждении натуральных норм обеспечения служебными животными Национальной гвардии Республики Казахстан" (зарегистрирован в Реестре государственной регистрации нормативных правовых актов под № 22578).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