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f616" w14:textId="7c7f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Уполномоченного по правам человека в Республике Казахстан от 20 января 2023 года № 1 "Об утверждении Положения о Координационном совете при Уполномоченном по правам человека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6 октября 2025 года № 62. Зарегистрирован в Министерстве юстиции Республики Казахстан 8 октября 2025 года № 37092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в Республике Казахстан от 20 января 2023 года № 1 "Об утверждении Положения о Координационном совете при Уполномоченном по правам человека в Республике Казахстан" (зарегистрирован в Реестре государственной регистрации нормативных правовых актов под № 31749)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при Уполномоченном по правам человека в Республике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принимает решение о прекращении полномочий члена Координационного совета по основаниям, предусмотренным подпунктами 2), 3), 4), 5) и 6) пункта 17 настоящего Положения, с уведомлением членов Координационного совета, либо выносит на заседание Координационного совета.";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Основания прекращения полномочий члена Координационного совета: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норм настоящего Положения;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заявление о сложении своих полномочий;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либо вступление в законную силу решения суда об объявлении его умершим;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на постоянное место жительства за пределы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утрата гражданства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вступление в законную силу обвинительного приговора суда;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случаи, предусмотренные законодательством Республики Казахстан, регламентирующим деятельность участников национального превентивного механизма.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полномочий члена Координационного совета по основаниям, предусмотренным подпунктами 1) и 7) настоящего пункта, осуществляется по решению Координационного совета в порядке, предусмотренном главой 6 настоящего Положения.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полномочий члена Координационного совета по основаниям, предусмотренным подпунктами 2), 3), 4), 5) и 6) настоящего пункта, осуществляется по решению Уполномоченного, с уведомлением членов Координационного совета, либо выносится на заседание Координационного совета.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течении пяти рабочих дней со дня уведомления от члена Координационного совета поступит предложение об обсуждении этого вопроса, его рассмотрение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на руководителя Национального центра по правам человека Таженову Д.К.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