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6703" w14:textId="cff6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оздоровления и отдыха детей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7 октября 2025 года № 237. Зарегистрирован в Министерстве юстиции Республики Казахстан 8 октября 2025 года № 37091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оздоровления и отдыха детей в организациях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работы и дополнительного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2025 года № 237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оздоровления и отдыха детей в организациях образования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оздоровления и отдыха детей в организациях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организации оздоровления и отдыха детей в организациях среднего и дополнительного образования независимо от формы собственности и ведомственной принадлежности (далее – организации образования).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определения: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досуг детей – способ проведения свободного времени, направленный на развлечение, обучение, общение и творчество, неотъемлемая часть детского отдыха;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отдых детей – организованный или свободный досуг, направленный на восстановление физических и эмоциональных сил ребенка, развитие его личности и социализацию;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оздоровление детей – комплекс мероприятий, направленных на укрепление их физического и психоэмоционального здоровья, повышение иммунитета и профилактику заболеваний;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волонтерские (педагогические) отряды – добровольные постоянные или временные объединения педагогов и студентов педагогических специальностей, привлекаемые для организации оздоровления и отдыха детей в организациях образования.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оздоровительных мероприятий и мероприятий по организации отдыха являются дети, не достигшие восемнадцатилетнего возраста (совершеннолетия).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первоочередном порядке оздоровление и отдых обеспечивается детям отдельных категорий,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оздоровления детей – обеспечить гармоничное развитие ребенка, укрепить его организм и создать условия для полноценного роста и активного образа жизни.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оздоровления детей являются: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здоровья через мероприятия по повышению иммунитета, профилактику заболеваний, развитие физической выносливости;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здорового образа жизни через приобщение к правильному питанию, режиму дня, физической активности и гигиене;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закаливание организма для адаптации к природным условиям и повышения сопротивляемости к неблагоприятным факторам;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комфортной эмоциональной среды для снижения стресса и поддержки психологического благополучия;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двигательной активности.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 отдыха детей – развивать и социализировать личность ребенка через разнообразные формы досуга, обеспечить полноценное восстановление физических и эмоциональных сил, укрепить здоровье.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отдыха детей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активного досуга детей через участие в спортивных, культурных, творческих и игровых мероприятиях, которые способствуют разнообразному и увлекательному отдыху;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обучение детей через вовлечение в познавательные, творческие и развивающие программы, формирование новых навыков;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социализация и коммуникация через развитие навыков общения, умение работать в команде, укрепление дружеских связей;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поддержка и формирование положительного эмоционального фона через отдых и развлечения;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восстановление физической и эмоциональной энергии после учебного года.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оздоровления и отдыха детей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Основные направления оздоровления детей: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физическая активность;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закаливание;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правильное питание;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эмоциональный комфорт.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Физическая активность включает утреннюю зарядку, подвижные игры, спортивные игры, соревнования и спартакиады, прогулки на свежем воздухе, спортивные секции, дыхательную гимнастику. В круглогодичных лагерях включаются зимние виды спорта – лыжные прогулки, катание на коньках, хоккей.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квалификации инструкторов и педагогов, проводящих мероприятия по развитию физической активности,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за № 5750)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за № 14052).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Закаливание детей включает проветривание помещений, воздушные ванны, пребывание на солнце в утренние и вечерние часы (солнечные ванны), игры и занятия на свежем воздухе, использование защиты от перегрева (головные уборы, умеренность в солнечных процедурах), ходьбу босиком (по траве, песку, земле), ежедневные водные процедуры (душ, ванны, купание), смену температурных режимов при умывании и купании, активные игры на свежем воздухе, спортивные занятия и утреннюю гимнастику, ходьбу и бег в любую погоду, соблюдение режима дня, правильный температурный режим и тропы здоровья.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закаливания обеспечивается медицинским персоналом путем динамического наблюдения за состоянием здоровья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10 августа 2022 года № ҚР ДСМ-78 "Об утверждении Санитарных правил "Санитарно-эпидемиологические требования к детским оздоровительным и санаторным объектам" (зарегистрирован в Реестре государственной регистрации нормативных правовых актов за № 29092) (далее – приказ № ҚР ДСМ-78).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Правильное питание включает сбалансированное меню с достаточным количеством белков, жиров, углеводов, витаминов и минералов, правильный режим питания (3–5 раз в день) в одно и то же время, разнообразие продуктов. Питание соответствует возрастным потребностям и учитывает уровень активности и особенности организма ребенка.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оздоровительных мероприятий соблюдают гигиену питания и обеспечивают соблюдение водного баланса, исключают употребление детьми сладких газированных напитков и полуфабрикатов.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Эмоциональный комфорт для детей включает психологическую безопасность (отсутствие стресса, страха перед коллективом, создание условий для свободного самовыражения), комфортные условия (удобное жилье, чистота, здоровое питание, безопасная среда) и поддержку со стороны взрослых (возможность обратиться за помощью, наличие педагога-психолога для решения возможных трудностей).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Профилактика заболеваний включает санитарно-гигиенические меры, физиотерапию, массаж, лечебную гимнастику, дыхательную терапию, грязелечение, фитотерапию, соляные комнаты, водолечение, кислородные коктейли, лечебные ванны, аэроионотерапию, терренкур, профилактику сколиоза и плоскостопия. В санаторных лагерях используются специальные программы по укреплению иммунитета и реабилитации после болезней.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организации оказания медицинской помощи детям в период оздоровления и организованного отдыха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ДСМ-292/2020 "Об утверждении правил оказания медицинской помощи детям в период оздоровления и организованного отдыха" (зарегистрирован в Реестре государственной регистрации нормативных правовых актов за № 21842).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Организация питания на объектах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"Об утверждении Cанитарных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за № 26866),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ДСМ-302/2020 "Об утверждении стандартов питания в организациях здравоохранения и образования" (зарегистрирован в Реестре государственной регистрации нормативных правовых актов за № 21857) и техническим регламентом Таможенного союза,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880 "О безопасности пищевой продукции" (ТР ТС 021/2011).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Основные направления отдыха детей: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познавательный отдых;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активный отдых;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оздоровительный отдых.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Познавательный отдых детей включает комплекс мероприятий, направленных на развитие интеллекта, расширение кругозора и приобретение новых знаний в увлекательной форме (посещение музеев, исторических мест, заповедников, научных центров, проекты, посвященные науке, искусству, экологии, IT-технологиям, языкам, мастер-классы, научные опыты, творческие лаборатории, организация чтения и литературные встречи – клубы любителей книг, встречи с писателями, драматические постановки, работа в командах над исследованиями, стартапы, социальными инициативами, интеллектуальные игры, медиа и кинообразование, экспериментальная и робототехническая деятельность).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Активный отдых детей включает комплекс мероприятий, направленный на физическое развитие, укрепление здоровья и повышение выносливости (спортивные игры и соревнования, туристические походы, прогулки на природу, горные восхождения, велосипедные туры, водные развлечения, веревочные парки, полосы препятствий, танцевальные занятия, ритмика, игровые квесты, спортивные эстафеты, катание на лошадях, уход за ними, игры в парке, активные развлечения на детских площадках).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Оздоровительный отдых детей включает комплекс мероприятий, направленный на укрепление здоровья, физическое развитие и профилактику заболеваний (гимнастика, лечебная физкультура, спортивные игры, плавание, закаливающие процедуры, лечебно-оздоровительные мероприятия, пребывание на свежем воздухе, чередование активности и отдыха, достаточный сон, арт-терапию, занятия по управлению эмоциями, спа-процедуры, трудотерапия (садоводство, работа на природе, уход за растениями), игровая терапия).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процессе оздоровления детей используются природные ресурсы местности (воздух и солнечное излучение для фототерапии, почва для хождения босиком, лечебные грязи и песок для сухого купания, растительный покров для сенсорных игр, ландшафтные ресурсы для прогулок, водоемы для водного закаливания, лечебные воды).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Организации образования, организующие оздоровление и отдых детей, вправе выбирать направление и формат мероприятий оздоровления и отдыха детей.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Оздоровление детей организуется круглогодично или в период каникул на основании путевок.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Требования к помещениям, используемые для оздоровления и отдыха детей, обеспечиваются санитарно-эпидемиологическими условиями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ДСМ-78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детских оздоровительных и санаторных учреждений.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Один раз в три года утверждаются региональные программы отдыха, оздоровления и занятости детей и подростков с учетом потребностей родителей и детей, экономических условий и особенностей областей, городов и районов.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Программы оздоровления и отдыха разрабатываются с учетом возрастных особенностей, психологического состояния и физической подготовки детей.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обеспечения комплексного подхода к оздоровлению и отдыху детей в организациях образования работают медицинские работники, инструкторы по физической культуре, плаванию и туризму, педагоги-психологи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21 июля 2023 года № 224 "Об утверждении Типовых штатов работников государственных организаций образования" (зарегистрирован в Реестре государственной регистрации нормативных правовых актов за № 33166).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деятельности волонтерских (педагогических) отрядов осуществляется на основании договоров с организациями образования.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Члены волонтерских (педагогических) отрядов проходят курсы повышения квалификации вожатского мастерства (далее – курсы) по организации оздоровления и отдыха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95 "Об утверждении Правил организации и проведения курсов повышения квалификации педагогов, а также посткурсового сопровождения деятельности педагога" (зарегистрирован в Реестре государственной регистрации нормативных правовых актов за № 13420).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Слушателям, успешно прошедшим итоговое оценивание в соответствии с образовательной программой курсов повышения квалификации, Организацией, реализующей образовательные программы выдается сертификат по теме курсов повышения квалификации с указанием темы и объема часов.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Члены волонтерских (педагогических) отрядов, привлекаемые к оздоровлению и отдыху детей, несут ответственность за качественное проведение образовательных и воспитательных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образования соответствующих типов и видов, за исключением организаций высшего и послевузовского образования" (зарегистрирован в Реестре государственной регистрации нормативных правовых актов за № 29329).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Местными исполнительными органами ежегодно два раза в год (январь, май) проводится учет организаций образования, организующих оздоровление и отдых детей.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организации оздоровления и отдыха детей с особыми образовательными потребностями формируется инклюзивная среда и педагогические условия.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Организации образования, организующие оздоровление и отдых детей, обеспечивают соблюдение требований законодательства Республики Казахстан по обеспечению охраны жизни и здоровья детей.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Деятельность организаций образования, организующих оздоровление и отдых детей, осуществляется в соответствии с санитарно-эпидемиологическими требованиями к детским оздоровительным и санаторным объектам,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Организации образования, организующие оздоровление и отдых детей, оборудуются системами видеонаблюдения и обеспечиваются специализированной охраной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марта 2022 года № 117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Казахстан" (зарегистрирован в Реестре государственной регистрации нормативных правовых актов за № 27414).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Финансирование программ оздоровления и отдыха детей и организаций образования, организующих оздоровление и отдых детей, осуществляется за счет республиканского и местных бюджетов, профсоюзов, международных организаций, родительской платы, частных инвестиций, спонсорской помощи.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Ежегодно до 1 июня местными исполнительными органами формируются областные, городские и районные межведомственные комиссии по организации оздоровления и отдыха детей в летний период, а также по приему готовности к эксплуатации объектов оздоровления и отдыха.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Организации образования обеспечивают пожарную безопасность в местах отдыха и оздоровительных лагерей для детей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Местными исполнительными органами совместно с территориальными департаментами полиции обеспечивается безопасность перевозки детей в места организации оздоровления и отдыха детей,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под № 11550) и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под № 33003).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Местные исполнительные органы обеспечивают координацию деятельности организаций здравоохранения по медицинскому обслуживанию и оздоровлению детей в организациях образования.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Эффективность деятельности организаций образования, организующих оздоровление и отдых детей, определяется на основе регулярного мониторинга, проводимого межведомственной комиссией, с использованием системы отчетности и механизмов обратной связи от детей, родителей и персонала (включая анкетирование). Проведение анкетирования среди несовершеннолетних допускается при наличии предварительного письменного, информированного согласия родителей или иных законных представителей.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Контроль за организацией оздоровления и отдыха детей осуществляется Министерством просвещения Республики Казахстан, управлениями образования областей, городов Астана, Алматы и Шымкент, департаментами санитарно-эпидемиологического контроля областей, городов Астана, Алматы и Шымкент.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