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c616" w14:textId="c80c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обороны Республики Казахстан от 25 ноября 2022 года № 1122 "Об утверждении Правил организации и обеспечения водолазных спусков в Вооруженных Силах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6 октября 2025 года № 1382. Зарегистрирован в Министерстве юстиции Республики Казахстан 8 октября 2025 года № 37090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25 ноября 2022 года № 1122 "Об утверждении Правил организации и обеспечения водолазных спусков в Вооруженных Силах Республики Казахстан" (зарегистрирован в Реестре государственной регистрации нормативных правовых актов под № 30880).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главнокомандующего Военно-морскими силами Вооруженных Сил Республики Казахстан в установленном законодательством порядке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его первого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