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6ee0" w14:textId="2306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10 июня 2014 года № 182 "Об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6 октября 2025 года № 91/қе. Зарегистрирован в Министерстве юстиции Республики Казахстан 8 октября 2025 года № 37089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10 июня 2014 года № 182 "Об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(зарегистрирован в Реестре государственной регистрации нормативных правовых актов за № 9574)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прилагаемые Правила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утвержденные вышеназванным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w:t>
      </w:r>
    </w:p>
    <w:bookmarkEnd w:id="5"/>
    <w:bookmarkStart w:name="z14"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7"/>
    <w:bookmarkStart w:name="z16"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 предусмотренных подпунктами 1) и 2) настоящего пункта.</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w:t>
      </w:r>
    </w:p>
    <w:bookmarkEnd w:id="9"/>
    <w:bookmarkStart w:name="z18"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2025 года № 91/қе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2014 года № 182</w:t>
            </w:r>
          </w:p>
        </w:tc>
      </w:tr>
    </w:tbl>
    <w:bookmarkStart w:name="z22" w:id="11"/>
    <w:p>
      <w:pPr>
        <w:spacing w:after="0"/>
        <w:ind w:left="0"/>
        <w:jc w:val="left"/>
      </w:pPr>
      <w:r>
        <w:rPr>
          <w:rFonts w:ascii="Times New Roman"/>
          <w:b/>
          <w:i w:val="false"/>
          <w:color w:val="000000"/>
        </w:rPr>
        <w:t xml:space="preserve"> Правила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w:t>
      </w:r>
    </w:p>
    <w:bookmarkEnd w:id="11"/>
    <w:bookmarkStart w:name="z23" w:id="12"/>
    <w:p>
      <w:pPr>
        <w:spacing w:after="0"/>
        <w:ind w:left="0"/>
        <w:jc w:val="left"/>
      </w:pPr>
      <w:r>
        <w:rPr>
          <w:rFonts w:ascii="Times New Roman"/>
          <w:b/>
          <w:i w:val="false"/>
          <w:color w:val="000000"/>
        </w:rPr>
        <w:t xml:space="preserve"> Глава 1. Общие положения</w:t>
      </w:r>
    </w:p>
    <w:bookmarkEnd w:id="12"/>
    <w:bookmarkStart w:name="z24" w:id="13"/>
    <w:p>
      <w:pPr>
        <w:spacing w:after="0"/>
        <w:ind w:left="0"/>
        <w:jc w:val="both"/>
      </w:pPr>
      <w:r>
        <w:rPr>
          <w:rFonts w:ascii="Times New Roman"/>
          <w:b w:val="false"/>
          <w:i w:val="false"/>
          <w:color w:val="000000"/>
          <w:sz w:val="28"/>
        </w:rPr>
        <w:t>
      1. Настоящие Правила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 (далее – Правила) определяют порядок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 (далее – ОВП).</w:t>
      </w:r>
    </w:p>
    <w:bookmarkEnd w:id="13"/>
    <w:bookmarkStart w:name="z25" w:id="14"/>
    <w:p>
      <w:pPr>
        <w:spacing w:after="0"/>
        <w:ind w:left="0"/>
        <w:jc w:val="both"/>
      </w:pPr>
      <w:r>
        <w:rPr>
          <w:rFonts w:ascii="Times New Roman"/>
          <w:b w:val="false"/>
          <w:i w:val="false"/>
          <w:color w:val="000000"/>
          <w:sz w:val="28"/>
        </w:rPr>
        <w:t xml:space="preserve">
      2. На гауптвахте содержатся военнослужащие Вооруженных Сил, других войск и воинских формирований Республики Казахстан, задержанные по подозрению в совершении уголовного правонарушения, а также подозреваемые, обвиняемые в совершении преступления, подсудимые, в отношении которых в качестве меры пресечения избрано содержание под стражей на сроки, предусмотренные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Кодекс).</w:t>
      </w:r>
    </w:p>
    <w:bookmarkEnd w:id="14"/>
    <w:bookmarkStart w:name="z26" w:id="15"/>
    <w:p>
      <w:pPr>
        <w:spacing w:after="0"/>
        <w:ind w:left="0"/>
        <w:jc w:val="both"/>
      </w:pPr>
      <w:r>
        <w:rPr>
          <w:rFonts w:ascii="Times New Roman"/>
          <w:b w:val="false"/>
          <w:i w:val="false"/>
          <w:color w:val="000000"/>
          <w:sz w:val="28"/>
        </w:rPr>
        <w:t xml:space="preserve">
      3. Содержание подозреваемых, обвиняемых и подсудимых военнослужащих на гауптвахте осуществляется в соответствии с принципами,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End w:id="15"/>
    <w:bookmarkStart w:name="z27" w:id="16"/>
    <w:p>
      <w:pPr>
        <w:spacing w:after="0"/>
        <w:ind w:left="0"/>
        <w:jc w:val="both"/>
      </w:pPr>
      <w:r>
        <w:rPr>
          <w:rFonts w:ascii="Times New Roman"/>
          <w:b w:val="false"/>
          <w:i w:val="false"/>
          <w:color w:val="000000"/>
          <w:sz w:val="28"/>
        </w:rPr>
        <w:t>
      4. Внутренний распорядок на гауптвахте определяется и утверждается начальником ОВП согласно приложению 1 к настоящим Правилам. В распорядке предусматривается время для восьмичасового непрерывного сна, подъема, туалета, принятия пищи, труда, отхода ко сну. Распорядок вывешивается в каждой камере на государственном и русском языках.</w:t>
      </w:r>
    </w:p>
    <w:bookmarkEnd w:id="16"/>
    <w:bookmarkStart w:name="z28" w:id="17"/>
    <w:p>
      <w:pPr>
        <w:spacing w:after="0"/>
        <w:ind w:left="0"/>
        <w:jc w:val="left"/>
      </w:pPr>
      <w:r>
        <w:rPr>
          <w:rFonts w:ascii="Times New Roman"/>
          <w:b/>
          <w:i w:val="false"/>
          <w:color w:val="000000"/>
        </w:rPr>
        <w:t xml:space="preserve"> Глава 2. Порядок приема и размещения подозреваемых, обвиняемых и подсудимых на гауптвахту органов военной полиции</w:t>
      </w:r>
    </w:p>
    <w:bookmarkEnd w:id="17"/>
    <w:bookmarkStart w:name="z29" w:id="18"/>
    <w:p>
      <w:pPr>
        <w:spacing w:after="0"/>
        <w:ind w:left="0"/>
        <w:jc w:val="both"/>
      </w:pPr>
      <w:r>
        <w:rPr>
          <w:rFonts w:ascii="Times New Roman"/>
          <w:b w:val="false"/>
          <w:i w:val="false"/>
          <w:color w:val="000000"/>
          <w:sz w:val="28"/>
        </w:rPr>
        <w:t>
      5. Прием подозреваемых, обвиняемых и подсудимых, водворяемых на гауптвахту, производится круглосуточно начальником гауптвахты (лицом, его замещающим) либо начальником смены гауптвахты, который проверяет наличие документов, дающих основание для приема лица, доставленного на гауптвахту, проводит опрос указанного лица и сверяет его ответы со сведениями, указанными в документе, удостоверяющем его личность.</w:t>
      </w:r>
    </w:p>
    <w:bookmarkEnd w:id="18"/>
    <w:bookmarkStart w:name="z30" w:id="19"/>
    <w:p>
      <w:pPr>
        <w:spacing w:after="0"/>
        <w:ind w:left="0"/>
        <w:jc w:val="both"/>
      </w:pPr>
      <w:r>
        <w:rPr>
          <w:rFonts w:ascii="Times New Roman"/>
          <w:b w:val="false"/>
          <w:i w:val="false"/>
          <w:color w:val="000000"/>
          <w:sz w:val="28"/>
        </w:rPr>
        <w:t>
      6. Подозреваемые, обвиняемые и подсудимые принимаются на гауптвахту на основании следующих документов: протокола задержания, постановления следственного судьи о санкционировании меры пресечения в виде содержания под стражей.</w:t>
      </w:r>
    </w:p>
    <w:bookmarkEnd w:id="19"/>
    <w:bookmarkStart w:name="z31" w:id="20"/>
    <w:p>
      <w:pPr>
        <w:spacing w:after="0"/>
        <w:ind w:left="0"/>
        <w:jc w:val="both"/>
      </w:pPr>
      <w:r>
        <w:rPr>
          <w:rFonts w:ascii="Times New Roman"/>
          <w:b w:val="false"/>
          <w:i w:val="false"/>
          <w:color w:val="000000"/>
          <w:sz w:val="28"/>
        </w:rPr>
        <w:t>
      Должностные лица, доставившие подозреваемого, обвиняемого или подсудимого на гауптвахту ОВП, предоставляют начальнику гауптвахты, лицу, его замещающему, либо начальнику смены гауптвахты следующие документы:</w:t>
      </w:r>
    </w:p>
    <w:bookmarkEnd w:id="20"/>
    <w:bookmarkStart w:name="z32" w:id="21"/>
    <w:p>
      <w:pPr>
        <w:spacing w:after="0"/>
        <w:ind w:left="0"/>
        <w:jc w:val="both"/>
      </w:pPr>
      <w:r>
        <w:rPr>
          <w:rFonts w:ascii="Times New Roman"/>
          <w:b w:val="false"/>
          <w:i w:val="false"/>
          <w:color w:val="000000"/>
          <w:sz w:val="28"/>
        </w:rPr>
        <w:t>
      1) документ, удостоверяющий личность;</w:t>
      </w:r>
    </w:p>
    <w:bookmarkEnd w:id="21"/>
    <w:bookmarkStart w:name="z33" w:id="22"/>
    <w:p>
      <w:pPr>
        <w:spacing w:after="0"/>
        <w:ind w:left="0"/>
        <w:jc w:val="both"/>
      </w:pPr>
      <w:r>
        <w:rPr>
          <w:rFonts w:ascii="Times New Roman"/>
          <w:b w:val="false"/>
          <w:i w:val="false"/>
          <w:color w:val="000000"/>
          <w:sz w:val="28"/>
        </w:rPr>
        <w:t>
      2) протокол личного обыска задержанного;</w:t>
      </w:r>
    </w:p>
    <w:bookmarkEnd w:id="22"/>
    <w:bookmarkStart w:name="z34" w:id="23"/>
    <w:p>
      <w:pPr>
        <w:spacing w:after="0"/>
        <w:ind w:left="0"/>
        <w:jc w:val="both"/>
      </w:pPr>
      <w:r>
        <w:rPr>
          <w:rFonts w:ascii="Times New Roman"/>
          <w:b w:val="false"/>
          <w:i w:val="false"/>
          <w:color w:val="000000"/>
          <w:sz w:val="28"/>
        </w:rPr>
        <w:t>
      3) продовольственный аттестат.</w:t>
      </w:r>
    </w:p>
    <w:bookmarkEnd w:id="23"/>
    <w:bookmarkStart w:name="z35" w:id="24"/>
    <w:p>
      <w:pPr>
        <w:spacing w:after="0"/>
        <w:ind w:left="0"/>
        <w:jc w:val="both"/>
      </w:pPr>
      <w:r>
        <w:rPr>
          <w:rFonts w:ascii="Times New Roman"/>
          <w:b w:val="false"/>
          <w:i w:val="false"/>
          <w:color w:val="000000"/>
          <w:sz w:val="28"/>
        </w:rPr>
        <w:t>
      Задержанные, не имеющие продовольственных аттестатов, водворенные на гауптвахту, зачисляются на довольствие по выписке из приказа начальника ОВП (командира воинской части).</w:t>
      </w:r>
    </w:p>
    <w:bookmarkEnd w:id="24"/>
    <w:bookmarkStart w:name="z36" w:id="25"/>
    <w:p>
      <w:pPr>
        <w:spacing w:after="0"/>
        <w:ind w:left="0"/>
        <w:jc w:val="both"/>
      </w:pPr>
      <w:r>
        <w:rPr>
          <w:rFonts w:ascii="Times New Roman"/>
          <w:b w:val="false"/>
          <w:i w:val="false"/>
          <w:color w:val="000000"/>
          <w:sz w:val="28"/>
        </w:rPr>
        <w:t>
      7. При предоставлении на гауптвахту выписки из постановления следственного судьи о санкционировании меры пресечения в виде содержания под стражей в ней указываются полные анкетные данные лица, в отношении которого применена мера пресечения. Выписка заверяется подписью должностного лица, скрепляется гербовой печатью и подлежит замене не позднее трех рабочих дней копией постановления.</w:t>
      </w:r>
    </w:p>
    <w:bookmarkEnd w:id="25"/>
    <w:bookmarkStart w:name="z37" w:id="26"/>
    <w:p>
      <w:pPr>
        <w:spacing w:after="0"/>
        <w:ind w:left="0"/>
        <w:jc w:val="both"/>
      </w:pPr>
      <w:r>
        <w:rPr>
          <w:rFonts w:ascii="Times New Roman"/>
          <w:b w:val="false"/>
          <w:i w:val="false"/>
          <w:color w:val="000000"/>
          <w:sz w:val="28"/>
        </w:rPr>
        <w:t>
      8. При приеме подозреваемых, обвиняемых или подсудимых проверяется наличие необходимых документов, предусмотренных пунктом 6 настоящих Правил, и правильность их оформления, а также производится личный досмотр.</w:t>
      </w:r>
    </w:p>
    <w:bookmarkEnd w:id="26"/>
    <w:bookmarkStart w:name="z38" w:id="27"/>
    <w:p>
      <w:pPr>
        <w:spacing w:after="0"/>
        <w:ind w:left="0"/>
        <w:jc w:val="both"/>
      </w:pPr>
      <w:r>
        <w:rPr>
          <w:rFonts w:ascii="Times New Roman"/>
          <w:b w:val="false"/>
          <w:i w:val="false"/>
          <w:color w:val="000000"/>
          <w:sz w:val="28"/>
        </w:rPr>
        <w:t>
      Сведения о подозреваемом, обвиняемом и подсудимом, а также об изъятых и принятых на хранение документах, вещах, предметах, изделиях, веществах, ценностях, сумме денег и продуктах питания в присутствии подозреваемого, обвиняемого или подсудимого вносятся в Книгу учета подозреваемых, обвиняемых и подсудимых, водворенных на гауптвахту (далее – Книга учета), по форме согласно приложению 2 к настоящим Правилам.</w:t>
      </w:r>
    </w:p>
    <w:bookmarkEnd w:id="27"/>
    <w:bookmarkStart w:name="z39" w:id="28"/>
    <w:p>
      <w:pPr>
        <w:spacing w:after="0"/>
        <w:ind w:left="0"/>
        <w:jc w:val="both"/>
      </w:pPr>
      <w:r>
        <w:rPr>
          <w:rFonts w:ascii="Times New Roman"/>
          <w:b w:val="false"/>
          <w:i w:val="false"/>
          <w:color w:val="000000"/>
          <w:sz w:val="28"/>
        </w:rPr>
        <w:t>
      9. Личные вещи, предметы, изделия, вещества сдаются на хранение в комнату хранения вещей лиц, содержащихся на гауптвахте. Деньги и ценности хранятся в этой же комнате в металлическом сейфе.</w:t>
      </w:r>
    </w:p>
    <w:bookmarkEnd w:id="28"/>
    <w:bookmarkStart w:name="z40" w:id="29"/>
    <w:p>
      <w:pPr>
        <w:spacing w:after="0"/>
        <w:ind w:left="0"/>
        <w:jc w:val="both"/>
      </w:pPr>
      <w:r>
        <w:rPr>
          <w:rFonts w:ascii="Times New Roman"/>
          <w:b w:val="false"/>
          <w:i w:val="false"/>
          <w:color w:val="000000"/>
          <w:sz w:val="28"/>
        </w:rPr>
        <w:t>
      10. При приеме подозреваемого, обвиняемого или подсудимого на гауптвахту медицинским работником (фельдшером) проводится их осмотр на предмет выявления телесных повреждений, о чем в Книге учета производится соответствующая запись. Выявленные телесные повреждения сообщаются должностному лицу, доставившему подозреваемого, обвиняемого или подсудимого.</w:t>
      </w:r>
    </w:p>
    <w:bookmarkEnd w:id="29"/>
    <w:bookmarkStart w:name="z41" w:id="30"/>
    <w:p>
      <w:pPr>
        <w:spacing w:after="0"/>
        <w:ind w:left="0"/>
        <w:jc w:val="both"/>
      </w:pPr>
      <w:r>
        <w:rPr>
          <w:rFonts w:ascii="Times New Roman"/>
          <w:b w:val="false"/>
          <w:i w:val="false"/>
          <w:color w:val="000000"/>
          <w:sz w:val="28"/>
        </w:rPr>
        <w:t>
      11. В случае обнаружения телесных повреждений подозреваемому, обвиняемому или подсудимому оказывается медицинская помощь. С привлечением медицинского работника в суточный срок производится медицинское освидетельствование, результаты которого фиксируются в Книге учета. Каждый факт обнаружения телесных повреждений у подозреваемого, обвиняемого или подсудимого в суточный срок в письменном виде начальник гауптвахты либо лицо, его замещающее, сообщает прокурору.</w:t>
      </w:r>
    </w:p>
    <w:bookmarkEnd w:id="30"/>
    <w:bookmarkStart w:name="z42" w:id="31"/>
    <w:p>
      <w:pPr>
        <w:spacing w:after="0"/>
        <w:ind w:left="0"/>
        <w:jc w:val="both"/>
      </w:pPr>
      <w:r>
        <w:rPr>
          <w:rFonts w:ascii="Times New Roman"/>
          <w:b w:val="false"/>
          <w:i w:val="false"/>
          <w:color w:val="000000"/>
          <w:sz w:val="28"/>
        </w:rPr>
        <w:t xml:space="preserve">
      12. Осмотр вновь прибывших подозреваемых, обвиняемых или подсудимых военнослужащих проводится в соответствии с требованиями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(далее - Устав) 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w:t>
      </w:r>
    </w:p>
    <w:bookmarkEnd w:id="31"/>
    <w:bookmarkStart w:name="z43" w:id="32"/>
    <w:p>
      <w:pPr>
        <w:spacing w:after="0"/>
        <w:ind w:left="0"/>
        <w:jc w:val="both"/>
      </w:pPr>
      <w:r>
        <w:rPr>
          <w:rFonts w:ascii="Times New Roman"/>
          <w:b w:val="false"/>
          <w:i w:val="false"/>
          <w:color w:val="000000"/>
          <w:sz w:val="28"/>
        </w:rPr>
        <w:t>
      13. В случае отсутствия медицинского работника (фельдшера) начальник гауптвахты (начальник смены) опрашивает подозреваемых, обвиняемых или подсудимых, водворяемых на гауптвахту, о состоянии их здоровья на предмет необходимости оказания неотложной медицинской помощи.</w:t>
      </w:r>
    </w:p>
    <w:bookmarkEnd w:id="32"/>
    <w:bookmarkStart w:name="z44" w:id="33"/>
    <w:p>
      <w:pPr>
        <w:spacing w:after="0"/>
        <w:ind w:left="0"/>
        <w:jc w:val="both"/>
      </w:pPr>
      <w:r>
        <w:rPr>
          <w:rFonts w:ascii="Times New Roman"/>
          <w:b w:val="false"/>
          <w:i w:val="false"/>
          <w:color w:val="000000"/>
          <w:sz w:val="28"/>
        </w:rPr>
        <w:t>
      При наличии жалоб на плохое самочувствие или признаков заболевания (травмы) у водворяемых на гауптвахту военнослужащих, начальник гауптвахты (начальник смены) немедленно вызывает бригаду скорой медицинской помощи.</w:t>
      </w:r>
    </w:p>
    <w:bookmarkEnd w:id="33"/>
    <w:bookmarkStart w:name="z45" w:id="34"/>
    <w:p>
      <w:pPr>
        <w:spacing w:after="0"/>
        <w:ind w:left="0"/>
        <w:jc w:val="both"/>
      </w:pPr>
      <w:r>
        <w:rPr>
          <w:rFonts w:ascii="Times New Roman"/>
          <w:b w:val="false"/>
          <w:i w:val="false"/>
          <w:color w:val="000000"/>
          <w:sz w:val="28"/>
        </w:rPr>
        <w:t>
      При наличии угрозы для жизни больного, в случае длительного отсутствия или невозможности прибытия бригады скорой медицинской помощи, начальник гауптвахты (начальник смены) принимает меры к срочной доставке больного, в сопровождении конвойного, в ближайшие лечебные учреждения организации здравоохранения.</w:t>
      </w:r>
    </w:p>
    <w:bookmarkEnd w:id="34"/>
    <w:bookmarkStart w:name="z46" w:id="35"/>
    <w:p>
      <w:pPr>
        <w:spacing w:after="0"/>
        <w:ind w:left="0"/>
        <w:jc w:val="both"/>
      </w:pPr>
      <w:r>
        <w:rPr>
          <w:rFonts w:ascii="Times New Roman"/>
          <w:b w:val="false"/>
          <w:i w:val="false"/>
          <w:color w:val="000000"/>
          <w:sz w:val="28"/>
        </w:rPr>
        <w:t>
      Больной, нуждающийся в стационарном лечении, незамедлительно направляется в лечебные учреждения организации здравоохранения.</w:t>
      </w:r>
    </w:p>
    <w:bookmarkEnd w:id="35"/>
    <w:bookmarkStart w:name="z47" w:id="36"/>
    <w:p>
      <w:pPr>
        <w:spacing w:after="0"/>
        <w:ind w:left="0"/>
        <w:jc w:val="both"/>
      </w:pPr>
      <w:r>
        <w:rPr>
          <w:rFonts w:ascii="Times New Roman"/>
          <w:b w:val="false"/>
          <w:i w:val="false"/>
          <w:color w:val="000000"/>
          <w:sz w:val="28"/>
        </w:rPr>
        <w:t>
      14. Принятым на гауптвахту подозреваемым, обвиняемым или подсудимым в письменном виде предоставляется информация и разъясняются под подпись их права и обязанности, внутренний распорядок содержания, предусмотренные настоящими Правилами.</w:t>
      </w:r>
    </w:p>
    <w:bookmarkEnd w:id="36"/>
    <w:bookmarkStart w:name="z48" w:id="37"/>
    <w:p>
      <w:pPr>
        <w:spacing w:after="0"/>
        <w:ind w:left="0"/>
        <w:jc w:val="both"/>
      </w:pPr>
      <w:r>
        <w:rPr>
          <w:rFonts w:ascii="Times New Roman"/>
          <w:b w:val="false"/>
          <w:i w:val="false"/>
          <w:color w:val="000000"/>
          <w:sz w:val="28"/>
        </w:rPr>
        <w:t>
      В каждой камере вывешивается информация о правах и обязанностях лиц, содержащихся под стражей, на государственном и русском языках.</w:t>
      </w:r>
    </w:p>
    <w:bookmarkEnd w:id="37"/>
    <w:bookmarkStart w:name="z49" w:id="38"/>
    <w:p>
      <w:pPr>
        <w:spacing w:after="0"/>
        <w:ind w:left="0"/>
        <w:jc w:val="both"/>
      </w:pPr>
      <w:r>
        <w:rPr>
          <w:rFonts w:ascii="Times New Roman"/>
          <w:b w:val="false"/>
          <w:i w:val="false"/>
          <w:color w:val="000000"/>
          <w:sz w:val="28"/>
        </w:rPr>
        <w:t>
      15. Подозреваемые, обвиняемые или подсудимые, водворенные на гауптвахту, с учетом их личности и психологической совместимости, размещаются по камерам раздельно и отдельно от других военнослужащих, содержащихся на гауптвахте по иным основаниям, с соблюдением следующих требований:</w:t>
      </w:r>
    </w:p>
    <w:bookmarkEnd w:id="38"/>
    <w:bookmarkStart w:name="z50" w:id="39"/>
    <w:p>
      <w:pPr>
        <w:spacing w:after="0"/>
        <w:ind w:left="0"/>
        <w:jc w:val="both"/>
      </w:pPr>
      <w:r>
        <w:rPr>
          <w:rFonts w:ascii="Times New Roman"/>
          <w:b w:val="false"/>
          <w:i w:val="false"/>
          <w:color w:val="000000"/>
          <w:sz w:val="28"/>
        </w:rPr>
        <w:t>
      1) офицеры отдельно от военнослужащих, проходящих воинскую службу по контракту на должностях сержантского и рядового составов;</w:t>
      </w:r>
    </w:p>
    <w:bookmarkEnd w:id="39"/>
    <w:bookmarkStart w:name="z51" w:id="40"/>
    <w:p>
      <w:pPr>
        <w:spacing w:after="0"/>
        <w:ind w:left="0"/>
        <w:jc w:val="both"/>
      </w:pPr>
      <w:r>
        <w:rPr>
          <w:rFonts w:ascii="Times New Roman"/>
          <w:b w:val="false"/>
          <w:i w:val="false"/>
          <w:color w:val="000000"/>
          <w:sz w:val="28"/>
        </w:rPr>
        <w:t>
      2) военнослужащие срочной воинской службы отдельно от категории военнослужащих, указанных в подпункте 1) настоящего пункта;</w:t>
      </w:r>
    </w:p>
    <w:bookmarkEnd w:id="40"/>
    <w:bookmarkStart w:name="z52" w:id="41"/>
    <w:p>
      <w:pPr>
        <w:spacing w:after="0"/>
        <w:ind w:left="0"/>
        <w:jc w:val="both"/>
      </w:pPr>
      <w:r>
        <w:rPr>
          <w:rFonts w:ascii="Times New Roman"/>
          <w:b w:val="false"/>
          <w:i w:val="false"/>
          <w:color w:val="000000"/>
          <w:sz w:val="28"/>
        </w:rPr>
        <w:t>
      3) женщины раздельно от мужчин;</w:t>
      </w:r>
    </w:p>
    <w:bookmarkEnd w:id="41"/>
    <w:bookmarkStart w:name="z53" w:id="42"/>
    <w:p>
      <w:pPr>
        <w:spacing w:after="0"/>
        <w:ind w:left="0"/>
        <w:jc w:val="both"/>
      </w:pPr>
      <w:r>
        <w:rPr>
          <w:rFonts w:ascii="Times New Roman"/>
          <w:b w:val="false"/>
          <w:i w:val="false"/>
          <w:color w:val="000000"/>
          <w:sz w:val="28"/>
        </w:rPr>
        <w:t>
      4) военнослужащие по одному уголовному делу или нескольким связанным между собой делам;</w:t>
      </w:r>
    </w:p>
    <w:bookmarkEnd w:id="42"/>
    <w:bookmarkStart w:name="z54" w:id="43"/>
    <w:p>
      <w:pPr>
        <w:spacing w:after="0"/>
        <w:ind w:left="0"/>
        <w:jc w:val="both"/>
      </w:pPr>
      <w:r>
        <w:rPr>
          <w:rFonts w:ascii="Times New Roman"/>
          <w:b w:val="false"/>
          <w:i w:val="false"/>
          <w:color w:val="000000"/>
          <w:sz w:val="28"/>
        </w:rPr>
        <w:t>
      5) по решению начальника гауптвахты либо по письменному указанию лица или органа, проводящего досудебное расследование, а также прокурора подозреваемые, обвиняемые и подсудимые, жизни и здоровью которых угрожает опасность со стороны других военнослужащих, содержащихся на гауптвахте;</w:t>
      </w:r>
    </w:p>
    <w:bookmarkEnd w:id="43"/>
    <w:bookmarkStart w:name="z55" w:id="44"/>
    <w:p>
      <w:pPr>
        <w:spacing w:after="0"/>
        <w:ind w:left="0"/>
        <w:jc w:val="both"/>
      </w:pPr>
      <w:r>
        <w:rPr>
          <w:rFonts w:ascii="Times New Roman"/>
          <w:b w:val="false"/>
          <w:i w:val="false"/>
          <w:color w:val="000000"/>
          <w:sz w:val="28"/>
        </w:rPr>
        <w:t>
      6) военнослужащие, больные инфекционными заболеваниями, содержатся раздельно и отдельно от здоровых военнослужащих;</w:t>
      </w:r>
    </w:p>
    <w:bookmarkEnd w:id="44"/>
    <w:bookmarkStart w:name="z56" w:id="45"/>
    <w:p>
      <w:pPr>
        <w:spacing w:after="0"/>
        <w:ind w:left="0"/>
        <w:jc w:val="both"/>
      </w:pPr>
      <w:r>
        <w:rPr>
          <w:rFonts w:ascii="Times New Roman"/>
          <w:b w:val="false"/>
          <w:i w:val="false"/>
          <w:color w:val="000000"/>
          <w:sz w:val="28"/>
        </w:rPr>
        <w:t>
      7) курящие военнослужащие по возможности помещаются отдельно от некурящих военнослужащих.</w:t>
      </w:r>
    </w:p>
    <w:bookmarkEnd w:id="45"/>
    <w:bookmarkStart w:name="z57" w:id="46"/>
    <w:p>
      <w:pPr>
        <w:spacing w:after="0"/>
        <w:ind w:left="0"/>
        <w:jc w:val="both"/>
      </w:pPr>
      <w:r>
        <w:rPr>
          <w:rFonts w:ascii="Times New Roman"/>
          <w:b w:val="false"/>
          <w:i w:val="false"/>
          <w:color w:val="000000"/>
          <w:sz w:val="28"/>
        </w:rPr>
        <w:t>
      Размещение по камерам производится начальником гауптвахты или начальником смены в соответствии с Планом покамерного размещения по форме согласно приложению 3 к настоящим Правилам.</w:t>
      </w:r>
    </w:p>
    <w:bookmarkEnd w:id="46"/>
    <w:bookmarkStart w:name="z58" w:id="47"/>
    <w:p>
      <w:pPr>
        <w:spacing w:after="0"/>
        <w:ind w:left="0"/>
        <w:jc w:val="both"/>
      </w:pPr>
      <w:r>
        <w:rPr>
          <w:rFonts w:ascii="Times New Roman"/>
          <w:b w:val="false"/>
          <w:i w:val="false"/>
          <w:color w:val="000000"/>
          <w:sz w:val="28"/>
        </w:rPr>
        <w:t>
      16. Подозреваемые, обвиняемые или подсудимые, водворенные на гауптвахту, содержатся в закрытых на замки общих камерах, указанных в описании общих камер, согласно приложению 4 к настоящим Правилам.</w:t>
      </w:r>
    </w:p>
    <w:bookmarkEnd w:id="47"/>
    <w:bookmarkStart w:name="z59" w:id="48"/>
    <w:p>
      <w:pPr>
        <w:spacing w:after="0"/>
        <w:ind w:left="0"/>
        <w:jc w:val="both"/>
      </w:pPr>
      <w:r>
        <w:rPr>
          <w:rFonts w:ascii="Times New Roman"/>
          <w:b w:val="false"/>
          <w:i w:val="false"/>
          <w:color w:val="000000"/>
          <w:sz w:val="28"/>
        </w:rPr>
        <w:t xml:space="preserve">
      17. Подозреваемые, обвиняемые и подсудимые, содержащиеся на гауптвахте, размещаются в одиночных камерах на срок более одних суток по мотивированному постановлению начальника гауптвахты о переводе подозреваемого, обвиняемого или подсудимого в одиночную камеру в порядке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(далее – Закон), санкционированному прокурором, по форме согласно приложению 5 к настоящим Правилам.</w:t>
      </w:r>
    </w:p>
    <w:bookmarkEnd w:id="48"/>
    <w:bookmarkStart w:name="z60" w:id="49"/>
    <w:p>
      <w:pPr>
        <w:spacing w:after="0"/>
        <w:ind w:left="0"/>
        <w:jc w:val="both"/>
      </w:pPr>
      <w:r>
        <w:rPr>
          <w:rFonts w:ascii="Times New Roman"/>
          <w:b w:val="false"/>
          <w:i w:val="false"/>
          <w:color w:val="000000"/>
          <w:sz w:val="28"/>
        </w:rPr>
        <w:t>
      18. Подозреваемые, обвиняемые и подсудимые могут быть водворены в дисциплинарный изолятор в следующих случаях:</w:t>
      </w:r>
    </w:p>
    <w:bookmarkEnd w:id="49"/>
    <w:bookmarkStart w:name="z61" w:id="50"/>
    <w:p>
      <w:pPr>
        <w:spacing w:after="0"/>
        <w:ind w:left="0"/>
        <w:jc w:val="both"/>
      </w:pPr>
      <w:r>
        <w:rPr>
          <w:rFonts w:ascii="Times New Roman"/>
          <w:b w:val="false"/>
          <w:i w:val="false"/>
          <w:color w:val="000000"/>
          <w:sz w:val="28"/>
        </w:rPr>
        <w:t>
      1) притеснения и оскорбления других подозреваемых, обвиняемых и подсудимых;</w:t>
      </w:r>
    </w:p>
    <w:bookmarkEnd w:id="50"/>
    <w:bookmarkStart w:name="z62" w:id="51"/>
    <w:p>
      <w:pPr>
        <w:spacing w:after="0"/>
        <w:ind w:left="0"/>
        <w:jc w:val="both"/>
      </w:pPr>
      <w:r>
        <w:rPr>
          <w:rFonts w:ascii="Times New Roman"/>
          <w:b w:val="false"/>
          <w:i w:val="false"/>
          <w:color w:val="000000"/>
          <w:sz w:val="28"/>
        </w:rPr>
        <w:t>
      2) неповиновения законным требованиям сотрудников гауптвахты или иных лиц либо за оскорбление их;</w:t>
      </w:r>
    </w:p>
    <w:bookmarkEnd w:id="51"/>
    <w:bookmarkStart w:name="z63" w:id="52"/>
    <w:p>
      <w:pPr>
        <w:spacing w:after="0"/>
        <w:ind w:left="0"/>
        <w:jc w:val="both"/>
      </w:pPr>
      <w:r>
        <w:rPr>
          <w:rFonts w:ascii="Times New Roman"/>
          <w:b w:val="false"/>
          <w:i w:val="false"/>
          <w:color w:val="000000"/>
          <w:sz w:val="28"/>
        </w:rPr>
        <w:t>
      3) неоднократное нарушение правил изоляции;</w:t>
      </w:r>
    </w:p>
    <w:bookmarkEnd w:id="52"/>
    <w:bookmarkStart w:name="z64" w:id="53"/>
    <w:p>
      <w:pPr>
        <w:spacing w:after="0"/>
        <w:ind w:left="0"/>
        <w:jc w:val="both"/>
      </w:pPr>
      <w:r>
        <w:rPr>
          <w:rFonts w:ascii="Times New Roman"/>
          <w:b w:val="false"/>
          <w:i w:val="false"/>
          <w:color w:val="000000"/>
          <w:sz w:val="28"/>
        </w:rPr>
        <w:t>
      4) хранения, изготовления и употребления алкогольных напитков;</w:t>
      </w:r>
    </w:p>
    <w:bookmarkEnd w:id="53"/>
    <w:bookmarkStart w:name="z65" w:id="54"/>
    <w:p>
      <w:pPr>
        <w:spacing w:after="0"/>
        <w:ind w:left="0"/>
        <w:jc w:val="both"/>
      </w:pPr>
      <w:r>
        <w:rPr>
          <w:rFonts w:ascii="Times New Roman"/>
          <w:b w:val="false"/>
          <w:i w:val="false"/>
          <w:color w:val="000000"/>
          <w:sz w:val="28"/>
        </w:rPr>
        <w:t>
      5) хранения, изготовления и использования других предметов, веществ и продуктов питания, запрещенных к хранению и использованию;</w:t>
      </w:r>
    </w:p>
    <w:bookmarkEnd w:id="54"/>
    <w:bookmarkStart w:name="z66" w:id="55"/>
    <w:p>
      <w:pPr>
        <w:spacing w:after="0"/>
        <w:ind w:left="0"/>
        <w:jc w:val="both"/>
      </w:pPr>
      <w:r>
        <w:rPr>
          <w:rFonts w:ascii="Times New Roman"/>
          <w:b w:val="false"/>
          <w:i w:val="false"/>
          <w:color w:val="000000"/>
          <w:sz w:val="28"/>
        </w:rPr>
        <w:t>
      6) участия в азартных играх.</w:t>
      </w:r>
    </w:p>
    <w:bookmarkEnd w:id="55"/>
    <w:bookmarkStart w:name="z67" w:id="56"/>
    <w:p>
      <w:pPr>
        <w:spacing w:after="0"/>
        <w:ind w:left="0"/>
        <w:jc w:val="both"/>
      </w:pPr>
      <w:r>
        <w:rPr>
          <w:rFonts w:ascii="Times New Roman"/>
          <w:b w:val="false"/>
          <w:i w:val="false"/>
          <w:color w:val="000000"/>
          <w:sz w:val="28"/>
        </w:rPr>
        <w:t>
      19. Порядок изоляции обеспечивается при всех перемещениях подозреваемых, обвиняемых и подсудимых, водворенных на гауптвахту (передвижение по коридорам и территории гауптвахты, при проведении прогулок, санитарной обработки).</w:t>
      </w:r>
    </w:p>
    <w:bookmarkEnd w:id="56"/>
    <w:bookmarkStart w:name="z68" w:id="57"/>
    <w:p>
      <w:pPr>
        <w:spacing w:after="0"/>
        <w:ind w:left="0"/>
        <w:jc w:val="both"/>
      </w:pPr>
      <w:r>
        <w:rPr>
          <w:rFonts w:ascii="Times New Roman"/>
          <w:b w:val="false"/>
          <w:i w:val="false"/>
          <w:color w:val="000000"/>
          <w:sz w:val="28"/>
        </w:rPr>
        <w:t>
      20. Для обеспечения изоляции на окнах камер оборудуются решетки, не препятствующие естественному освещению камеры.</w:t>
      </w:r>
    </w:p>
    <w:bookmarkEnd w:id="57"/>
    <w:bookmarkStart w:name="z69" w:id="58"/>
    <w:p>
      <w:pPr>
        <w:spacing w:after="0"/>
        <w:ind w:left="0"/>
        <w:jc w:val="left"/>
      </w:pPr>
      <w:r>
        <w:rPr>
          <w:rFonts w:ascii="Times New Roman"/>
          <w:b/>
          <w:i w:val="false"/>
          <w:color w:val="000000"/>
        </w:rPr>
        <w:t xml:space="preserve"> Глава 3. Порядок проведения личного обыска, дактилоскопирования, фотографирования и досмотра вещей подозреваемых, обвиняемых и подсудимых</w:t>
      </w:r>
    </w:p>
    <w:bookmarkEnd w:id="58"/>
    <w:bookmarkStart w:name="z70" w:id="59"/>
    <w:p>
      <w:pPr>
        <w:spacing w:after="0"/>
        <w:ind w:left="0"/>
        <w:jc w:val="both"/>
      </w:pPr>
      <w:r>
        <w:rPr>
          <w:rFonts w:ascii="Times New Roman"/>
          <w:b w:val="false"/>
          <w:i w:val="false"/>
          <w:color w:val="000000"/>
          <w:sz w:val="28"/>
        </w:rPr>
        <w:t>
      21. Подозреваемые, обвиняемые или подсудимые, водворенные на гауптвахту, подвергаются личному обыску, дактилоскопированию и фотографированию, а их личные вещи – досмотру.</w:t>
      </w:r>
    </w:p>
    <w:bookmarkEnd w:id="59"/>
    <w:bookmarkStart w:name="z71" w:id="60"/>
    <w:p>
      <w:pPr>
        <w:spacing w:after="0"/>
        <w:ind w:left="0"/>
        <w:jc w:val="both"/>
      </w:pPr>
      <w:r>
        <w:rPr>
          <w:rFonts w:ascii="Times New Roman"/>
          <w:b w:val="false"/>
          <w:i w:val="false"/>
          <w:color w:val="000000"/>
          <w:sz w:val="28"/>
        </w:rPr>
        <w:t>
      22. Подозреваемые, обвиняемые и подсудимые получают в посылках (передачах), хранят при себе продукты питания, предметы первой необходимости, обувь, одежду и другие промышленные товары по перечню согласно приложению 6 к настоящим Правилам (далее – Перечень).</w:t>
      </w:r>
    </w:p>
    <w:bookmarkEnd w:id="60"/>
    <w:bookmarkStart w:name="z72" w:id="61"/>
    <w:p>
      <w:pPr>
        <w:spacing w:after="0"/>
        <w:ind w:left="0"/>
        <w:jc w:val="both"/>
      </w:pPr>
      <w:r>
        <w:rPr>
          <w:rFonts w:ascii="Times New Roman"/>
          <w:b w:val="false"/>
          <w:i w:val="false"/>
          <w:color w:val="000000"/>
          <w:sz w:val="28"/>
        </w:rPr>
        <w:t>
      23. Документы, вещи, предметы, изделия, вещества, ценности, деньги и продукты питания, не предусмотренные Перечнем, являются запрещенными.</w:t>
      </w:r>
    </w:p>
    <w:bookmarkEnd w:id="61"/>
    <w:bookmarkStart w:name="z73" w:id="62"/>
    <w:p>
      <w:pPr>
        <w:spacing w:after="0"/>
        <w:ind w:left="0"/>
        <w:jc w:val="both"/>
      </w:pPr>
      <w:r>
        <w:rPr>
          <w:rFonts w:ascii="Times New Roman"/>
          <w:b w:val="false"/>
          <w:i w:val="false"/>
          <w:color w:val="000000"/>
          <w:sz w:val="28"/>
        </w:rPr>
        <w:t>
      24. Личный обыск подозреваемых, обвиняемых, подсудимых и досмотр их вещей производятся начальником гауптвахты или лицом, его замещающим, либо начальником смены гауптвахты с целью обнаружения и изъятия у них документов и предметов, не предусмотренных Перечнем.</w:t>
      </w:r>
    </w:p>
    <w:bookmarkEnd w:id="62"/>
    <w:bookmarkStart w:name="z74" w:id="63"/>
    <w:p>
      <w:pPr>
        <w:spacing w:after="0"/>
        <w:ind w:left="0"/>
        <w:jc w:val="both"/>
      </w:pPr>
      <w:r>
        <w:rPr>
          <w:rFonts w:ascii="Times New Roman"/>
          <w:b w:val="false"/>
          <w:i w:val="false"/>
          <w:color w:val="000000"/>
          <w:sz w:val="28"/>
        </w:rPr>
        <w:t>
      25. Личный обыск подозреваемых, обвиняемых или подсудимых подразделяется на полный обыск и неполный обыск. Обыск проводится лицом одного пола с обыскиваемым. Личный полный обыск проводится:</w:t>
      </w:r>
    </w:p>
    <w:bookmarkEnd w:id="63"/>
    <w:bookmarkStart w:name="z75" w:id="64"/>
    <w:p>
      <w:pPr>
        <w:spacing w:after="0"/>
        <w:ind w:left="0"/>
        <w:jc w:val="both"/>
      </w:pPr>
      <w:r>
        <w:rPr>
          <w:rFonts w:ascii="Times New Roman"/>
          <w:b w:val="false"/>
          <w:i w:val="false"/>
          <w:color w:val="000000"/>
          <w:sz w:val="28"/>
        </w:rPr>
        <w:t>
      1) при водворении подозреваемого, обвиняемого или подсудимого на гауптвахту и при его убытии;</w:t>
      </w:r>
    </w:p>
    <w:bookmarkEnd w:id="64"/>
    <w:bookmarkStart w:name="z76" w:id="65"/>
    <w:p>
      <w:pPr>
        <w:spacing w:after="0"/>
        <w:ind w:left="0"/>
        <w:jc w:val="both"/>
      </w:pPr>
      <w:r>
        <w:rPr>
          <w:rFonts w:ascii="Times New Roman"/>
          <w:b w:val="false"/>
          <w:i w:val="false"/>
          <w:color w:val="000000"/>
          <w:sz w:val="28"/>
        </w:rPr>
        <w:t>
      2) при водворении в одиночную камеру и освобождении из нее;</w:t>
      </w:r>
    </w:p>
    <w:bookmarkEnd w:id="65"/>
    <w:bookmarkStart w:name="z77" w:id="66"/>
    <w:p>
      <w:pPr>
        <w:spacing w:after="0"/>
        <w:ind w:left="0"/>
        <w:jc w:val="both"/>
      </w:pPr>
      <w:r>
        <w:rPr>
          <w:rFonts w:ascii="Times New Roman"/>
          <w:b w:val="false"/>
          <w:i w:val="false"/>
          <w:color w:val="000000"/>
          <w:sz w:val="28"/>
        </w:rPr>
        <w:t>
      3) перед проведением свидания и по его окончании;</w:t>
      </w:r>
    </w:p>
    <w:bookmarkEnd w:id="66"/>
    <w:bookmarkStart w:name="z78" w:id="67"/>
    <w:p>
      <w:pPr>
        <w:spacing w:after="0"/>
        <w:ind w:left="0"/>
        <w:jc w:val="both"/>
      </w:pPr>
      <w:r>
        <w:rPr>
          <w:rFonts w:ascii="Times New Roman"/>
          <w:b w:val="false"/>
          <w:i w:val="false"/>
          <w:color w:val="000000"/>
          <w:sz w:val="28"/>
        </w:rPr>
        <w:t>
      4) при задержании подозреваемого, обвиняемого или подсудимого, допустившего нарушение внутреннего распорядка, совершившего побег либо попытку к бегству или другое преступление.</w:t>
      </w:r>
    </w:p>
    <w:bookmarkEnd w:id="67"/>
    <w:bookmarkStart w:name="z79" w:id="68"/>
    <w:p>
      <w:pPr>
        <w:spacing w:after="0"/>
        <w:ind w:left="0"/>
        <w:jc w:val="both"/>
      </w:pPr>
      <w:r>
        <w:rPr>
          <w:rFonts w:ascii="Times New Roman"/>
          <w:b w:val="false"/>
          <w:i w:val="false"/>
          <w:color w:val="000000"/>
          <w:sz w:val="28"/>
        </w:rPr>
        <w:t>
      26. Полный обыск производится в следующем порядке:</w:t>
      </w:r>
    </w:p>
    <w:bookmarkEnd w:id="68"/>
    <w:bookmarkStart w:name="z80" w:id="69"/>
    <w:p>
      <w:pPr>
        <w:spacing w:after="0"/>
        <w:ind w:left="0"/>
        <w:jc w:val="both"/>
      </w:pPr>
      <w:r>
        <w:rPr>
          <w:rFonts w:ascii="Times New Roman"/>
          <w:b w:val="false"/>
          <w:i w:val="false"/>
          <w:color w:val="000000"/>
          <w:sz w:val="28"/>
        </w:rPr>
        <w:t>
      1) подозреваемому, обвиняемому или подсудимому предлагается сдать предметы, запрещенные к использованию, а затем снять последовательно головной убор, обувь, одежду и нательное белье;</w:t>
      </w:r>
    </w:p>
    <w:bookmarkEnd w:id="69"/>
    <w:bookmarkStart w:name="z81" w:id="70"/>
    <w:p>
      <w:pPr>
        <w:spacing w:after="0"/>
        <w:ind w:left="0"/>
        <w:jc w:val="both"/>
      </w:pPr>
      <w:r>
        <w:rPr>
          <w:rFonts w:ascii="Times New Roman"/>
          <w:b w:val="false"/>
          <w:i w:val="false"/>
          <w:color w:val="000000"/>
          <w:sz w:val="28"/>
        </w:rPr>
        <w:t>
      2) осматриваются межпальцевые промежутки рук, ног, ушные раковины и полость рта, а также медицинские повязки и протезы конечностей. Осмотр протезов и повязок проводится с участием медицинского работника (фельдшера);</w:t>
      </w:r>
    </w:p>
    <w:bookmarkEnd w:id="70"/>
    <w:bookmarkStart w:name="z82" w:id="71"/>
    <w:p>
      <w:pPr>
        <w:spacing w:after="0"/>
        <w:ind w:left="0"/>
        <w:jc w:val="both"/>
      </w:pPr>
      <w:r>
        <w:rPr>
          <w:rFonts w:ascii="Times New Roman"/>
          <w:b w:val="false"/>
          <w:i w:val="false"/>
          <w:color w:val="000000"/>
          <w:sz w:val="28"/>
        </w:rPr>
        <w:t>
      3) осматриваются одежда, головной убор, обувь и вещи, принадлежащие подозреваемому, обвиняемому или подсудимому. Прощупываются заплаты, швы, воротник и подкладка одежды. При обнаружении предметов, зашитых в одежде, ткань распарывается. Из обуви извлекаются супинаторы, металлические набойки. Отдельные места одежды прокалываются шилом, также проверяются заплаты, каблуки, подошвы и другие места возможного укрытия денег, наркотических средств, психотропных веществ, прекурсоров и других запрещенных к использованию и хранению предметов.</w:t>
      </w:r>
    </w:p>
    <w:bookmarkEnd w:id="71"/>
    <w:bookmarkStart w:name="z83" w:id="72"/>
    <w:p>
      <w:pPr>
        <w:spacing w:after="0"/>
        <w:ind w:left="0"/>
        <w:jc w:val="both"/>
      </w:pPr>
      <w:r>
        <w:rPr>
          <w:rFonts w:ascii="Times New Roman"/>
          <w:b w:val="false"/>
          <w:i w:val="false"/>
          <w:color w:val="000000"/>
          <w:sz w:val="28"/>
        </w:rPr>
        <w:t>
      27. Неполный обыск подозреваемого, обвиняемого или подсудимого проводится дежурной сменой гауптвахты при наличии оснований о возможном укрытии запрещенных предметов.</w:t>
      </w:r>
    </w:p>
    <w:bookmarkEnd w:id="72"/>
    <w:bookmarkStart w:name="z84" w:id="73"/>
    <w:p>
      <w:pPr>
        <w:spacing w:after="0"/>
        <w:ind w:left="0"/>
        <w:jc w:val="both"/>
      </w:pPr>
      <w:r>
        <w:rPr>
          <w:rFonts w:ascii="Times New Roman"/>
          <w:b w:val="false"/>
          <w:i w:val="false"/>
          <w:color w:val="000000"/>
          <w:sz w:val="28"/>
        </w:rPr>
        <w:t>
      28. При неполном обыске подозреваемому, обвиняемому или подсудимому предлагается сдать запрещенные предметы. Одежда тщательно прощупывается. При этом проверяется, не хранятся ли в рукавах, воротнике, подкладке и брюках орудия нападения или иные запрещенные предметы. После этого проверяется содержимое в карманах, осматривается головной убор и обувь. При подозрительном поведении обыскиваемого или при наличии сведений об имеющихся предметах, не предусмотренных Перечнем, у обыскиваемого проводится полный обыск.</w:t>
      </w:r>
    </w:p>
    <w:bookmarkEnd w:id="73"/>
    <w:bookmarkStart w:name="z85" w:id="74"/>
    <w:p>
      <w:pPr>
        <w:spacing w:after="0"/>
        <w:ind w:left="0"/>
        <w:jc w:val="both"/>
      </w:pPr>
      <w:r>
        <w:rPr>
          <w:rFonts w:ascii="Times New Roman"/>
          <w:b w:val="false"/>
          <w:i w:val="false"/>
          <w:color w:val="000000"/>
          <w:sz w:val="28"/>
        </w:rPr>
        <w:t>
      29. При проведении обыска подозреваемому, обвиняемому или подсудимому, совершившему нарушение внутреннего распорядка содержания либо уголовное правонарушение, предлагается поднять руки вверх и расставить ноги на ширину плеч. Обыскивающий становится сзади обыскиваемого и последовательно, сверху вниз, производит обыск. По указанию обыскивающего, обыскиваемый упирается руками в стену.</w:t>
      </w:r>
    </w:p>
    <w:bookmarkEnd w:id="74"/>
    <w:bookmarkStart w:name="z86" w:id="75"/>
    <w:p>
      <w:pPr>
        <w:spacing w:after="0"/>
        <w:ind w:left="0"/>
        <w:jc w:val="both"/>
      </w:pPr>
      <w:r>
        <w:rPr>
          <w:rFonts w:ascii="Times New Roman"/>
          <w:b w:val="false"/>
          <w:i w:val="false"/>
          <w:color w:val="000000"/>
          <w:sz w:val="28"/>
        </w:rPr>
        <w:t>
      30. Досмотр вещей подозреваемых, обвиняемых или подсудимых, водворенных на гауптвахту, производится в их присутствии при поступлении на гауптвахту, перед отправкой за ее пределы, при переводе в другую камеру, а также при направлении в лечебные учреждения организации здравоохранения.</w:t>
      </w:r>
    </w:p>
    <w:bookmarkEnd w:id="75"/>
    <w:bookmarkStart w:name="z87" w:id="76"/>
    <w:p>
      <w:pPr>
        <w:spacing w:after="0"/>
        <w:ind w:left="0"/>
        <w:jc w:val="both"/>
      </w:pPr>
      <w:r>
        <w:rPr>
          <w:rFonts w:ascii="Times New Roman"/>
          <w:b w:val="false"/>
          <w:i w:val="false"/>
          <w:color w:val="000000"/>
          <w:sz w:val="28"/>
        </w:rPr>
        <w:t>
      Досмотр вещей, то есть обследование, осуществляемое без нарушения их конструктивной целостности, производится в присутствии лица, в собственности которого находятся эти вещи.</w:t>
      </w:r>
    </w:p>
    <w:bookmarkEnd w:id="76"/>
    <w:bookmarkStart w:name="z88" w:id="77"/>
    <w:p>
      <w:pPr>
        <w:spacing w:after="0"/>
        <w:ind w:left="0"/>
        <w:jc w:val="both"/>
      </w:pPr>
      <w:r>
        <w:rPr>
          <w:rFonts w:ascii="Times New Roman"/>
          <w:b w:val="false"/>
          <w:i w:val="false"/>
          <w:color w:val="000000"/>
          <w:sz w:val="28"/>
        </w:rPr>
        <w:t>
      31. Производство личного обыска подозреваемых, обвиняемых, подсудимых и досмотра их вещей оформляется протоколом по форме согласно приложению 7 к настоящим Правилам. Протокол подписывается подозреваемым, обвиняемым или подсудимым и должностным лицом гауптвахты, производившим личный обыск подозреваемого, обвиняемого или подсудимого и досмотр его вещей. Копия протокола личного обыска и досмотра вещей вручается подозреваемому, обвиняемому или подсудимому военнослужащему.</w:t>
      </w:r>
    </w:p>
    <w:bookmarkEnd w:id="77"/>
    <w:bookmarkStart w:name="z89" w:id="78"/>
    <w:p>
      <w:pPr>
        <w:spacing w:after="0"/>
        <w:ind w:left="0"/>
        <w:jc w:val="both"/>
      </w:pPr>
      <w:r>
        <w:rPr>
          <w:rFonts w:ascii="Times New Roman"/>
          <w:b w:val="false"/>
          <w:i w:val="false"/>
          <w:color w:val="000000"/>
          <w:sz w:val="28"/>
        </w:rPr>
        <w:t>
      32. Отказ подозреваемого, обвиняемого или подсудимого, водворяемого на гауптвахту, подписать протокол и все его претензии при личном обыске и досмотре вещей оговариваются в протоколе. Протокол приобщается к личному делу.</w:t>
      </w:r>
    </w:p>
    <w:bookmarkEnd w:id="78"/>
    <w:bookmarkStart w:name="z90" w:id="79"/>
    <w:p>
      <w:pPr>
        <w:spacing w:after="0"/>
        <w:ind w:left="0"/>
        <w:jc w:val="both"/>
      </w:pPr>
      <w:r>
        <w:rPr>
          <w:rFonts w:ascii="Times New Roman"/>
          <w:b w:val="false"/>
          <w:i w:val="false"/>
          <w:color w:val="000000"/>
          <w:sz w:val="28"/>
        </w:rPr>
        <w:t>
      33. Подозреваемые, обвиняемые и подсудимые, водворяемые на гауптвахту, при отсутствии в их личном деле опознавательных фотографий, фотографируются администрацией гауптвахты. На каждого из них изготавливаются по шесть фотокарточек (три в анфас и три в профиль) размером 4,5x6, 6x9 сантиметров.</w:t>
      </w:r>
    </w:p>
    <w:bookmarkEnd w:id="79"/>
    <w:bookmarkStart w:name="z91" w:id="80"/>
    <w:p>
      <w:pPr>
        <w:spacing w:after="0"/>
        <w:ind w:left="0"/>
        <w:jc w:val="both"/>
      </w:pPr>
      <w:r>
        <w:rPr>
          <w:rFonts w:ascii="Times New Roman"/>
          <w:b w:val="false"/>
          <w:i w:val="false"/>
          <w:color w:val="000000"/>
          <w:sz w:val="28"/>
        </w:rPr>
        <w:t>
      34. Перед водворением на гауптвахту подозреваемых, обвиняемых и подсудимых проводится их дактилоскопирование.</w:t>
      </w:r>
    </w:p>
    <w:bookmarkEnd w:id="80"/>
    <w:bookmarkStart w:name="z92" w:id="81"/>
    <w:p>
      <w:pPr>
        <w:spacing w:after="0"/>
        <w:ind w:left="0"/>
        <w:jc w:val="left"/>
      </w:pPr>
      <w:r>
        <w:rPr>
          <w:rFonts w:ascii="Times New Roman"/>
          <w:b/>
          <w:i w:val="false"/>
          <w:color w:val="000000"/>
        </w:rPr>
        <w:t xml:space="preserve"> Глава 4. Порядок изъятия у подозреваемых, обвиняемых или подсудимых документов, вещей, предметов, изделий, веществ, ценностей, денег и продуктов питания, запрещенных к хранению и использованию</w:t>
      </w:r>
    </w:p>
    <w:bookmarkEnd w:id="81"/>
    <w:bookmarkStart w:name="z93" w:id="82"/>
    <w:p>
      <w:pPr>
        <w:spacing w:after="0"/>
        <w:ind w:left="0"/>
        <w:jc w:val="both"/>
      </w:pPr>
      <w:r>
        <w:rPr>
          <w:rFonts w:ascii="Times New Roman"/>
          <w:b w:val="false"/>
          <w:i w:val="false"/>
          <w:color w:val="000000"/>
          <w:sz w:val="28"/>
        </w:rPr>
        <w:t>
      35. Не предусмотренные Перечнем предметы и другие промышленные товары, обнаруженные у подозреваемого, обвиняемого или подсудимого, изымаются, о чем составляется протокол согласно пункту 31 настоящих Правил.</w:t>
      </w:r>
    </w:p>
    <w:bookmarkEnd w:id="82"/>
    <w:bookmarkStart w:name="z94" w:id="83"/>
    <w:p>
      <w:pPr>
        <w:spacing w:after="0"/>
        <w:ind w:left="0"/>
        <w:jc w:val="both"/>
      </w:pPr>
      <w:r>
        <w:rPr>
          <w:rFonts w:ascii="Times New Roman"/>
          <w:b w:val="false"/>
          <w:i w:val="false"/>
          <w:color w:val="000000"/>
          <w:sz w:val="28"/>
        </w:rPr>
        <w:t>
      36. По письменному заявлению подозреваемого, обвиняемого или подсудимого предметы и другие промышленные товары, предусмотренные Перечнем, находящиеся на хранении на гауптвахте, передаются супруге (супругу) или близким родственникам подозреваемого, обвиняемого или подсудимого.</w:t>
      </w:r>
    </w:p>
    <w:bookmarkEnd w:id="83"/>
    <w:bookmarkStart w:name="z95" w:id="84"/>
    <w:p>
      <w:pPr>
        <w:spacing w:after="0"/>
        <w:ind w:left="0"/>
        <w:jc w:val="both"/>
      </w:pPr>
      <w:r>
        <w:rPr>
          <w:rFonts w:ascii="Times New Roman"/>
          <w:b w:val="false"/>
          <w:i w:val="false"/>
          <w:color w:val="000000"/>
          <w:sz w:val="28"/>
        </w:rPr>
        <w:t>
      37. В случае смерти подозреваемого, обвиняемого или подсудимого принадлежащие ему документы, вещи, предметы, изделия, вещества, ценности, деньги и продукты питания, находившиеся на хранении, передаются его супруге (супругу) или близким родственникам.</w:t>
      </w:r>
    </w:p>
    <w:bookmarkEnd w:id="84"/>
    <w:bookmarkStart w:name="z96" w:id="85"/>
    <w:p>
      <w:pPr>
        <w:spacing w:after="0"/>
        <w:ind w:left="0"/>
        <w:jc w:val="left"/>
      </w:pPr>
      <w:r>
        <w:rPr>
          <w:rFonts w:ascii="Times New Roman"/>
          <w:b/>
          <w:i w:val="false"/>
          <w:color w:val="000000"/>
        </w:rPr>
        <w:t xml:space="preserve"> Глава 5. Порядок материально-бытового обеспечения подозреваемых, обвиняемых и подсудимых, водворенных на гауптвахту</w:t>
      </w:r>
    </w:p>
    <w:bookmarkEnd w:id="85"/>
    <w:bookmarkStart w:name="z97" w:id="86"/>
    <w:p>
      <w:pPr>
        <w:spacing w:after="0"/>
        <w:ind w:left="0"/>
        <w:jc w:val="both"/>
      </w:pPr>
      <w:r>
        <w:rPr>
          <w:rFonts w:ascii="Times New Roman"/>
          <w:b w:val="false"/>
          <w:i w:val="false"/>
          <w:color w:val="000000"/>
          <w:sz w:val="28"/>
        </w:rPr>
        <w:t>
      38. Подозреваемые, обвиняемые или подсудимые, водворенные на гауптвахту, обеспечиваются:</w:t>
      </w:r>
    </w:p>
    <w:bookmarkEnd w:id="86"/>
    <w:bookmarkStart w:name="z98" w:id="87"/>
    <w:p>
      <w:pPr>
        <w:spacing w:after="0"/>
        <w:ind w:left="0"/>
        <w:jc w:val="both"/>
      </w:pPr>
      <w:r>
        <w:rPr>
          <w:rFonts w:ascii="Times New Roman"/>
          <w:b w:val="false"/>
          <w:i w:val="false"/>
          <w:color w:val="000000"/>
          <w:sz w:val="28"/>
        </w:rPr>
        <w:t>
      1) спальным местом;</w:t>
      </w:r>
    </w:p>
    <w:bookmarkEnd w:id="87"/>
    <w:bookmarkStart w:name="z99" w:id="88"/>
    <w:p>
      <w:pPr>
        <w:spacing w:after="0"/>
        <w:ind w:left="0"/>
        <w:jc w:val="both"/>
      </w:pPr>
      <w:r>
        <w:rPr>
          <w:rFonts w:ascii="Times New Roman"/>
          <w:b w:val="false"/>
          <w:i w:val="false"/>
          <w:color w:val="000000"/>
          <w:sz w:val="28"/>
        </w:rPr>
        <w:t>
      2) постельными принадлежностями на время сна: матрасом, подушкой, одеялом, двумя простынями, двумя наволочками, двумя полотенцами. Лицам женского пола также выдается гигиеническое полотенце;</w:t>
      </w:r>
    </w:p>
    <w:bookmarkEnd w:id="88"/>
    <w:bookmarkStart w:name="z100" w:id="89"/>
    <w:p>
      <w:pPr>
        <w:spacing w:after="0"/>
        <w:ind w:left="0"/>
        <w:jc w:val="both"/>
      </w:pPr>
      <w:r>
        <w:rPr>
          <w:rFonts w:ascii="Times New Roman"/>
          <w:b w:val="false"/>
          <w:i w:val="false"/>
          <w:color w:val="000000"/>
          <w:sz w:val="28"/>
        </w:rPr>
        <w:t>
      3) столовой посудой и столовыми приборами на время приема пищи: миской, кружкой, ложкой;</w:t>
      </w:r>
    </w:p>
    <w:bookmarkEnd w:id="89"/>
    <w:bookmarkStart w:name="z101" w:id="90"/>
    <w:p>
      <w:pPr>
        <w:spacing w:after="0"/>
        <w:ind w:left="0"/>
        <w:jc w:val="both"/>
      </w:pPr>
      <w:r>
        <w:rPr>
          <w:rFonts w:ascii="Times New Roman"/>
          <w:b w:val="false"/>
          <w:i w:val="false"/>
          <w:color w:val="000000"/>
          <w:sz w:val="28"/>
        </w:rPr>
        <w:t>
      4) общевоинским Уставом, художественными книгами, журналами и периодической печатью;</w:t>
      </w:r>
    </w:p>
    <w:bookmarkEnd w:id="90"/>
    <w:bookmarkStart w:name="z102" w:id="91"/>
    <w:p>
      <w:pPr>
        <w:spacing w:after="0"/>
        <w:ind w:left="0"/>
        <w:jc w:val="both"/>
      </w:pPr>
      <w:r>
        <w:rPr>
          <w:rFonts w:ascii="Times New Roman"/>
          <w:b w:val="false"/>
          <w:i w:val="false"/>
          <w:color w:val="000000"/>
          <w:sz w:val="28"/>
        </w:rPr>
        <w:t>
      5) туалетными принадлежностями и предметами личной гигиены.</w:t>
      </w:r>
    </w:p>
    <w:bookmarkEnd w:id="91"/>
    <w:bookmarkStart w:name="z103" w:id="92"/>
    <w:p>
      <w:pPr>
        <w:spacing w:after="0"/>
        <w:ind w:left="0"/>
        <w:jc w:val="both"/>
      </w:pPr>
      <w:r>
        <w:rPr>
          <w:rFonts w:ascii="Times New Roman"/>
          <w:b w:val="false"/>
          <w:i w:val="false"/>
          <w:color w:val="000000"/>
          <w:sz w:val="28"/>
        </w:rPr>
        <w:t>
      Подозреваемые, обвиняемые и подсудимые, содержащиеся на гауптвахте, принимают пищу в камерах или столовой при гауптвахте. Военнослужащие, содержащиеся в одиночных камерах, пищу принимают в камерах.</w:t>
      </w:r>
    </w:p>
    <w:bookmarkEnd w:id="92"/>
    <w:bookmarkStart w:name="z104" w:id="93"/>
    <w:p>
      <w:pPr>
        <w:spacing w:after="0"/>
        <w:ind w:left="0"/>
        <w:jc w:val="both"/>
      </w:pPr>
      <w:r>
        <w:rPr>
          <w:rFonts w:ascii="Times New Roman"/>
          <w:b w:val="false"/>
          <w:i w:val="false"/>
          <w:color w:val="000000"/>
          <w:sz w:val="28"/>
        </w:rPr>
        <w:t>
      Все камеры освещаются в ночное время дежурным освещением.</w:t>
      </w:r>
    </w:p>
    <w:bookmarkEnd w:id="93"/>
    <w:bookmarkStart w:name="z105" w:id="94"/>
    <w:p>
      <w:pPr>
        <w:spacing w:after="0"/>
        <w:ind w:left="0"/>
        <w:jc w:val="both"/>
      </w:pPr>
      <w:r>
        <w:rPr>
          <w:rFonts w:ascii="Times New Roman"/>
          <w:b w:val="false"/>
          <w:i w:val="false"/>
          <w:color w:val="000000"/>
          <w:sz w:val="28"/>
        </w:rPr>
        <w:t>
      39. Подозреваемому, обвиняемому или подсудимому не реже двух раз в неделю предоставляется возможность помывки в душе продолжительностью не более 15 минут. Помывка в бане производится один раз в неделю.</w:t>
      </w:r>
    </w:p>
    <w:bookmarkEnd w:id="94"/>
    <w:bookmarkStart w:name="z106" w:id="95"/>
    <w:p>
      <w:pPr>
        <w:spacing w:after="0"/>
        <w:ind w:left="0"/>
        <w:jc w:val="both"/>
      </w:pPr>
      <w:r>
        <w:rPr>
          <w:rFonts w:ascii="Times New Roman"/>
          <w:b w:val="false"/>
          <w:i w:val="false"/>
          <w:color w:val="000000"/>
          <w:sz w:val="28"/>
        </w:rPr>
        <w:t>
      40. Для написания предложений, заявлений, жалоб подозреваемым, обвиняемым и подсудимым, по их просьбе, выдаются письменные принадлежности (бумага, шариковая ручка).</w:t>
      </w:r>
    </w:p>
    <w:bookmarkEnd w:id="95"/>
    <w:bookmarkStart w:name="z107" w:id="96"/>
    <w:p>
      <w:pPr>
        <w:spacing w:after="0"/>
        <w:ind w:left="0"/>
        <w:jc w:val="both"/>
      </w:pPr>
      <w:r>
        <w:rPr>
          <w:rFonts w:ascii="Times New Roman"/>
          <w:b w:val="false"/>
          <w:i w:val="false"/>
          <w:color w:val="000000"/>
          <w:sz w:val="28"/>
        </w:rPr>
        <w:t>
      41. Подозреваемые, обвиняемые и подсудимые обеспечиваются питанием согласно нормам, предусмотренным приказом Председателя Комитета национальной безопасности Республики Казахстан от 22 мая 2015 года № 38/ДСП "Об утверждении норм снабжения продовольствием, кормами, техникой, оборудованием и столово-кухонной посудой Пограничной службы, органов военной контрразведки и военной полиции Комитета национальной безопасности Республики Казахстан на мирное время" (зарегистрирован в Реестре государственной регистрации нормативных правовых актов за № 11435).</w:t>
      </w:r>
    </w:p>
    <w:bookmarkEnd w:id="96"/>
    <w:bookmarkStart w:name="z108" w:id="97"/>
    <w:p>
      <w:pPr>
        <w:spacing w:after="0"/>
        <w:ind w:left="0"/>
        <w:jc w:val="both"/>
      </w:pPr>
      <w:r>
        <w:rPr>
          <w:rFonts w:ascii="Times New Roman"/>
          <w:b w:val="false"/>
          <w:i w:val="false"/>
          <w:color w:val="000000"/>
          <w:sz w:val="28"/>
        </w:rPr>
        <w:t>
      Зачисление их на питание производится по продовольственным аттестатам.</w:t>
      </w:r>
    </w:p>
    <w:bookmarkEnd w:id="97"/>
    <w:bookmarkStart w:name="z109" w:id="98"/>
    <w:p>
      <w:pPr>
        <w:spacing w:after="0"/>
        <w:ind w:left="0"/>
        <w:jc w:val="both"/>
      </w:pPr>
      <w:r>
        <w:rPr>
          <w:rFonts w:ascii="Times New Roman"/>
          <w:b w:val="false"/>
          <w:i w:val="false"/>
          <w:color w:val="000000"/>
          <w:sz w:val="28"/>
        </w:rPr>
        <w:t>
      Подозреваемые, обвиняемые и подсудимые, не имеющие продовольственных аттестатов, зачисляются на довольствие по выписке из приказа командира воинской части, на балансе которой находится гауптвахта.</w:t>
      </w:r>
    </w:p>
    <w:bookmarkEnd w:id="98"/>
    <w:bookmarkStart w:name="z110" w:id="99"/>
    <w:p>
      <w:pPr>
        <w:spacing w:after="0"/>
        <w:ind w:left="0"/>
        <w:jc w:val="both"/>
      </w:pPr>
      <w:r>
        <w:rPr>
          <w:rFonts w:ascii="Times New Roman"/>
          <w:b w:val="false"/>
          <w:i w:val="false"/>
          <w:color w:val="000000"/>
          <w:sz w:val="28"/>
        </w:rPr>
        <w:t>
      Беременные женщины, содержащиеся на гауптвахте, обеспечиваются нормами повышенного питания.</w:t>
      </w:r>
    </w:p>
    <w:bookmarkEnd w:id="99"/>
    <w:bookmarkStart w:name="z111" w:id="100"/>
    <w:p>
      <w:pPr>
        <w:spacing w:after="0"/>
        <w:ind w:left="0"/>
        <w:jc w:val="left"/>
      </w:pPr>
      <w:r>
        <w:rPr>
          <w:rFonts w:ascii="Times New Roman"/>
          <w:b/>
          <w:i w:val="false"/>
          <w:color w:val="000000"/>
        </w:rPr>
        <w:t xml:space="preserve"> Глава 6. Порядок приема и передачи подозреваемым, обвиняемым и подсудимым, водворенным на гауптвахту, посылок, передач и денежных переводов</w:t>
      </w:r>
    </w:p>
    <w:bookmarkEnd w:id="100"/>
    <w:bookmarkStart w:name="z112" w:id="101"/>
    <w:p>
      <w:pPr>
        <w:spacing w:after="0"/>
        <w:ind w:left="0"/>
        <w:jc w:val="both"/>
      </w:pPr>
      <w:r>
        <w:rPr>
          <w:rFonts w:ascii="Times New Roman"/>
          <w:b w:val="false"/>
          <w:i w:val="false"/>
          <w:color w:val="000000"/>
          <w:sz w:val="28"/>
        </w:rPr>
        <w:t xml:space="preserve">
      42. Подозреваемые, обвиняемые и подсудимые получают без ограничения количества посылки, передачи, вес которых не должен превышать норм,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29 июля 2016 года № 65 "Об утверждении Правил предоставления услуг почтовой связи" (зарегистрирован в Реестре государственной регистрации нормативных правовых актов за № 14370).</w:t>
      </w:r>
    </w:p>
    <w:bookmarkEnd w:id="101"/>
    <w:bookmarkStart w:name="z113" w:id="102"/>
    <w:p>
      <w:pPr>
        <w:spacing w:after="0"/>
        <w:ind w:left="0"/>
        <w:jc w:val="both"/>
      </w:pPr>
      <w:r>
        <w:rPr>
          <w:rFonts w:ascii="Times New Roman"/>
          <w:b w:val="false"/>
          <w:i w:val="false"/>
          <w:color w:val="000000"/>
          <w:sz w:val="28"/>
        </w:rPr>
        <w:t>
      43. Посетитель, доставивший передачу, заполняет и подписывает заявление в двух экземплярах по форме согласно приложению 8 к настоящим Правилам. Оба экземпляра заявления, передача, документ, удостоверяющий личность лица, доставившего передачу, передаются сотруднику гауптвахты.</w:t>
      </w:r>
    </w:p>
    <w:bookmarkEnd w:id="102"/>
    <w:bookmarkStart w:name="z114" w:id="103"/>
    <w:p>
      <w:pPr>
        <w:spacing w:after="0"/>
        <w:ind w:left="0"/>
        <w:jc w:val="both"/>
      </w:pPr>
      <w:r>
        <w:rPr>
          <w:rFonts w:ascii="Times New Roman"/>
          <w:b w:val="false"/>
          <w:i w:val="false"/>
          <w:color w:val="000000"/>
          <w:sz w:val="28"/>
        </w:rPr>
        <w:t>
      44. Приняв передачу, сотрудник гауптвахты возвращает посетителю документ, удостоверяющий личность, и первый экземпляр заявления с распиской в приеме, а второй экземпляр приобщает к личному делу подозреваемого, обвиняемого или подсудимого, содержащегося на гауптвахте, после проставления его подписи в получении передачи. В личном деле делается отметка о получении передачи. В случае отказа проставлять подпись в заявлении в нем делается об этом соответствующая отметка.</w:t>
      </w:r>
    </w:p>
    <w:bookmarkEnd w:id="103"/>
    <w:bookmarkStart w:name="z115" w:id="104"/>
    <w:p>
      <w:pPr>
        <w:spacing w:after="0"/>
        <w:ind w:left="0"/>
        <w:jc w:val="both"/>
      </w:pPr>
      <w:r>
        <w:rPr>
          <w:rFonts w:ascii="Times New Roman"/>
          <w:b w:val="false"/>
          <w:i w:val="false"/>
          <w:color w:val="000000"/>
          <w:sz w:val="28"/>
        </w:rPr>
        <w:t>
      45. Обнаруженные в передаче предметы и другие промышленные товары, не предусмотренные Перечнем, возвращаются лицу, доставившему передачу, с указанием причин возврата. В случае получения посылки почтой предметы и другие промышленные товары, не предусмотренные Перечнем, вносятся в опись личных вещей подозреваемого, обвиняемого или подсудимого и хранятся вместе с другими его личными вещами до освобождения.</w:t>
      </w:r>
    </w:p>
    <w:bookmarkEnd w:id="104"/>
    <w:bookmarkStart w:name="z116" w:id="105"/>
    <w:p>
      <w:pPr>
        <w:spacing w:after="0"/>
        <w:ind w:left="0"/>
        <w:jc w:val="both"/>
      </w:pPr>
      <w:r>
        <w:rPr>
          <w:rFonts w:ascii="Times New Roman"/>
          <w:b w:val="false"/>
          <w:i w:val="false"/>
          <w:color w:val="000000"/>
          <w:sz w:val="28"/>
        </w:rPr>
        <w:t>
      46. Передачи не принимаются и возвращаются посетителю в случаях:</w:t>
      </w:r>
    </w:p>
    <w:bookmarkEnd w:id="105"/>
    <w:bookmarkStart w:name="z117" w:id="106"/>
    <w:p>
      <w:pPr>
        <w:spacing w:after="0"/>
        <w:ind w:left="0"/>
        <w:jc w:val="both"/>
      </w:pPr>
      <w:r>
        <w:rPr>
          <w:rFonts w:ascii="Times New Roman"/>
          <w:b w:val="false"/>
          <w:i w:val="false"/>
          <w:color w:val="000000"/>
          <w:sz w:val="28"/>
        </w:rPr>
        <w:t>
      1) освобождения адресата с гауптвахты;</w:t>
      </w:r>
    </w:p>
    <w:bookmarkEnd w:id="106"/>
    <w:bookmarkStart w:name="z118" w:id="107"/>
    <w:p>
      <w:pPr>
        <w:spacing w:after="0"/>
        <w:ind w:left="0"/>
        <w:jc w:val="both"/>
      </w:pPr>
      <w:r>
        <w:rPr>
          <w:rFonts w:ascii="Times New Roman"/>
          <w:b w:val="false"/>
          <w:i w:val="false"/>
          <w:color w:val="000000"/>
          <w:sz w:val="28"/>
        </w:rPr>
        <w:t>
      2) смерти подозреваемого, обвиняемого или подсудимого, содержащегося на гауптвахте;</w:t>
      </w:r>
    </w:p>
    <w:bookmarkEnd w:id="107"/>
    <w:bookmarkStart w:name="z119" w:id="108"/>
    <w:p>
      <w:pPr>
        <w:spacing w:after="0"/>
        <w:ind w:left="0"/>
        <w:jc w:val="both"/>
      </w:pPr>
      <w:r>
        <w:rPr>
          <w:rFonts w:ascii="Times New Roman"/>
          <w:b w:val="false"/>
          <w:i w:val="false"/>
          <w:color w:val="000000"/>
          <w:sz w:val="28"/>
        </w:rPr>
        <w:t>
      3) непредъявления лицом, доставившим передачу, документа, удостоверяющего личность;</w:t>
      </w:r>
    </w:p>
    <w:bookmarkEnd w:id="108"/>
    <w:bookmarkStart w:name="z120" w:id="109"/>
    <w:p>
      <w:pPr>
        <w:spacing w:after="0"/>
        <w:ind w:left="0"/>
        <w:jc w:val="both"/>
      </w:pPr>
      <w:r>
        <w:rPr>
          <w:rFonts w:ascii="Times New Roman"/>
          <w:b w:val="false"/>
          <w:i w:val="false"/>
          <w:color w:val="000000"/>
          <w:sz w:val="28"/>
        </w:rPr>
        <w:t>
      4) наличия письменного отказа подозреваемого, обвиняемого или подсудимого в приеме передачи в свой адрес.</w:t>
      </w:r>
    </w:p>
    <w:bookmarkEnd w:id="109"/>
    <w:bookmarkStart w:name="z121" w:id="110"/>
    <w:p>
      <w:pPr>
        <w:spacing w:after="0"/>
        <w:ind w:left="0"/>
        <w:jc w:val="both"/>
      </w:pPr>
      <w:r>
        <w:rPr>
          <w:rFonts w:ascii="Times New Roman"/>
          <w:b w:val="false"/>
          <w:i w:val="false"/>
          <w:color w:val="000000"/>
          <w:sz w:val="28"/>
        </w:rPr>
        <w:t>
      47. Посылка или передача вручается подозреваемому, обвиняемому или подсудимому не позднее одних суток после их приема.</w:t>
      </w:r>
    </w:p>
    <w:bookmarkEnd w:id="110"/>
    <w:bookmarkStart w:name="z122" w:id="111"/>
    <w:p>
      <w:pPr>
        <w:spacing w:after="0"/>
        <w:ind w:left="0"/>
        <w:jc w:val="both"/>
      </w:pPr>
      <w:r>
        <w:rPr>
          <w:rFonts w:ascii="Times New Roman"/>
          <w:b w:val="false"/>
          <w:i w:val="false"/>
          <w:color w:val="000000"/>
          <w:sz w:val="28"/>
        </w:rPr>
        <w:t>
      48. Лекарственные средства и изделия медицинского назначения, получаемые подозреваемыми, обвиняемыми и подсудимыми согласно медицинскому заключению, не включаются в число посылок и передач.</w:t>
      </w:r>
    </w:p>
    <w:bookmarkEnd w:id="111"/>
    <w:bookmarkStart w:name="z123" w:id="112"/>
    <w:p>
      <w:pPr>
        <w:spacing w:after="0"/>
        <w:ind w:left="0"/>
        <w:jc w:val="both"/>
      </w:pPr>
      <w:r>
        <w:rPr>
          <w:rFonts w:ascii="Times New Roman"/>
          <w:b w:val="false"/>
          <w:i w:val="false"/>
          <w:color w:val="000000"/>
          <w:sz w:val="28"/>
        </w:rPr>
        <w:t>
      49. Денежные переводы, поступающие подозреваемым, обвиняемым и подсудимым, содержащимся под стражей на гауптвахте, зачисляются на их лицевые счета. С письменного разрешения администрации гауптвахты подозреваемые, обвиняемые и подсудимые отправляют денежные переводы родственникам и иным лицам.</w:t>
      </w:r>
    </w:p>
    <w:bookmarkEnd w:id="112"/>
    <w:bookmarkStart w:name="z124" w:id="113"/>
    <w:p>
      <w:pPr>
        <w:spacing w:after="0"/>
        <w:ind w:left="0"/>
        <w:jc w:val="left"/>
      </w:pPr>
      <w:r>
        <w:rPr>
          <w:rFonts w:ascii="Times New Roman"/>
          <w:b/>
          <w:i w:val="false"/>
          <w:color w:val="000000"/>
        </w:rPr>
        <w:t xml:space="preserve"> Глава 7. Порядок получения и отправления подозреваемыми, обвиняемыми и подсудимыми, водворенными на гауптвахту, телеграмм и писем, а также направления жалоб, заявлений и предложений</w:t>
      </w:r>
    </w:p>
    <w:bookmarkEnd w:id="113"/>
    <w:bookmarkStart w:name="z125" w:id="114"/>
    <w:p>
      <w:pPr>
        <w:spacing w:after="0"/>
        <w:ind w:left="0"/>
        <w:jc w:val="both"/>
      </w:pPr>
      <w:r>
        <w:rPr>
          <w:rFonts w:ascii="Times New Roman"/>
          <w:b w:val="false"/>
          <w:i w:val="false"/>
          <w:color w:val="000000"/>
          <w:sz w:val="28"/>
        </w:rPr>
        <w:t>
      50. Подозреваемым, обвиняемым и подсудимым допускается получать и отправлять супруге (супругу) либо близким родственникам, а также иным лицам не более двух писем или телеграмм в месяц за свой счет. Переписка осуществляется через администрацию гауптвахты, по разрешению лица или органа, осуществляющего досудебное расследование.</w:t>
      </w:r>
    </w:p>
    <w:bookmarkEnd w:id="114"/>
    <w:bookmarkStart w:name="z126" w:id="115"/>
    <w:p>
      <w:pPr>
        <w:spacing w:after="0"/>
        <w:ind w:left="0"/>
        <w:jc w:val="both"/>
      </w:pPr>
      <w:r>
        <w:rPr>
          <w:rFonts w:ascii="Times New Roman"/>
          <w:b w:val="false"/>
          <w:i w:val="false"/>
          <w:color w:val="000000"/>
          <w:sz w:val="28"/>
        </w:rPr>
        <w:t>
      51. Отправляемая и получаемая подозреваемыми, обвиняемыми и подсудимыми корреспонденция подвергается цензуре, кроме случаев направления писем Президенту Республики Казахстан, в Правительство Республики Казахстан, Уполномоченному по правам человека в Республике Казахстан и его представителям, прокурору, в суд, а также в центральные государственные органы (их ведомства и органы), в ведении которых находится гауптвахта.</w:t>
      </w:r>
    </w:p>
    <w:bookmarkEnd w:id="115"/>
    <w:bookmarkStart w:name="z127" w:id="116"/>
    <w:p>
      <w:pPr>
        <w:spacing w:after="0"/>
        <w:ind w:left="0"/>
        <w:jc w:val="both"/>
      </w:pPr>
      <w:r>
        <w:rPr>
          <w:rFonts w:ascii="Times New Roman"/>
          <w:b w:val="false"/>
          <w:i w:val="false"/>
          <w:color w:val="000000"/>
          <w:sz w:val="28"/>
        </w:rPr>
        <w:t>
      52. Письма и заполненные бланки телеграмм от подозреваемых, обвиняемых и подсудимых принимаются представителем гауптвахты ежедневно. Письма принимаются только в незапечатанных конвертах с указанием на них фамилии, инициалов отправителя и почтового адреса гауптвахты. К заполненному бланку телеграммы прилагается заявление (в произвольной форме) подозреваемого, обвиняемого или подсудимого на имя начальника гауптвахты с просьбой снять деньги с его лицевого счета для оплаты телеграммы.</w:t>
      </w:r>
    </w:p>
    <w:bookmarkEnd w:id="116"/>
    <w:bookmarkStart w:name="z128" w:id="117"/>
    <w:p>
      <w:pPr>
        <w:spacing w:after="0"/>
        <w:ind w:left="0"/>
        <w:jc w:val="both"/>
      </w:pPr>
      <w:r>
        <w:rPr>
          <w:rFonts w:ascii="Times New Roman"/>
          <w:b w:val="false"/>
          <w:i w:val="false"/>
          <w:color w:val="000000"/>
          <w:sz w:val="28"/>
        </w:rPr>
        <w:t>
      53. После отправления телеграммы подозреваемому, обвиняемому или подсудимому вручается почтовая квитанция, а при наличии денег на его личном счете ему возвращается денежная квитанция с соответствующей отметкой. Если остатка не имеется, денежная квитанция приобщается к заявлению. Заявление подозреваемого, обвиняемого или подсудимого, отправившего телеграмму, с распиской в получении почтовой квитанции приобщается к личному делу.</w:t>
      </w:r>
    </w:p>
    <w:bookmarkEnd w:id="117"/>
    <w:bookmarkStart w:name="z129" w:id="118"/>
    <w:p>
      <w:pPr>
        <w:spacing w:after="0"/>
        <w:ind w:left="0"/>
        <w:jc w:val="both"/>
      </w:pPr>
      <w:r>
        <w:rPr>
          <w:rFonts w:ascii="Times New Roman"/>
          <w:b w:val="false"/>
          <w:i w:val="false"/>
          <w:color w:val="000000"/>
          <w:sz w:val="28"/>
        </w:rPr>
        <w:t>
      54. Передача поступающих писем производится начальником смены гауптвахты не позднее трех рабочих дней со дня поступления письма. Письма, поступившие на имя подозреваемого, обвиняемого или подсудимого после его убытия из гауптвахты, не позднее двух рабочих дней после их получения отправляются по месту его убытия.</w:t>
      </w:r>
    </w:p>
    <w:bookmarkEnd w:id="118"/>
    <w:bookmarkStart w:name="z130" w:id="119"/>
    <w:p>
      <w:pPr>
        <w:spacing w:after="0"/>
        <w:ind w:left="0"/>
        <w:jc w:val="both"/>
      </w:pPr>
      <w:r>
        <w:rPr>
          <w:rFonts w:ascii="Times New Roman"/>
          <w:b w:val="false"/>
          <w:i w:val="false"/>
          <w:color w:val="000000"/>
          <w:sz w:val="28"/>
        </w:rPr>
        <w:t>
      55. Письма и телеграммы, содержащие сведения, которые могут помешать установлению истины по уголовному делу или способствовать совершению уголовного правонарушения, выполненные тайнописью, шифром, содержащие государственные секреты или иную охраняемую законом тайну, адресату не отправляются, подозреваемым, обвиняемым и подсудимым не вручаются и передаются лицу или органу, осуществляющему досудебное расследование.</w:t>
      </w:r>
    </w:p>
    <w:bookmarkEnd w:id="119"/>
    <w:bookmarkStart w:name="z131" w:id="120"/>
    <w:p>
      <w:pPr>
        <w:spacing w:after="0"/>
        <w:ind w:left="0"/>
        <w:jc w:val="both"/>
      </w:pPr>
      <w:r>
        <w:rPr>
          <w:rFonts w:ascii="Times New Roman"/>
          <w:b w:val="false"/>
          <w:i w:val="false"/>
          <w:color w:val="000000"/>
          <w:sz w:val="28"/>
        </w:rPr>
        <w:t>
      56. Сведения о смерти или тяжелом заболевании супруги (супруга) либо близкого родственника сообщаются подозреваемому, обвиняемому и подсудимому незамедлительно после их получения.</w:t>
      </w:r>
    </w:p>
    <w:bookmarkEnd w:id="120"/>
    <w:bookmarkStart w:name="z132" w:id="121"/>
    <w:p>
      <w:pPr>
        <w:spacing w:after="0"/>
        <w:ind w:left="0"/>
        <w:jc w:val="both"/>
      </w:pPr>
      <w:r>
        <w:rPr>
          <w:rFonts w:ascii="Times New Roman"/>
          <w:b w:val="false"/>
          <w:i w:val="false"/>
          <w:color w:val="000000"/>
          <w:sz w:val="28"/>
        </w:rPr>
        <w:t>
      57. Сотрудники гауптвахты ежедневно обходят камеры и принимают от подозреваемых, обвиняемых и подсудимых предложения, заявления и жалобы как в письменном, так и в устном виде. Ответы на предложения, заявления и жалобы объявляются подозреваемым, обвиняемым и подсудимым под расписку и приобщаются к личным делам.</w:t>
      </w:r>
    </w:p>
    <w:bookmarkEnd w:id="121"/>
    <w:bookmarkStart w:name="z133" w:id="122"/>
    <w:p>
      <w:pPr>
        <w:spacing w:after="0"/>
        <w:ind w:left="0"/>
        <w:jc w:val="both"/>
      </w:pPr>
      <w:r>
        <w:rPr>
          <w:rFonts w:ascii="Times New Roman"/>
          <w:b w:val="false"/>
          <w:i w:val="false"/>
          <w:color w:val="000000"/>
          <w:sz w:val="28"/>
        </w:rPr>
        <w:t>
      58. Предложения, заявления и жалобы, принятые в устной форме, незамедлительно докладываются начальнику гауптвахты.</w:t>
      </w:r>
    </w:p>
    <w:bookmarkEnd w:id="122"/>
    <w:bookmarkStart w:name="z134" w:id="123"/>
    <w:p>
      <w:pPr>
        <w:spacing w:after="0"/>
        <w:ind w:left="0"/>
        <w:jc w:val="both"/>
      </w:pPr>
      <w:r>
        <w:rPr>
          <w:rFonts w:ascii="Times New Roman"/>
          <w:b w:val="false"/>
          <w:i w:val="false"/>
          <w:color w:val="000000"/>
          <w:sz w:val="28"/>
        </w:rPr>
        <w:t>
      59. Предложения, заявления и жалобы, адресованные и изложенные письменно, регистрируются в Книге регистрации предложений, заявлений и жалоб подозреваемых, обвиняемых и подсудимых, водворенных на гауптвахту, по форме согласно приложению 9 к настоящим Правилам и направляются в органы через руководство ОВП, исполняющего наказание.</w:t>
      </w:r>
    </w:p>
    <w:bookmarkEnd w:id="123"/>
    <w:bookmarkStart w:name="z135" w:id="124"/>
    <w:p>
      <w:pPr>
        <w:spacing w:after="0"/>
        <w:ind w:left="0"/>
        <w:jc w:val="both"/>
      </w:pPr>
      <w:r>
        <w:rPr>
          <w:rFonts w:ascii="Times New Roman"/>
          <w:b w:val="false"/>
          <w:i w:val="false"/>
          <w:color w:val="000000"/>
          <w:sz w:val="28"/>
        </w:rPr>
        <w:t>
      Предложения, заявления и жалобы подозреваемых, обвиняемых и подсудимых, адресованные Президенту Республики Казахстан, в Правительство Республики Казахстан, Уполномоченному по правам человека в Республике Казахстан и его представителям, прокурору, в суд, а также в центральные государственные органы (их ведомства и органы), в ведении которых находится гауптвахта, не подлежат цензуре и немедленно направляются адресату в запечатанном виде.</w:t>
      </w:r>
    </w:p>
    <w:bookmarkEnd w:id="124"/>
    <w:bookmarkStart w:name="z136" w:id="125"/>
    <w:p>
      <w:pPr>
        <w:spacing w:after="0"/>
        <w:ind w:left="0"/>
        <w:jc w:val="both"/>
      </w:pPr>
      <w:r>
        <w:rPr>
          <w:rFonts w:ascii="Times New Roman"/>
          <w:b w:val="false"/>
          <w:i w:val="false"/>
          <w:color w:val="000000"/>
          <w:sz w:val="28"/>
        </w:rPr>
        <w:t>
      60. На гауптвахте ведется Книга замечаний и предложений лиц, инспектирующих гауптвахту, по форме согласно приложению 10 к настоящим Правилам. Книга предъявляется лицам, имеющим право инспектирования гауптвахты, для просмотра и производства в ней соответствующих записей о замечаниях и предложениях.</w:t>
      </w:r>
    </w:p>
    <w:bookmarkEnd w:id="125"/>
    <w:bookmarkStart w:name="z137" w:id="126"/>
    <w:p>
      <w:pPr>
        <w:spacing w:after="0"/>
        <w:ind w:left="0"/>
        <w:jc w:val="both"/>
      </w:pPr>
      <w:r>
        <w:rPr>
          <w:rFonts w:ascii="Times New Roman"/>
          <w:b w:val="false"/>
          <w:i w:val="false"/>
          <w:color w:val="000000"/>
          <w:sz w:val="28"/>
        </w:rPr>
        <w:t>
      В сроки, установленные инспектирующим, начальник гауптвахты докладывает начальнику ОВП об устранении недостатков.</w:t>
      </w:r>
    </w:p>
    <w:bookmarkEnd w:id="126"/>
    <w:bookmarkStart w:name="z138" w:id="127"/>
    <w:p>
      <w:pPr>
        <w:spacing w:after="0"/>
        <w:ind w:left="0"/>
        <w:jc w:val="left"/>
      </w:pPr>
      <w:r>
        <w:rPr>
          <w:rFonts w:ascii="Times New Roman"/>
          <w:b/>
          <w:i w:val="false"/>
          <w:color w:val="000000"/>
        </w:rPr>
        <w:t xml:space="preserve"> Глава 8. Порядок отправления подозреваемыми, обвиняемыми и подсудимыми, водворенными на гауптвахту, религиозных обрядов</w:t>
      </w:r>
    </w:p>
    <w:bookmarkEnd w:id="127"/>
    <w:bookmarkStart w:name="z139" w:id="128"/>
    <w:p>
      <w:pPr>
        <w:spacing w:after="0"/>
        <w:ind w:left="0"/>
        <w:jc w:val="both"/>
      </w:pPr>
      <w:r>
        <w:rPr>
          <w:rFonts w:ascii="Times New Roman"/>
          <w:b w:val="false"/>
          <w:i w:val="false"/>
          <w:color w:val="000000"/>
          <w:sz w:val="28"/>
        </w:rPr>
        <w:t>
      61. Подозреваемым, обвиняемым и подсудимым, содержащимся на гауптвахте, гарантируется право на свободу совести и вероисповедания.</w:t>
      </w:r>
    </w:p>
    <w:bookmarkEnd w:id="128"/>
    <w:bookmarkStart w:name="z140" w:id="129"/>
    <w:p>
      <w:pPr>
        <w:spacing w:after="0"/>
        <w:ind w:left="0"/>
        <w:jc w:val="both"/>
      </w:pPr>
      <w:r>
        <w:rPr>
          <w:rFonts w:ascii="Times New Roman"/>
          <w:b w:val="false"/>
          <w:i w:val="false"/>
          <w:color w:val="000000"/>
          <w:sz w:val="28"/>
        </w:rPr>
        <w:t>
      62. Отправление религиозных обрядов является добровольным.</w:t>
      </w:r>
    </w:p>
    <w:bookmarkEnd w:id="129"/>
    <w:bookmarkStart w:name="z141" w:id="130"/>
    <w:p>
      <w:pPr>
        <w:spacing w:after="0"/>
        <w:ind w:left="0"/>
        <w:jc w:val="both"/>
      </w:pPr>
      <w:r>
        <w:rPr>
          <w:rFonts w:ascii="Times New Roman"/>
          <w:b w:val="false"/>
          <w:i w:val="false"/>
          <w:color w:val="000000"/>
          <w:sz w:val="28"/>
        </w:rPr>
        <w:t>
      63. Подозреваемые, обвиняемые и подсудимые отправляют религиозные обряды в камерах в соответствии с традициями религиозных конфессий, к которым они принадлежат.</w:t>
      </w:r>
    </w:p>
    <w:bookmarkEnd w:id="130"/>
    <w:bookmarkStart w:name="z142" w:id="131"/>
    <w:p>
      <w:pPr>
        <w:spacing w:after="0"/>
        <w:ind w:left="0"/>
        <w:jc w:val="both"/>
      </w:pPr>
      <w:r>
        <w:rPr>
          <w:rFonts w:ascii="Times New Roman"/>
          <w:b w:val="false"/>
          <w:i w:val="false"/>
          <w:color w:val="000000"/>
          <w:sz w:val="28"/>
        </w:rPr>
        <w:t>
      64. Не допускаются отправления религиозных обрядов, нарушающих настоящие Правила и права других военнослужащих, содержащихся на гауптвахте.</w:t>
      </w:r>
    </w:p>
    <w:bookmarkEnd w:id="131"/>
    <w:bookmarkStart w:name="z143" w:id="132"/>
    <w:p>
      <w:pPr>
        <w:spacing w:after="0"/>
        <w:ind w:left="0"/>
        <w:jc w:val="left"/>
      </w:pPr>
      <w:r>
        <w:rPr>
          <w:rFonts w:ascii="Times New Roman"/>
          <w:b/>
          <w:i w:val="false"/>
          <w:color w:val="000000"/>
        </w:rPr>
        <w:t xml:space="preserve"> Глава 9. Порядок проведения подписки на газеты и журналы подозреваемых, обвиняемых и подсудимых, содержащихся на гауптвахте</w:t>
      </w:r>
    </w:p>
    <w:bookmarkEnd w:id="132"/>
    <w:bookmarkStart w:name="z144" w:id="133"/>
    <w:p>
      <w:pPr>
        <w:spacing w:after="0"/>
        <w:ind w:left="0"/>
        <w:jc w:val="both"/>
      </w:pPr>
      <w:r>
        <w:rPr>
          <w:rFonts w:ascii="Times New Roman"/>
          <w:b w:val="false"/>
          <w:i w:val="false"/>
          <w:color w:val="000000"/>
          <w:sz w:val="28"/>
        </w:rPr>
        <w:t>
      65. Подозреваемым, обвиняемым и подсудимым, содержащимся на гауптвахте, предоставляется право подписки на газеты и журналы, распространяемые через отделения связи Республики Казахстан.</w:t>
      </w:r>
    </w:p>
    <w:bookmarkEnd w:id="133"/>
    <w:bookmarkStart w:name="z145" w:id="134"/>
    <w:p>
      <w:pPr>
        <w:spacing w:after="0"/>
        <w:ind w:left="0"/>
        <w:jc w:val="both"/>
      </w:pPr>
      <w:r>
        <w:rPr>
          <w:rFonts w:ascii="Times New Roman"/>
          <w:b w:val="false"/>
          <w:i w:val="false"/>
          <w:color w:val="000000"/>
          <w:sz w:val="28"/>
        </w:rPr>
        <w:t>
      66. Для оформления подписки подозреваемый, обвиняемый или подсудимый обращается с заявлением на имя начальника гауптвахты. Подозреваемому, обвиняемому или подсудимому, изъявившему желание оформить подписку за свой счет, выдаются бланки абонемента и доставочной карточки.</w:t>
      </w:r>
    </w:p>
    <w:bookmarkEnd w:id="134"/>
    <w:bookmarkStart w:name="z146" w:id="135"/>
    <w:p>
      <w:pPr>
        <w:spacing w:after="0"/>
        <w:ind w:left="0"/>
        <w:jc w:val="both"/>
      </w:pPr>
      <w:r>
        <w:rPr>
          <w:rFonts w:ascii="Times New Roman"/>
          <w:b w:val="false"/>
          <w:i w:val="false"/>
          <w:color w:val="000000"/>
          <w:sz w:val="28"/>
        </w:rPr>
        <w:t>
      67. Оформление подписки в отделении связи производит сотрудник гауптвахты за счет средств, находящихся на лицевом счете подозреваемого, обвиняемого или подсудимого, содержащегося на гауптвахте.</w:t>
      </w:r>
    </w:p>
    <w:bookmarkEnd w:id="135"/>
    <w:bookmarkStart w:name="z147" w:id="136"/>
    <w:p>
      <w:pPr>
        <w:spacing w:after="0"/>
        <w:ind w:left="0"/>
        <w:jc w:val="both"/>
      </w:pPr>
      <w:r>
        <w:rPr>
          <w:rFonts w:ascii="Times New Roman"/>
          <w:b w:val="false"/>
          <w:i w:val="false"/>
          <w:color w:val="000000"/>
          <w:sz w:val="28"/>
        </w:rPr>
        <w:t>
      68. Переадресовка подписки осуществляется за счет подписчика по его письменному заявлению с разрешения руководства ОВП.</w:t>
      </w:r>
    </w:p>
    <w:bookmarkEnd w:id="136"/>
    <w:bookmarkStart w:name="z148" w:id="137"/>
    <w:p>
      <w:pPr>
        <w:spacing w:after="0"/>
        <w:ind w:left="0"/>
        <w:jc w:val="both"/>
      </w:pPr>
      <w:r>
        <w:rPr>
          <w:rFonts w:ascii="Times New Roman"/>
          <w:b w:val="false"/>
          <w:i w:val="false"/>
          <w:color w:val="000000"/>
          <w:sz w:val="28"/>
        </w:rPr>
        <w:t>
      69. Подписка оформляется на имя подозреваемого, обвиняемого или подсудимого его супругой (супругом) либо родственниками.</w:t>
      </w:r>
    </w:p>
    <w:bookmarkEnd w:id="137"/>
    <w:bookmarkStart w:name="z149" w:id="138"/>
    <w:p>
      <w:pPr>
        <w:spacing w:after="0"/>
        <w:ind w:left="0"/>
        <w:jc w:val="both"/>
      </w:pPr>
      <w:r>
        <w:rPr>
          <w:rFonts w:ascii="Times New Roman"/>
          <w:b w:val="false"/>
          <w:i w:val="false"/>
          <w:color w:val="000000"/>
          <w:sz w:val="28"/>
        </w:rPr>
        <w:t>
      70. Количество изданий, на которые может быть оформлена подписка, не ограничивается.</w:t>
      </w:r>
    </w:p>
    <w:bookmarkEnd w:id="138"/>
    <w:bookmarkStart w:name="z150" w:id="139"/>
    <w:p>
      <w:pPr>
        <w:spacing w:after="0"/>
        <w:ind w:left="0"/>
        <w:jc w:val="left"/>
      </w:pPr>
      <w:r>
        <w:rPr>
          <w:rFonts w:ascii="Times New Roman"/>
          <w:b/>
          <w:i w:val="false"/>
          <w:color w:val="000000"/>
        </w:rPr>
        <w:t xml:space="preserve"> Глава 10. Порядок медико-санитарного обеспечения подозреваемых, обвиняемых и подсудимых, водворенных на гауптвахту</w:t>
      </w:r>
    </w:p>
    <w:bookmarkEnd w:id="139"/>
    <w:bookmarkStart w:name="z151" w:id="140"/>
    <w:p>
      <w:pPr>
        <w:spacing w:after="0"/>
        <w:ind w:left="0"/>
        <w:jc w:val="both"/>
      </w:pPr>
      <w:r>
        <w:rPr>
          <w:rFonts w:ascii="Times New Roman"/>
          <w:b w:val="false"/>
          <w:i w:val="false"/>
          <w:color w:val="000000"/>
          <w:sz w:val="28"/>
        </w:rPr>
        <w:t>
      71. Подозреваемые, обвиняемые и подсудимые, водворенные на гауптвахту, обращаются за медицинской помощью к медицинскому работнику (фельдшеру гауптвахты) во время ежедневного обхода им камер, а в случае острого заболевания – к любому сотруднику гауптвахты. Сотрудник, к которому обратился подозреваемый, обвиняемый или подсудимый, принимает меры для оказания ему медицинской помощи и вызова медицинского работника.</w:t>
      </w:r>
    </w:p>
    <w:bookmarkEnd w:id="140"/>
    <w:bookmarkStart w:name="z152" w:id="141"/>
    <w:p>
      <w:pPr>
        <w:spacing w:after="0"/>
        <w:ind w:left="0"/>
        <w:jc w:val="both"/>
      </w:pPr>
      <w:r>
        <w:rPr>
          <w:rFonts w:ascii="Times New Roman"/>
          <w:b w:val="false"/>
          <w:i w:val="false"/>
          <w:color w:val="000000"/>
          <w:sz w:val="28"/>
        </w:rPr>
        <w:t>
      72. Подозреваемый, обвиняемый или подсудимый, заявивший жалобу на состояние здоровья, по заключению медицинского работника, при необходимости оказания срочной квалифицированной медицинской помощи, направляется под конвоем в лечебные учреждения организации здравоохранения. О помещении подозреваемого, обвиняемого или подсудимого в лечебные учреждения организации здравоохранения начальник гауптвахты немедленно извещает судью, прокурора и орган, проводящий досудебное расследование, выставляет конвой для обеспечения охраны подозреваемого, обвиняемого или подсудимого.</w:t>
      </w:r>
    </w:p>
    <w:bookmarkEnd w:id="141"/>
    <w:bookmarkStart w:name="z153" w:id="142"/>
    <w:p>
      <w:pPr>
        <w:spacing w:after="0"/>
        <w:ind w:left="0"/>
        <w:jc w:val="both"/>
      </w:pPr>
      <w:r>
        <w:rPr>
          <w:rFonts w:ascii="Times New Roman"/>
          <w:b w:val="false"/>
          <w:i w:val="false"/>
          <w:color w:val="000000"/>
          <w:sz w:val="28"/>
        </w:rPr>
        <w:t>
      73. В случае тяжелого заболевания либо смерти подозреваемого, обвиняемого или подсудимого начальник гауптвахты в письменной форме незамедлительно сообщает об этом его супруге (супругу) или близким родственникам, а также прокурору и командованию воинской части. Тело умершего после патологоанатомического исследования, а также производства следственных действий передается лицам, его востребовавшим.</w:t>
      </w:r>
    </w:p>
    <w:bookmarkEnd w:id="142"/>
    <w:bookmarkStart w:name="z154" w:id="143"/>
    <w:p>
      <w:pPr>
        <w:spacing w:after="0"/>
        <w:ind w:left="0"/>
        <w:jc w:val="both"/>
      </w:pPr>
      <w:r>
        <w:rPr>
          <w:rFonts w:ascii="Times New Roman"/>
          <w:b w:val="false"/>
          <w:i w:val="false"/>
          <w:color w:val="000000"/>
          <w:sz w:val="28"/>
        </w:rPr>
        <w:t>
      74. После выздоровления подозреваемый, обвиняемый или подсудимый, если не последует иное решение судьи, прокурора и органа, проводящего досудебное расследование, в сопровождении конвоя вновь направляется на гауптвахту.</w:t>
      </w:r>
    </w:p>
    <w:bookmarkEnd w:id="143"/>
    <w:bookmarkStart w:name="z155" w:id="144"/>
    <w:p>
      <w:pPr>
        <w:spacing w:after="0"/>
        <w:ind w:left="0"/>
        <w:jc w:val="both"/>
      </w:pPr>
      <w:r>
        <w:rPr>
          <w:rFonts w:ascii="Times New Roman"/>
          <w:b w:val="false"/>
          <w:i w:val="false"/>
          <w:color w:val="000000"/>
          <w:sz w:val="28"/>
        </w:rPr>
        <w:t>
      75. Амбулаторная помощь оказывается подозреваемым, обвиняемым и подсудимым в камерах. Выдача медикаментов осуществляется по назначению врача в установленных дозах индивидуально под расписку.</w:t>
      </w:r>
    </w:p>
    <w:bookmarkEnd w:id="144"/>
    <w:bookmarkStart w:name="z156" w:id="145"/>
    <w:p>
      <w:pPr>
        <w:spacing w:after="0"/>
        <w:ind w:left="0"/>
        <w:jc w:val="both"/>
      </w:pPr>
      <w:r>
        <w:rPr>
          <w:rFonts w:ascii="Times New Roman"/>
          <w:b w:val="false"/>
          <w:i w:val="false"/>
          <w:color w:val="000000"/>
          <w:sz w:val="28"/>
        </w:rPr>
        <w:t>
      76. Все медикаменты, предназначенные для текущего расходования, и имущество для оказания неотложной медицинской помощи хранятся в специальных шкафах в помещениях под замком. Помещения опечатываются.</w:t>
      </w:r>
    </w:p>
    <w:bookmarkEnd w:id="145"/>
    <w:bookmarkStart w:name="z157" w:id="146"/>
    <w:p>
      <w:pPr>
        <w:spacing w:after="0"/>
        <w:ind w:left="0"/>
        <w:jc w:val="both"/>
      </w:pPr>
      <w:r>
        <w:rPr>
          <w:rFonts w:ascii="Times New Roman"/>
          <w:b w:val="false"/>
          <w:i w:val="false"/>
          <w:color w:val="000000"/>
          <w:sz w:val="28"/>
        </w:rPr>
        <w:t>
      Перед выдачей лекарственных средств больному каждый раз проверяется соответствие выдаваемого лекарственного средства назначению врача и срок его годности.</w:t>
      </w:r>
    </w:p>
    <w:bookmarkEnd w:id="146"/>
    <w:bookmarkStart w:name="z158" w:id="147"/>
    <w:p>
      <w:pPr>
        <w:spacing w:after="0"/>
        <w:ind w:left="0"/>
        <w:jc w:val="both"/>
      </w:pPr>
      <w:r>
        <w:rPr>
          <w:rFonts w:ascii="Times New Roman"/>
          <w:b w:val="false"/>
          <w:i w:val="false"/>
          <w:color w:val="000000"/>
          <w:sz w:val="28"/>
        </w:rPr>
        <w:t>
      77. Медицинский работник (фельдшер гауптвахты) проводит наружный осмотр подозреваемых, обвиняемых и подсудимых, содержащихся на гауптвахте, а также лиц, прибывших на гауптвахту после участия в следственных действиях или судебных заседаниях, с целью выявления у них телесных повреждений и признаков кожных и инфекционных заболеваний. При выявлении инфекционных больных, они немедленно изолируются, проводится комплекс противоэпидемических мероприятий.</w:t>
      </w:r>
    </w:p>
    <w:bookmarkEnd w:id="147"/>
    <w:bookmarkStart w:name="z159" w:id="148"/>
    <w:p>
      <w:pPr>
        <w:spacing w:after="0"/>
        <w:ind w:left="0"/>
        <w:jc w:val="both"/>
      </w:pPr>
      <w:r>
        <w:rPr>
          <w:rFonts w:ascii="Times New Roman"/>
          <w:b w:val="false"/>
          <w:i w:val="false"/>
          <w:color w:val="000000"/>
          <w:sz w:val="28"/>
        </w:rPr>
        <w:t xml:space="preserve">
      78. Медицинское освидетельствование телесных повреждений подозреваемого, обвиняемого и подсудимого производится работниками медицинских организаций уполномоченного органа в области здравоохранения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148"/>
    <w:bookmarkStart w:name="z160" w:id="149"/>
    <w:p>
      <w:pPr>
        <w:spacing w:after="0"/>
        <w:ind w:left="0"/>
        <w:jc w:val="both"/>
      </w:pPr>
      <w:r>
        <w:rPr>
          <w:rFonts w:ascii="Times New Roman"/>
          <w:b w:val="false"/>
          <w:i w:val="false"/>
          <w:color w:val="000000"/>
          <w:sz w:val="28"/>
        </w:rPr>
        <w:t xml:space="preserve">
      79. Иные вопросы медико-санитарного обеспечения подозреваемых, обвиняемых и подсудимых регулируются </w:t>
      </w:r>
      <w:r>
        <w:rPr>
          <w:rFonts w:ascii="Times New Roman"/>
          <w:b w:val="false"/>
          <w:i w:val="false"/>
          <w:color w:val="000000"/>
          <w:sz w:val="28"/>
        </w:rPr>
        <w:t>Уставом</w:t>
      </w:r>
      <w:r>
        <w:rPr>
          <w:rFonts w:ascii="Times New Roman"/>
          <w:b w:val="false"/>
          <w:i w:val="false"/>
          <w:color w:val="000000"/>
          <w:sz w:val="28"/>
        </w:rPr>
        <w:t xml:space="preserve">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149"/>
    <w:bookmarkStart w:name="z161" w:id="150"/>
    <w:p>
      <w:pPr>
        <w:spacing w:after="0"/>
        <w:ind w:left="0"/>
        <w:jc w:val="left"/>
      </w:pPr>
      <w:r>
        <w:rPr>
          <w:rFonts w:ascii="Times New Roman"/>
          <w:b/>
          <w:i w:val="false"/>
          <w:color w:val="000000"/>
        </w:rPr>
        <w:t xml:space="preserve"> Глава 11. Порядок проведения ежедневных прогулок</w:t>
      </w:r>
    </w:p>
    <w:bookmarkEnd w:id="150"/>
    <w:bookmarkStart w:name="z162" w:id="151"/>
    <w:p>
      <w:pPr>
        <w:spacing w:after="0"/>
        <w:ind w:left="0"/>
        <w:jc w:val="both"/>
      </w:pPr>
      <w:r>
        <w:rPr>
          <w:rFonts w:ascii="Times New Roman"/>
          <w:b w:val="false"/>
          <w:i w:val="false"/>
          <w:color w:val="000000"/>
          <w:sz w:val="28"/>
        </w:rPr>
        <w:t>
      80. При каждой гауптвахте имеется двор для проведения прогулок подозреваемых, обвиняемых и подсудимых, содержащихся на гауптвахте, огороженный плотным забором высотой не менее трех метров, а также оборудованный сверху металлической решеткой, соответствующий описанию прогулочных дворов согласно приложению 11 к настоящим Правилам.</w:t>
      </w:r>
    </w:p>
    <w:bookmarkEnd w:id="151"/>
    <w:bookmarkStart w:name="z163" w:id="152"/>
    <w:p>
      <w:pPr>
        <w:spacing w:after="0"/>
        <w:ind w:left="0"/>
        <w:jc w:val="both"/>
      </w:pPr>
      <w:r>
        <w:rPr>
          <w:rFonts w:ascii="Times New Roman"/>
          <w:b w:val="false"/>
          <w:i w:val="false"/>
          <w:color w:val="000000"/>
          <w:sz w:val="28"/>
        </w:rPr>
        <w:t>
      81. Подозреваемые, обвиняемые и подсудимые пользуются ежедневной прогулкой продолжительностью не менее одного часа. Продолжительность прогулки для беременных женщин составляет до трех часов. Продолжительность прогулки устанавливается администрацией гауптвахты с учетом распорядка дня и погодных условий.</w:t>
      </w:r>
    </w:p>
    <w:bookmarkEnd w:id="152"/>
    <w:bookmarkStart w:name="z164" w:id="153"/>
    <w:p>
      <w:pPr>
        <w:spacing w:after="0"/>
        <w:ind w:left="0"/>
        <w:jc w:val="both"/>
      </w:pPr>
      <w:r>
        <w:rPr>
          <w:rFonts w:ascii="Times New Roman"/>
          <w:b w:val="false"/>
          <w:i w:val="false"/>
          <w:color w:val="000000"/>
          <w:sz w:val="28"/>
        </w:rPr>
        <w:t>
      82. Прогулка проводится покамерно и прекращается досрочно по решению начальника гауптвахты (начальника смены), в случае нарушения подозреваемыми, обвиняемыми или подсудимыми внутреннего распорядка содержания, установленного настоящими Правилами.</w:t>
      </w:r>
    </w:p>
    <w:bookmarkEnd w:id="153"/>
    <w:bookmarkStart w:name="z165" w:id="154"/>
    <w:p>
      <w:pPr>
        <w:spacing w:after="0"/>
        <w:ind w:left="0"/>
        <w:jc w:val="both"/>
      </w:pPr>
      <w:r>
        <w:rPr>
          <w:rFonts w:ascii="Times New Roman"/>
          <w:b w:val="false"/>
          <w:i w:val="false"/>
          <w:color w:val="000000"/>
          <w:sz w:val="28"/>
        </w:rPr>
        <w:t>
      83. Освобождение от прогулки осуществляется начальником гауптвахты после рассмотрения обращения подозреваемого, обвиняемого или подсудимого.</w:t>
      </w:r>
    </w:p>
    <w:bookmarkEnd w:id="154"/>
    <w:bookmarkStart w:name="z166" w:id="155"/>
    <w:p>
      <w:pPr>
        <w:spacing w:after="0"/>
        <w:ind w:left="0"/>
        <w:jc w:val="left"/>
      </w:pPr>
      <w:r>
        <w:rPr>
          <w:rFonts w:ascii="Times New Roman"/>
          <w:b/>
          <w:i w:val="false"/>
          <w:color w:val="000000"/>
        </w:rPr>
        <w:t xml:space="preserve"> Глава 12. Порядок проведения свиданий подозреваемых, обвиняемых и подсудимых, содержащихся на гауптвахте, с защитниками, родственниками и иными лицами</w:t>
      </w:r>
    </w:p>
    <w:bookmarkEnd w:id="155"/>
    <w:bookmarkStart w:name="z167" w:id="156"/>
    <w:p>
      <w:pPr>
        <w:spacing w:after="0"/>
        <w:ind w:left="0"/>
        <w:jc w:val="both"/>
      </w:pPr>
      <w:r>
        <w:rPr>
          <w:rFonts w:ascii="Times New Roman"/>
          <w:b w:val="false"/>
          <w:i w:val="false"/>
          <w:color w:val="000000"/>
          <w:sz w:val="28"/>
        </w:rPr>
        <w:t>
      84. Подозреваемым, обвиняемым и подсудимым, содержащимся на гауптвахте, на основании письменного разрешения лица или органа, проводящего досудебное расследование, предоставляется не более двух свиданий в месяц с родственниками и иными лицами продолжительностью до трех часов каждое.</w:t>
      </w:r>
    </w:p>
    <w:bookmarkEnd w:id="156"/>
    <w:bookmarkStart w:name="z168" w:id="157"/>
    <w:p>
      <w:pPr>
        <w:spacing w:after="0"/>
        <w:ind w:left="0"/>
        <w:jc w:val="both"/>
      </w:pPr>
      <w:r>
        <w:rPr>
          <w:rFonts w:ascii="Times New Roman"/>
          <w:b w:val="false"/>
          <w:i w:val="false"/>
          <w:color w:val="000000"/>
          <w:sz w:val="28"/>
        </w:rPr>
        <w:t xml:space="preserve">
      Свидание с адвокатом, участвующим в деле в качестве защитника, предоставляется по предъявлении им удостоверения адвоката и письменного уведомления о защите (представительстве),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157"/>
    <w:bookmarkStart w:name="z169" w:id="158"/>
    <w:p>
      <w:pPr>
        <w:spacing w:after="0"/>
        <w:ind w:left="0"/>
        <w:jc w:val="both"/>
      </w:pPr>
      <w:r>
        <w:rPr>
          <w:rFonts w:ascii="Times New Roman"/>
          <w:b w:val="false"/>
          <w:i w:val="false"/>
          <w:color w:val="000000"/>
          <w:sz w:val="28"/>
        </w:rPr>
        <w:t>
      85. Свидания предоставляются в порядке общей очереди. Прибывшие на свидание лица информируются о правилах поведения во время свидания и предупреждаются о его прекращении в случае нарушения требований, установленных настоящими Правилами.</w:t>
      </w:r>
    </w:p>
    <w:bookmarkEnd w:id="158"/>
    <w:bookmarkStart w:name="z170" w:id="159"/>
    <w:p>
      <w:pPr>
        <w:spacing w:after="0"/>
        <w:ind w:left="0"/>
        <w:jc w:val="both"/>
      </w:pPr>
      <w:r>
        <w:rPr>
          <w:rFonts w:ascii="Times New Roman"/>
          <w:b w:val="false"/>
          <w:i w:val="false"/>
          <w:color w:val="000000"/>
          <w:sz w:val="28"/>
        </w:rPr>
        <w:t>
      86. Лицам, прибывшим на свидание без документов, удостоверяющих их личность, либо в состоянии опьянения, а также лицам, не указанным в разрешении, свидания не предоставляются. Причины отказа в предоставлении свидания лицу, прибывшему на свидание, объявляются начальником гауптвахты (начальником смены).</w:t>
      </w:r>
    </w:p>
    <w:bookmarkEnd w:id="159"/>
    <w:bookmarkStart w:name="z171" w:id="160"/>
    <w:p>
      <w:pPr>
        <w:spacing w:after="0"/>
        <w:ind w:left="0"/>
        <w:jc w:val="both"/>
      </w:pPr>
      <w:r>
        <w:rPr>
          <w:rFonts w:ascii="Times New Roman"/>
          <w:b w:val="false"/>
          <w:i w:val="false"/>
          <w:color w:val="000000"/>
          <w:sz w:val="28"/>
        </w:rPr>
        <w:t>
      87. Свидания подозреваемых, обвиняемых и подсудимых, содержащихся на гауптвахте, с супругой (супругом) или родственниками, а также с иными лицами проводятся под контролем сотрудников гауптвахты в оборудованных комнатах для проведения свиданий согласно приложению 12 к настоящим Правилам через разделительную перегородку, исключающую тайную передачу каких-либо предметов, но не препятствующую переговорам и визуальному общению.</w:t>
      </w:r>
    </w:p>
    <w:bookmarkEnd w:id="160"/>
    <w:bookmarkStart w:name="z172" w:id="161"/>
    <w:p>
      <w:pPr>
        <w:spacing w:after="0"/>
        <w:ind w:left="0"/>
        <w:jc w:val="both"/>
      </w:pPr>
      <w:r>
        <w:rPr>
          <w:rFonts w:ascii="Times New Roman"/>
          <w:b w:val="false"/>
          <w:i w:val="false"/>
          <w:color w:val="000000"/>
          <w:sz w:val="28"/>
        </w:rPr>
        <w:t>
      88. С момента задержания подозреваемым, обвиняемым и подсудимым предоставляются свидания с защитником наедине и конфиденциально. Количество и продолжительность свиданий не ограничиваются.</w:t>
      </w:r>
    </w:p>
    <w:bookmarkEnd w:id="161"/>
    <w:bookmarkStart w:name="z173" w:id="162"/>
    <w:p>
      <w:pPr>
        <w:spacing w:after="0"/>
        <w:ind w:left="0"/>
        <w:jc w:val="both"/>
      </w:pPr>
      <w:r>
        <w:rPr>
          <w:rFonts w:ascii="Times New Roman"/>
          <w:b w:val="false"/>
          <w:i w:val="false"/>
          <w:color w:val="000000"/>
          <w:sz w:val="28"/>
        </w:rPr>
        <w:t xml:space="preserve">
      89. Свидания с подозреваемыми, обвиняемыми и подсудимыми также предоставляются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17 Закона.</w:t>
      </w:r>
    </w:p>
    <w:bookmarkEnd w:id="162"/>
    <w:bookmarkStart w:name="z174" w:id="163"/>
    <w:p>
      <w:pPr>
        <w:spacing w:after="0"/>
        <w:ind w:left="0"/>
        <w:jc w:val="both"/>
      </w:pPr>
      <w:r>
        <w:rPr>
          <w:rFonts w:ascii="Times New Roman"/>
          <w:b w:val="false"/>
          <w:i w:val="false"/>
          <w:color w:val="000000"/>
          <w:sz w:val="28"/>
        </w:rPr>
        <w:t>
      90. Лицам, получившим разрешение на свидание с подозреваемыми, обвиняемыми или подсудимыми, не допускается проносить на гауптвахту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начальника ОВП или лица, его замещающего.</w:t>
      </w:r>
    </w:p>
    <w:bookmarkEnd w:id="163"/>
    <w:bookmarkStart w:name="z175" w:id="164"/>
    <w:p>
      <w:pPr>
        <w:spacing w:after="0"/>
        <w:ind w:left="0"/>
        <w:jc w:val="both"/>
      </w:pPr>
      <w:r>
        <w:rPr>
          <w:rFonts w:ascii="Times New Roman"/>
          <w:b w:val="false"/>
          <w:i w:val="false"/>
          <w:color w:val="000000"/>
          <w:sz w:val="28"/>
        </w:rPr>
        <w:t>
      91. В случае попытки передачи предметов и других промышленных товаров, не предусмотренных Перечнем, либо сведений, которые могут препятствовать установлению истины по уголовному делу или способствовать совершению уголовного правонарушения, свидания прерываются досрочно.</w:t>
      </w:r>
    </w:p>
    <w:bookmarkEnd w:id="164"/>
    <w:bookmarkStart w:name="z176" w:id="165"/>
    <w:p>
      <w:pPr>
        <w:spacing w:after="0"/>
        <w:ind w:left="0"/>
        <w:jc w:val="both"/>
      </w:pPr>
      <w:r>
        <w:rPr>
          <w:rFonts w:ascii="Times New Roman"/>
          <w:b w:val="false"/>
          <w:i w:val="false"/>
          <w:color w:val="000000"/>
          <w:sz w:val="28"/>
        </w:rPr>
        <w:t>
      92. При досрочном прекращении свидания сотрудник гауптвахты, ответственный за его проведение, письменно докладывает об этом начальнику гауптвахты с указанием причины прекращения свидания.</w:t>
      </w:r>
    </w:p>
    <w:bookmarkEnd w:id="165"/>
    <w:bookmarkStart w:name="z177" w:id="166"/>
    <w:p>
      <w:pPr>
        <w:spacing w:after="0"/>
        <w:ind w:left="0"/>
        <w:jc w:val="both"/>
      </w:pPr>
      <w:r>
        <w:rPr>
          <w:rFonts w:ascii="Times New Roman"/>
          <w:b w:val="false"/>
          <w:i w:val="false"/>
          <w:color w:val="000000"/>
          <w:sz w:val="28"/>
        </w:rPr>
        <w:t>
      93. В случае кратковременного прекращения свиданий с подозреваемыми, обвиняемыми и подсудимыми (в связи с карантином, введением режима особых условий) начальник гауптвахты извещает об этом прокурора, осуществляющего надзор за соблюдением законности в сфере уголовно-исполнительной деятельности, соответствующие судебные и следственные органы, на контрольно-пропускном пункте ОВП вывешивается объявление.</w:t>
      </w:r>
    </w:p>
    <w:bookmarkEnd w:id="166"/>
    <w:bookmarkStart w:name="z178" w:id="167"/>
    <w:p>
      <w:pPr>
        <w:spacing w:after="0"/>
        <w:ind w:left="0"/>
        <w:jc w:val="left"/>
      </w:pPr>
      <w:r>
        <w:rPr>
          <w:rFonts w:ascii="Times New Roman"/>
          <w:b/>
          <w:i w:val="false"/>
          <w:color w:val="000000"/>
        </w:rPr>
        <w:t xml:space="preserve"> Глава 13. Порядок обеспечения участия подозреваемых, обвиняемых и подсудимых в следственных действиях и судебных заседаниях</w:t>
      </w:r>
    </w:p>
    <w:bookmarkEnd w:id="167"/>
    <w:bookmarkStart w:name="z179" w:id="168"/>
    <w:p>
      <w:pPr>
        <w:spacing w:after="0"/>
        <w:ind w:left="0"/>
        <w:jc w:val="both"/>
      </w:pPr>
      <w:r>
        <w:rPr>
          <w:rFonts w:ascii="Times New Roman"/>
          <w:b w:val="false"/>
          <w:i w:val="false"/>
          <w:color w:val="000000"/>
          <w:sz w:val="28"/>
        </w:rPr>
        <w:t>
      94. Руководство ОВП обеспечивает лицу, проводящему досудебное расследование, беспрепятственное посещение гауптвахты в рабочее время для проведения следственных действий с подозреваемыми, обвиняемыми и подсудимыми.</w:t>
      </w:r>
    </w:p>
    <w:bookmarkEnd w:id="168"/>
    <w:bookmarkStart w:name="z180" w:id="169"/>
    <w:p>
      <w:pPr>
        <w:spacing w:after="0"/>
        <w:ind w:left="0"/>
        <w:jc w:val="both"/>
      </w:pPr>
      <w:r>
        <w:rPr>
          <w:rFonts w:ascii="Times New Roman"/>
          <w:b w:val="false"/>
          <w:i w:val="false"/>
          <w:color w:val="000000"/>
          <w:sz w:val="28"/>
        </w:rPr>
        <w:t xml:space="preserve">
      95. Подозреваемые, обвиняемые и подсудимые вызываются на допрос только в дневное время, кроме случаев, не терпящих отлагательства, в соответствии с требованиями части 2 </w:t>
      </w:r>
      <w:r>
        <w:rPr>
          <w:rFonts w:ascii="Times New Roman"/>
          <w:b w:val="false"/>
          <w:i w:val="false"/>
          <w:color w:val="000000"/>
          <w:sz w:val="28"/>
        </w:rPr>
        <w:t>статьи 209</w:t>
      </w:r>
      <w:r>
        <w:rPr>
          <w:rFonts w:ascii="Times New Roman"/>
          <w:b w:val="false"/>
          <w:i w:val="false"/>
          <w:color w:val="000000"/>
          <w:sz w:val="28"/>
        </w:rPr>
        <w:t xml:space="preserve"> Кодекса.</w:t>
      </w:r>
    </w:p>
    <w:bookmarkEnd w:id="169"/>
    <w:bookmarkStart w:name="z181" w:id="170"/>
    <w:p>
      <w:pPr>
        <w:spacing w:after="0"/>
        <w:ind w:left="0"/>
        <w:jc w:val="both"/>
      </w:pPr>
      <w:r>
        <w:rPr>
          <w:rFonts w:ascii="Times New Roman"/>
          <w:b w:val="false"/>
          <w:i w:val="false"/>
          <w:color w:val="000000"/>
          <w:sz w:val="28"/>
        </w:rPr>
        <w:t xml:space="preserve">
      96. Не допускается вывод подозреваемых, обвиняемых и подсудимых из камер на свидание по вызовам лица, проводящего досудебное расследование, в период сдачи-приема дежурства дежурной сменой гауптвахты, во время приема пищи (завтрак, обед, ужин) согласно внутреннему распорядку дня, а также в ночное время (с двадцати двух часов вечера до шести часов утра следующего дня),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170"/>
    <w:bookmarkStart w:name="z182" w:id="171"/>
    <w:p>
      <w:pPr>
        <w:spacing w:after="0"/>
        <w:ind w:left="0"/>
        <w:jc w:val="both"/>
      </w:pPr>
      <w:r>
        <w:rPr>
          <w:rFonts w:ascii="Times New Roman"/>
          <w:b w:val="false"/>
          <w:i w:val="false"/>
          <w:color w:val="000000"/>
          <w:sz w:val="28"/>
        </w:rPr>
        <w:t>
      97. По указанию лица, проводящего досудебное расследование, для проведения следственных действий, амбулаторных судебно-психиатрических и других экспертиз на территории гауптвахты начальник гауптвахты:</w:t>
      </w:r>
    </w:p>
    <w:bookmarkEnd w:id="171"/>
    <w:bookmarkStart w:name="z183" w:id="172"/>
    <w:p>
      <w:pPr>
        <w:spacing w:after="0"/>
        <w:ind w:left="0"/>
        <w:jc w:val="both"/>
      </w:pPr>
      <w:r>
        <w:rPr>
          <w:rFonts w:ascii="Times New Roman"/>
          <w:b w:val="false"/>
          <w:i w:val="false"/>
          <w:color w:val="000000"/>
          <w:sz w:val="28"/>
        </w:rPr>
        <w:t>
      1) предоставляет оборудованное помещение;</w:t>
      </w:r>
    </w:p>
    <w:bookmarkEnd w:id="172"/>
    <w:bookmarkStart w:name="z184" w:id="173"/>
    <w:p>
      <w:pPr>
        <w:spacing w:after="0"/>
        <w:ind w:left="0"/>
        <w:jc w:val="both"/>
      </w:pPr>
      <w:r>
        <w:rPr>
          <w:rFonts w:ascii="Times New Roman"/>
          <w:b w:val="false"/>
          <w:i w:val="false"/>
          <w:color w:val="000000"/>
          <w:sz w:val="28"/>
        </w:rPr>
        <w:t>
      2) доставляет подозреваемого, обвиняемого или подсудимого и обеспечивает его охрану;</w:t>
      </w:r>
    </w:p>
    <w:bookmarkEnd w:id="173"/>
    <w:bookmarkStart w:name="z185" w:id="174"/>
    <w:p>
      <w:pPr>
        <w:spacing w:after="0"/>
        <w:ind w:left="0"/>
        <w:jc w:val="both"/>
      </w:pPr>
      <w:r>
        <w:rPr>
          <w:rFonts w:ascii="Times New Roman"/>
          <w:b w:val="false"/>
          <w:i w:val="false"/>
          <w:color w:val="000000"/>
          <w:sz w:val="28"/>
        </w:rPr>
        <w:t>
      3) обеспечивает допуск на гауптвахту иных лиц, привлекаемых для участия в следственных действиях.</w:t>
      </w:r>
    </w:p>
    <w:bookmarkEnd w:id="174"/>
    <w:bookmarkStart w:name="z186" w:id="175"/>
    <w:p>
      <w:pPr>
        <w:spacing w:after="0"/>
        <w:ind w:left="0"/>
        <w:jc w:val="both"/>
      </w:pPr>
      <w:r>
        <w:rPr>
          <w:rFonts w:ascii="Times New Roman"/>
          <w:b w:val="false"/>
          <w:i w:val="false"/>
          <w:color w:val="000000"/>
          <w:sz w:val="28"/>
        </w:rPr>
        <w:t>
      98. Извещения о рассмотрении дела апелляционной инстанцией, о продлении срока содержания под стражей, о передаче дела из одного органа в другой объявляются подозреваемым, обвиняемым и подсудимым, содержащимся на гауптвахте, под расписку и приобщаются к их личным делам.</w:t>
      </w:r>
    </w:p>
    <w:bookmarkEnd w:id="175"/>
    <w:bookmarkStart w:name="z187" w:id="176"/>
    <w:p>
      <w:pPr>
        <w:spacing w:after="0"/>
        <w:ind w:left="0"/>
        <w:jc w:val="left"/>
      </w:pPr>
      <w:r>
        <w:rPr>
          <w:rFonts w:ascii="Times New Roman"/>
          <w:b/>
          <w:i w:val="false"/>
          <w:color w:val="000000"/>
        </w:rPr>
        <w:t xml:space="preserve"> Глава 14. Порядок применения поощрений и взысканий к подозреваемым, обвиняемым и подсудимым, водворенным на гауптвахту</w:t>
      </w:r>
    </w:p>
    <w:bookmarkEnd w:id="176"/>
    <w:bookmarkStart w:name="z188" w:id="177"/>
    <w:p>
      <w:pPr>
        <w:spacing w:after="0"/>
        <w:ind w:left="0"/>
        <w:jc w:val="both"/>
      </w:pPr>
      <w:r>
        <w:rPr>
          <w:rFonts w:ascii="Times New Roman"/>
          <w:b w:val="false"/>
          <w:i w:val="false"/>
          <w:color w:val="000000"/>
          <w:sz w:val="28"/>
        </w:rPr>
        <w:t xml:space="preserve">
      99. Меры поощрения и взыскания, а также порядок их применения подозреваемым, обвиняемым и подсудимым осуществляются в соответствии с требованиями </w:t>
      </w:r>
      <w:r>
        <w:rPr>
          <w:rFonts w:ascii="Times New Roman"/>
          <w:b w:val="false"/>
          <w:i w:val="false"/>
          <w:color w:val="000000"/>
          <w:sz w:val="28"/>
        </w:rPr>
        <w:t>статей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Закона.</w:t>
      </w:r>
    </w:p>
    <w:bookmarkEnd w:id="177"/>
    <w:bookmarkStart w:name="z189" w:id="178"/>
    <w:p>
      <w:pPr>
        <w:spacing w:after="0"/>
        <w:ind w:left="0"/>
        <w:jc w:val="both"/>
      </w:pPr>
      <w:r>
        <w:rPr>
          <w:rFonts w:ascii="Times New Roman"/>
          <w:b w:val="false"/>
          <w:i w:val="false"/>
          <w:color w:val="000000"/>
          <w:sz w:val="28"/>
        </w:rPr>
        <w:t>
      100. За нарушение внутреннего распорядка содержания на гауптвахте, невыполнение обязанностей к подозреваемым, обвиняемым и подсудимым, содержащимся на гауптвахте, применяются следующие меры взыскания:</w:t>
      </w:r>
    </w:p>
    <w:bookmarkEnd w:id="178"/>
    <w:bookmarkStart w:name="z190" w:id="179"/>
    <w:p>
      <w:pPr>
        <w:spacing w:after="0"/>
        <w:ind w:left="0"/>
        <w:jc w:val="both"/>
      </w:pPr>
      <w:r>
        <w:rPr>
          <w:rFonts w:ascii="Times New Roman"/>
          <w:b w:val="false"/>
          <w:i w:val="false"/>
          <w:color w:val="000000"/>
          <w:sz w:val="28"/>
        </w:rPr>
        <w:t>
      1) замечание;</w:t>
      </w:r>
    </w:p>
    <w:bookmarkEnd w:id="179"/>
    <w:bookmarkStart w:name="z191" w:id="180"/>
    <w:p>
      <w:pPr>
        <w:spacing w:after="0"/>
        <w:ind w:left="0"/>
        <w:jc w:val="both"/>
      </w:pPr>
      <w:r>
        <w:rPr>
          <w:rFonts w:ascii="Times New Roman"/>
          <w:b w:val="false"/>
          <w:i w:val="false"/>
          <w:color w:val="000000"/>
          <w:sz w:val="28"/>
        </w:rPr>
        <w:t>
      2) выговор;</w:t>
      </w:r>
    </w:p>
    <w:bookmarkEnd w:id="180"/>
    <w:bookmarkStart w:name="z192" w:id="181"/>
    <w:p>
      <w:pPr>
        <w:spacing w:after="0"/>
        <w:ind w:left="0"/>
        <w:jc w:val="both"/>
      </w:pPr>
      <w:r>
        <w:rPr>
          <w:rFonts w:ascii="Times New Roman"/>
          <w:b w:val="false"/>
          <w:i w:val="false"/>
          <w:color w:val="000000"/>
          <w:sz w:val="28"/>
        </w:rPr>
        <w:t>
      3) водворение в дисциплинарный изолятор на срок до пятнадцати суток.</w:t>
      </w:r>
    </w:p>
    <w:bookmarkEnd w:id="181"/>
    <w:bookmarkStart w:name="z193" w:id="182"/>
    <w:p>
      <w:pPr>
        <w:spacing w:after="0"/>
        <w:ind w:left="0"/>
        <w:jc w:val="both"/>
      </w:pPr>
      <w:r>
        <w:rPr>
          <w:rFonts w:ascii="Times New Roman"/>
          <w:b w:val="false"/>
          <w:i w:val="false"/>
          <w:color w:val="000000"/>
          <w:sz w:val="28"/>
        </w:rPr>
        <w:t>
      101. При нарушении подозреваемым, обвиняемым и подсудимым правил внутреннего распорядка содержания на гауптвахте, за исключением случаев, предусмотренных подпунктами 1), 2), 3), 4) пункта 18 настоящих Правил, начальником гауптвахты либо лицом, его замещающим, на подозреваемого, обвиняемого и подсудимого налагается взыскание в виде замечания.</w:t>
      </w:r>
    </w:p>
    <w:bookmarkEnd w:id="182"/>
    <w:bookmarkStart w:name="z194" w:id="183"/>
    <w:p>
      <w:pPr>
        <w:spacing w:after="0"/>
        <w:ind w:left="0"/>
        <w:jc w:val="both"/>
      </w:pPr>
      <w:r>
        <w:rPr>
          <w:rFonts w:ascii="Times New Roman"/>
          <w:b w:val="false"/>
          <w:i w:val="false"/>
          <w:color w:val="000000"/>
          <w:sz w:val="28"/>
        </w:rPr>
        <w:t>
      102. При повторном нарушении подозреваемым, обвиняемым и подсудимым правил внутреннего распорядка содержания на гауптвахте, за исключением случаев, предусмотренных подпунктами 1), 2), 3), 4) пункта 18 настоящих Правил, начальником гауптвахты либо лицом, его замещающим, на подозреваемого, обвиняемого и подсудимого налагается взыскание в виде выговора.</w:t>
      </w:r>
    </w:p>
    <w:bookmarkEnd w:id="183"/>
    <w:bookmarkStart w:name="z195" w:id="184"/>
    <w:p>
      <w:pPr>
        <w:spacing w:after="0"/>
        <w:ind w:left="0"/>
        <w:jc w:val="both"/>
      </w:pPr>
      <w:r>
        <w:rPr>
          <w:rFonts w:ascii="Times New Roman"/>
          <w:b w:val="false"/>
          <w:i w:val="false"/>
          <w:color w:val="000000"/>
          <w:sz w:val="28"/>
        </w:rPr>
        <w:t>
      103. Взыскание в виде водворения в дисциплинарный изолятор применяется начальником гауптвахты либо лицом, его замещающим, к подозреваемым, обвиняемым и подсудимым за нарушения внутреннего распорядка содержания на гауптвахте, имеющим ранее наложенные взыскания в виде выговора два и более раз, а также в случаях, предусмотренных подпунктами 1), 2), 3), 4) пункта 18 настоящих Правил. Указанная мера взыскания не применяется к беременным женщинам и женщинам, имеющим грудных детей.</w:t>
      </w:r>
    </w:p>
    <w:bookmarkEnd w:id="184"/>
    <w:bookmarkStart w:name="z196" w:id="185"/>
    <w:p>
      <w:pPr>
        <w:spacing w:after="0"/>
        <w:ind w:left="0"/>
        <w:jc w:val="both"/>
      </w:pPr>
      <w:r>
        <w:rPr>
          <w:rFonts w:ascii="Times New Roman"/>
          <w:b w:val="false"/>
          <w:i w:val="false"/>
          <w:color w:val="000000"/>
          <w:sz w:val="28"/>
        </w:rPr>
        <w:t>
      104. О наложении взыскания подозреваемым, обвиняемым и подсудимым, водворенным на гауптвахту, объявляется под расписку с приобщением в личное дело.</w:t>
      </w:r>
    </w:p>
    <w:bookmarkEnd w:id="185"/>
    <w:bookmarkStart w:name="z197" w:id="186"/>
    <w:p>
      <w:pPr>
        <w:spacing w:after="0"/>
        <w:ind w:left="0"/>
        <w:jc w:val="both"/>
      </w:pPr>
      <w:r>
        <w:rPr>
          <w:rFonts w:ascii="Times New Roman"/>
          <w:b w:val="false"/>
          <w:i w:val="false"/>
          <w:color w:val="000000"/>
          <w:sz w:val="28"/>
        </w:rPr>
        <w:t>
      105. Водворение в дисциплинарный изолятор осуществляется на основании постановления начальника гауптвахты либо лица, его замещающего, утвержденного начальником ОВП, и заключения медицинского работника о возможности содержания подозреваемого, обвиняемого или подсудимого в дисциплинарном изоляторе.</w:t>
      </w:r>
    </w:p>
    <w:bookmarkEnd w:id="186"/>
    <w:bookmarkStart w:name="z198" w:id="187"/>
    <w:p>
      <w:pPr>
        <w:spacing w:after="0"/>
        <w:ind w:left="0"/>
        <w:jc w:val="both"/>
      </w:pPr>
      <w:r>
        <w:rPr>
          <w:rFonts w:ascii="Times New Roman"/>
          <w:b w:val="false"/>
          <w:i w:val="false"/>
          <w:color w:val="000000"/>
          <w:sz w:val="28"/>
        </w:rPr>
        <w:t>
      106. Все взыскания и поощрения начальником гауптвахты учитываются в Книге учета взысканий и поощрений подозреваемых, обвиняемых и подсудимых, водворенных на гауптвахту, по форме согласно приложению 13 к настоящим Правилам.</w:t>
      </w:r>
    </w:p>
    <w:bookmarkEnd w:id="187"/>
    <w:bookmarkStart w:name="z199" w:id="188"/>
    <w:p>
      <w:pPr>
        <w:spacing w:after="0"/>
        <w:ind w:left="0"/>
        <w:jc w:val="left"/>
      </w:pPr>
      <w:r>
        <w:rPr>
          <w:rFonts w:ascii="Times New Roman"/>
          <w:b/>
          <w:i w:val="false"/>
          <w:color w:val="000000"/>
        </w:rPr>
        <w:t xml:space="preserve"> Глава 15. Порядок личного приема начальником гауптвахты подозреваемых, обвиняемых и подсудимых, содержащихся на гауптвахте</w:t>
      </w:r>
    </w:p>
    <w:bookmarkEnd w:id="188"/>
    <w:bookmarkStart w:name="z200" w:id="189"/>
    <w:p>
      <w:pPr>
        <w:spacing w:after="0"/>
        <w:ind w:left="0"/>
        <w:jc w:val="both"/>
      </w:pPr>
      <w:r>
        <w:rPr>
          <w:rFonts w:ascii="Times New Roman"/>
          <w:b w:val="false"/>
          <w:i w:val="false"/>
          <w:color w:val="000000"/>
          <w:sz w:val="28"/>
        </w:rPr>
        <w:t>
      107. Личный прием начальником гауптвахты подозреваемых, обвиняемых и подсудимых, содержащихся на гауптвахте, осуществляется ежедневно, кроме выходных и праздничных дней, в течение рабочего времени.</w:t>
      </w:r>
    </w:p>
    <w:bookmarkEnd w:id="189"/>
    <w:bookmarkStart w:name="z201" w:id="190"/>
    <w:p>
      <w:pPr>
        <w:spacing w:after="0"/>
        <w:ind w:left="0"/>
        <w:jc w:val="both"/>
      </w:pPr>
      <w:r>
        <w:rPr>
          <w:rFonts w:ascii="Times New Roman"/>
          <w:b w:val="false"/>
          <w:i w:val="false"/>
          <w:color w:val="000000"/>
          <w:sz w:val="28"/>
        </w:rPr>
        <w:t>
      108. Личный прием подозреваемых, обвиняемых и подсудимых осуществляется по графику, утвержденному начальником гауптвахты, который доводится до их сведения.</w:t>
      </w:r>
    </w:p>
    <w:bookmarkEnd w:id="190"/>
    <w:bookmarkStart w:name="z202" w:id="191"/>
    <w:p>
      <w:pPr>
        <w:spacing w:after="0"/>
        <w:ind w:left="0"/>
        <w:jc w:val="both"/>
      </w:pPr>
      <w:r>
        <w:rPr>
          <w:rFonts w:ascii="Times New Roman"/>
          <w:b w:val="false"/>
          <w:i w:val="false"/>
          <w:color w:val="000000"/>
          <w:sz w:val="28"/>
        </w:rPr>
        <w:t>
      109. Запись подозреваемых, обвиняемых и подсудимых на личный прием осуществляется ежедневно во время обхода камер сотрудниками гауптвахты. Заявления на имя начальника гауптвахты о приеме (заполняются в произвольной форме) подаются письменно или делаются устно и регистрируются в порядке очередности их подачи в Журнале личного приема начальника гауптвахты (далее – журнал личного приема) по форме согласно приложению 14 к настоящим Правилам.</w:t>
      </w:r>
    </w:p>
    <w:bookmarkEnd w:id="191"/>
    <w:bookmarkStart w:name="z203" w:id="192"/>
    <w:p>
      <w:pPr>
        <w:spacing w:after="0"/>
        <w:ind w:left="0"/>
        <w:jc w:val="both"/>
      </w:pPr>
      <w:r>
        <w:rPr>
          <w:rFonts w:ascii="Times New Roman"/>
          <w:b w:val="false"/>
          <w:i w:val="false"/>
          <w:color w:val="000000"/>
          <w:sz w:val="28"/>
        </w:rPr>
        <w:t>
      110. Прием ведется в порядке очередности подачи заявлений. После окончания приема на заявлении подозреваемого, обвиняемого или подсудимого и в журнале личного приема фиксируются его результаты. Заявление приобщается в личное дело подозреваемого, обвиняемого или подсудимого.</w:t>
      </w:r>
    </w:p>
    <w:bookmarkEnd w:id="192"/>
    <w:bookmarkStart w:name="z204" w:id="193"/>
    <w:p>
      <w:pPr>
        <w:spacing w:after="0"/>
        <w:ind w:left="0"/>
        <w:jc w:val="both"/>
      </w:pPr>
      <w:r>
        <w:rPr>
          <w:rFonts w:ascii="Times New Roman"/>
          <w:b w:val="false"/>
          <w:i w:val="false"/>
          <w:color w:val="000000"/>
          <w:sz w:val="28"/>
        </w:rPr>
        <w:t>
      111. Личный прием начальником гауптвахты супруги (супруга) или родственников подозреваемых, обвиняемых или подсудимых, водворенных на гауптвахту, или иных лиц производится в служебном кабинете по графику, который вывешивается на стенде информации гауптвахты.</w:t>
      </w:r>
    </w:p>
    <w:bookmarkEnd w:id="193"/>
    <w:bookmarkStart w:name="z205" w:id="194"/>
    <w:p>
      <w:pPr>
        <w:spacing w:after="0"/>
        <w:ind w:left="0"/>
        <w:jc w:val="both"/>
      </w:pPr>
      <w:r>
        <w:rPr>
          <w:rFonts w:ascii="Times New Roman"/>
          <w:b w:val="false"/>
          <w:i w:val="false"/>
          <w:color w:val="000000"/>
          <w:sz w:val="28"/>
        </w:rPr>
        <w:t>
      112. Результаты личного приема супруги (супруга) или родственников подозреваемых, обвиняемых или подсудимых фиксируются в журнале личного приема.</w:t>
      </w:r>
    </w:p>
    <w:bookmarkEnd w:id="194"/>
    <w:bookmarkStart w:name="z206" w:id="195"/>
    <w:p>
      <w:pPr>
        <w:spacing w:after="0"/>
        <w:ind w:left="0"/>
        <w:jc w:val="left"/>
      </w:pPr>
      <w:r>
        <w:rPr>
          <w:rFonts w:ascii="Times New Roman"/>
          <w:b/>
          <w:i w:val="false"/>
          <w:color w:val="000000"/>
        </w:rPr>
        <w:t xml:space="preserve"> Глава 16. Порядок выдачи тел подозреваемых, обвиняемых и подсудимых</w:t>
      </w:r>
    </w:p>
    <w:bookmarkEnd w:id="195"/>
    <w:bookmarkStart w:name="z207" w:id="196"/>
    <w:p>
      <w:pPr>
        <w:spacing w:after="0"/>
        <w:ind w:left="0"/>
        <w:jc w:val="both"/>
      </w:pPr>
      <w:r>
        <w:rPr>
          <w:rFonts w:ascii="Times New Roman"/>
          <w:b w:val="false"/>
          <w:i w:val="false"/>
          <w:color w:val="000000"/>
          <w:sz w:val="28"/>
        </w:rPr>
        <w:t>
      113. О смерти подозреваемого, обвиняемого и подсудимого, содержащегося на гауптвахте, руководство ОВП незамедлительно сообщает прокурору, супруге (супругу) или близким родственникам, указанным в личном деле, командованию воинской части, а также лицу, проводящему досудебное расследование.</w:t>
      </w:r>
    </w:p>
    <w:bookmarkEnd w:id="196"/>
    <w:bookmarkStart w:name="z208" w:id="197"/>
    <w:p>
      <w:pPr>
        <w:spacing w:after="0"/>
        <w:ind w:left="0"/>
        <w:jc w:val="both"/>
      </w:pPr>
      <w:r>
        <w:rPr>
          <w:rFonts w:ascii="Times New Roman"/>
          <w:b w:val="false"/>
          <w:i w:val="false"/>
          <w:color w:val="000000"/>
          <w:sz w:val="28"/>
        </w:rPr>
        <w:t>
      Если супруга (супруг) или близкие родственники умершего подозреваемого, обвиняемого или подсудимого проживают не в том городе или населенном пункте, где находится гауптвахта, извещение посылается телеграфом.</w:t>
      </w:r>
    </w:p>
    <w:bookmarkEnd w:id="197"/>
    <w:bookmarkStart w:name="z209" w:id="198"/>
    <w:p>
      <w:pPr>
        <w:spacing w:after="0"/>
        <w:ind w:left="0"/>
        <w:jc w:val="both"/>
      </w:pPr>
      <w:r>
        <w:rPr>
          <w:rFonts w:ascii="Times New Roman"/>
          <w:b w:val="false"/>
          <w:i w:val="false"/>
          <w:color w:val="000000"/>
          <w:sz w:val="28"/>
        </w:rPr>
        <w:t>
      114. Тело умершего передается на хранение в морг ближайшего лечебного учреждения организации здравоохранения до востребования, но не более чем на семь суток, либо до завершения проверки по факту смерти государственным органом, в компетенцию которого входит рассмотрение данного вопроса.</w:t>
      </w:r>
    </w:p>
    <w:bookmarkEnd w:id="198"/>
    <w:bookmarkStart w:name="z210" w:id="199"/>
    <w:p>
      <w:pPr>
        <w:spacing w:after="0"/>
        <w:ind w:left="0"/>
        <w:jc w:val="both"/>
      </w:pPr>
      <w:r>
        <w:rPr>
          <w:rFonts w:ascii="Times New Roman"/>
          <w:b w:val="false"/>
          <w:i w:val="false"/>
          <w:color w:val="000000"/>
          <w:sz w:val="28"/>
        </w:rPr>
        <w:t>
      115. Выдача тела осуществляется с разрешения лица или органа, проводящего досудебное расследование, по письменному заявлению супруги (супруга) или близких родственников. Для получения тела необходимо предъявить документ, удостоверяющий личность.</w:t>
      </w:r>
    </w:p>
    <w:bookmarkEnd w:id="199"/>
    <w:bookmarkStart w:name="z211" w:id="200"/>
    <w:p>
      <w:pPr>
        <w:spacing w:after="0"/>
        <w:ind w:left="0"/>
        <w:jc w:val="both"/>
      </w:pPr>
      <w:r>
        <w:rPr>
          <w:rFonts w:ascii="Times New Roman"/>
          <w:b w:val="false"/>
          <w:i w:val="false"/>
          <w:color w:val="000000"/>
          <w:sz w:val="28"/>
        </w:rPr>
        <w:t>
      116. Супруге (супругу) или близким родственникам умершего разъясняется порядок получения свидетельства о смерти.</w:t>
      </w:r>
    </w:p>
    <w:bookmarkEnd w:id="200"/>
    <w:bookmarkStart w:name="z212" w:id="201"/>
    <w:p>
      <w:pPr>
        <w:spacing w:after="0"/>
        <w:ind w:left="0"/>
        <w:jc w:val="both"/>
      </w:pPr>
      <w:r>
        <w:rPr>
          <w:rFonts w:ascii="Times New Roman"/>
          <w:b w:val="false"/>
          <w:i w:val="false"/>
          <w:color w:val="000000"/>
          <w:sz w:val="28"/>
        </w:rPr>
        <w:t>
      117. Если супруга (супруг) или близкие родственники умершего или иные лица не в состоянии своевременно прибыть для получения тела, они должны сообщить об этом и оплатить стоимость его хранения сверх установленного срока.</w:t>
      </w:r>
    </w:p>
    <w:bookmarkEnd w:id="201"/>
    <w:bookmarkStart w:name="z213" w:id="202"/>
    <w:p>
      <w:pPr>
        <w:spacing w:after="0"/>
        <w:ind w:left="0"/>
        <w:jc w:val="both"/>
      </w:pPr>
      <w:r>
        <w:rPr>
          <w:rFonts w:ascii="Times New Roman"/>
          <w:b w:val="false"/>
          <w:i w:val="false"/>
          <w:color w:val="000000"/>
          <w:sz w:val="28"/>
        </w:rPr>
        <w:t>
      118. Невостребованное в указанный срок тело умершего передается для захоронения за счет государства.</w:t>
      </w:r>
    </w:p>
    <w:bookmarkEnd w:id="202"/>
    <w:bookmarkStart w:name="z214" w:id="203"/>
    <w:p>
      <w:pPr>
        <w:spacing w:after="0"/>
        <w:ind w:left="0"/>
        <w:jc w:val="left"/>
      </w:pPr>
      <w:r>
        <w:rPr>
          <w:rFonts w:ascii="Times New Roman"/>
          <w:b/>
          <w:i w:val="false"/>
          <w:color w:val="000000"/>
        </w:rPr>
        <w:t xml:space="preserve"> Глава 17. Порядок освобождения подозреваемых, обвиняемых и подсудимых, содержащихся на гауптвахте</w:t>
      </w:r>
    </w:p>
    <w:bookmarkEnd w:id="203"/>
    <w:bookmarkStart w:name="z215" w:id="204"/>
    <w:p>
      <w:pPr>
        <w:spacing w:after="0"/>
        <w:ind w:left="0"/>
        <w:jc w:val="both"/>
      </w:pPr>
      <w:r>
        <w:rPr>
          <w:rFonts w:ascii="Times New Roman"/>
          <w:b w:val="false"/>
          <w:i w:val="false"/>
          <w:color w:val="000000"/>
          <w:sz w:val="28"/>
        </w:rPr>
        <w:t xml:space="preserve">
      119. Освобождение подозреваемых, обвиняемых или подсудимых из-под стражи производится начальником гауптвахты после получения постановления следственного судьи о санкционировании отмены или изменения меры пресечения в виде содержания под стражей, за исключением случаев, предусмотренных частью восьмой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204"/>
    <w:bookmarkStart w:name="z216" w:id="205"/>
    <w:p>
      <w:pPr>
        <w:spacing w:after="0"/>
        <w:ind w:left="0"/>
        <w:jc w:val="both"/>
      </w:pPr>
      <w:r>
        <w:rPr>
          <w:rFonts w:ascii="Times New Roman"/>
          <w:b w:val="false"/>
          <w:i w:val="false"/>
          <w:color w:val="000000"/>
          <w:sz w:val="28"/>
        </w:rPr>
        <w:t xml:space="preserve">
      120. Если в течение сорока восьми часов с момента фактического задержания начальнику гауптвахты не поступило постановление суда о санкционировании меры пресечения в виде содержания под стражей подозреваемого, начальник гауптвахты, за исключением случаев,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Кодекса, немедленно освобождает задержанного своим постановлением и уведомляет об этом орган или лицо, проводящее досудебное расследование, и прокурора.</w:t>
      </w:r>
    </w:p>
    <w:bookmarkEnd w:id="205"/>
    <w:bookmarkStart w:name="z217" w:id="206"/>
    <w:p>
      <w:pPr>
        <w:spacing w:after="0"/>
        <w:ind w:left="0"/>
        <w:jc w:val="both"/>
      </w:pPr>
      <w:r>
        <w:rPr>
          <w:rFonts w:ascii="Times New Roman"/>
          <w:b w:val="false"/>
          <w:i w:val="false"/>
          <w:color w:val="000000"/>
          <w:sz w:val="28"/>
        </w:rPr>
        <w:t xml:space="preserve">
      В случаях,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Кодекса, начальник гауптвахты немедленно освобождает подозреваемого своим постановлением и уведомляет об этом лицо, в производстве которого находится дело, и прокурора, если ему в течение семидесяти двух часов с момента фактического задержания не поступило постановление суда о санкционировании содержания под стражей подозреваемого.</w:t>
      </w:r>
    </w:p>
    <w:bookmarkEnd w:id="206"/>
    <w:bookmarkStart w:name="z218" w:id="207"/>
    <w:p>
      <w:pPr>
        <w:spacing w:after="0"/>
        <w:ind w:left="0"/>
        <w:jc w:val="both"/>
      </w:pPr>
      <w:r>
        <w:rPr>
          <w:rFonts w:ascii="Times New Roman"/>
          <w:b w:val="false"/>
          <w:i w:val="false"/>
          <w:color w:val="000000"/>
          <w:sz w:val="28"/>
        </w:rPr>
        <w:t>
      121. Начальник гауптвахты не позднее чем за двадцать четыре часа до истечения срока содержания под стражей подозреваемого, обвиняемого или подсудимого письменно уведомляет об этом лицо, проводящее досудебное расследование, или прокурора.</w:t>
      </w:r>
    </w:p>
    <w:bookmarkEnd w:id="207"/>
    <w:bookmarkStart w:name="z219" w:id="208"/>
    <w:p>
      <w:pPr>
        <w:spacing w:after="0"/>
        <w:ind w:left="0"/>
        <w:jc w:val="both"/>
      </w:pPr>
      <w:r>
        <w:rPr>
          <w:rFonts w:ascii="Times New Roman"/>
          <w:b w:val="false"/>
          <w:i w:val="false"/>
          <w:color w:val="000000"/>
          <w:sz w:val="28"/>
        </w:rPr>
        <w:t>
      122. Сообщение о продлении срока содержания под стражей допускается принимать по факсимильной связи, подлинник сообщения принимается по почте. Если по истечении срока содержания под стражей соответствующее решение об освобождении подозреваемого, обвиняемого или подсудимого либо о продлении срока содержания под стражей или сообщение об этом решении не поступило на гауптвахту, начальник гауптвахты освобождает его своим постановлением, копию которого в течение двадцати четырех часов направляет лицу, проводящему досудебное расследование, и прокурору.</w:t>
      </w:r>
    </w:p>
    <w:bookmarkEnd w:id="208"/>
    <w:bookmarkStart w:name="z220" w:id="209"/>
    <w:p>
      <w:pPr>
        <w:spacing w:after="0"/>
        <w:ind w:left="0"/>
        <w:jc w:val="both"/>
      </w:pPr>
      <w:r>
        <w:rPr>
          <w:rFonts w:ascii="Times New Roman"/>
          <w:b w:val="false"/>
          <w:i w:val="false"/>
          <w:color w:val="000000"/>
          <w:sz w:val="28"/>
        </w:rPr>
        <w:t>
      123. В случае поступления извещения о продлении срока содержания под стражей до фактического освобождения подозреваемого, обвиняемого и подсудимого начальник гауптвахты отменяет свое постановление, о чем ставит в известность прокурора.</w:t>
      </w:r>
    </w:p>
    <w:bookmarkEnd w:id="209"/>
    <w:bookmarkStart w:name="z221" w:id="210"/>
    <w:p>
      <w:pPr>
        <w:spacing w:after="0"/>
        <w:ind w:left="0"/>
        <w:jc w:val="both"/>
      </w:pPr>
      <w:r>
        <w:rPr>
          <w:rFonts w:ascii="Times New Roman"/>
          <w:b w:val="false"/>
          <w:i w:val="false"/>
          <w:color w:val="000000"/>
          <w:sz w:val="28"/>
        </w:rPr>
        <w:t>
      124. Подозреваемому, обвиняемому или подсудимому, освобожденному из-под стражи, выдаются личные документы, вещи, предметы, изделия, вещества, ценности, деньги, а также справка, в которой указываются: кем он был задержан, основания, место и время задержания, применения меры пресечения в виде содержания под стражей, каким судом санкционировано применение меры пресечения в виде содержания под стражей, основания и время освобождения.</w:t>
      </w:r>
    </w:p>
    <w:bookmarkEnd w:id="210"/>
    <w:bookmarkStart w:name="z222" w:id="211"/>
    <w:p>
      <w:pPr>
        <w:spacing w:after="0"/>
        <w:ind w:left="0"/>
        <w:jc w:val="both"/>
      </w:pPr>
      <w:r>
        <w:rPr>
          <w:rFonts w:ascii="Times New Roman"/>
          <w:b w:val="false"/>
          <w:i w:val="false"/>
          <w:color w:val="000000"/>
          <w:sz w:val="28"/>
        </w:rPr>
        <w:t>
      125. Начальник гауптвахты за трое суток до истечения срока содержания под стражей извещает командира воинской части об освобождении подозреваемого, обвиняемого или подсудимого.</w:t>
      </w:r>
    </w:p>
    <w:bookmarkEnd w:id="211"/>
    <w:bookmarkStart w:name="z223" w:id="212"/>
    <w:p>
      <w:pPr>
        <w:spacing w:after="0"/>
        <w:ind w:left="0"/>
        <w:jc w:val="both"/>
      </w:pPr>
      <w:r>
        <w:rPr>
          <w:rFonts w:ascii="Times New Roman"/>
          <w:b w:val="false"/>
          <w:i w:val="false"/>
          <w:color w:val="000000"/>
          <w:sz w:val="28"/>
        </w:rPr>
        <w:t>
      126. Командир воинской части по сообщению начальника гауптвахты в указанное время направляет представителя части на гауптвахту для препровождения военнослужащего к месту службы, а также принимает меры по обеспечению его одеждой по сезону.</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органа</w:t>
            </w:r>
            <w:r>
              <w:br/>
            </w:r>
            <w:r>
              <w:rPr>
                <w:rFonts w:ascii="Times New Roman"/>
                <w:b w:val="false"/>
                <w:i w:val="false"/>
                <w:color w:val="000000"/>
                <w:sz w:val="20"/>
              </w:rPr>
              <w:t>военной полиции</w:t>
            </w:r>
            <w:r>
              <w:br/>
            </w:r>
            <w:r>
              <w:rPr>
                <w:rFonts w:ascii="Times New Roman"/>
                <w:b w:val="false"/>
                <w:i w:val="false"/>
                <w:color w:val="000000"/>
                <w:sz w:val="20"/>
              </w:rPr>
              <w:t>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 имени,</w:t>
            </w:r>
            <w:r>
              <w:br/>
            </w:r>
            <w:r>
              <w:rPr>
                <w:rFonts w:ascii="Times New Roman"/>
                <w:b w:val="false"/>
                <w:i w:val="false"/>
                <w:color w:val="000000"/>
                <w:sz w:val="20"/>
              </w:rPr>
              <w:t>отчества (при его наличии)</w:t>
            </w:r>
            <w:r>
              <w:br/>
            </w:r>
            <w:r>
              <w:rPr>
                <w:rFonts w:ascii="Times New Roman"/>
                <w:b w:val="false"/>
                <w:i w:val="false"/>
                <w:color w:val="000000"/>
                <w:sz w:val="20"/>
              </w:rPr>
              <w:t>" ___" __________ 20___ года</w:t>
            </w:r>
          </w:p>
        </w:tc>
      </w:tr>
    </w:tbl>
    <w:bookmarkStart w:name="z226" w:id="213"/>
    <w:p>
      <w:pPr>
        <w:spacing w:after="0"/>
        <w:ind w:left="0"/>
        <w:jc w:val="left"/>
      </w:pPr>
      <w:r>
        <w:rPr>
          <w:rFonts w:ascii="Times New Roman"/>
          <w:b/>
          <w:i w:val="false"/>
          <w:color w:val="000000"/>
        </w:rPr>
        <w:t xml:space="preserve"> ВНУТРЕННИЙ РАСПОРЯДОК</w:t>
      </w:r>
    </w:p>
    <w:bookmarkEnd w:id="213"/>
    <w:bookmarkStart w:name="z227" w:id="214"/>
    <w:p>
      <w:pPr>
        <w:spacing w:after="0"/>
        <w:ind w:left="0"/>
        <w:jc w:val="both"/>
      </w:pPr>
      <w:r>
        <w:rPr>
          <w:rFonts w:ascii="Times New Roman"/>
          <w:b w:val="false"/>
          <w:i w:val="false"/>
          <w:color w:val="000000"/>
          <w:sz w:val="28"/>
        </w:rPr>
        <w:t>
      1. Подозреваемые, обвиняемые и подсудимые военнослужащие соблюдают требования Правил внутреннего распорядка содержания подозреваемых, обвиняемых и подсудимых на гауптвахте органов военной полиции Комитета национальной безопасности Республики Казахстан.</w:t>
      </w:r>
    </w:p>
    <w:bookmarkEnd w:id="214"/>
    <w:bookmarkStart w:name="z228" w:id="215"/>
    <w:p>
      <w:pPr>
        <w:spacing w:after="0"/>
        <w:ind w:left="0"/>
        <w:jc w:val="both"/>
      </w:pPr>
      <w:r>
        <w:rPr>
          <w:rFonts w:ascii="Times New Roman"/>
          <w:b w:val="false"/>
          <w:i w:val="false"/>
          <w:color w:val="000000"/>
          <w:sz w:val="28"/>
        </w:rPr>
        <w:t>
      2. Для подозреваемых, обвиняемых и подсудимых военнослужащих, содержащихся на гауптвахте, устанавливается следующий распорядок дня: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проводимых мероприятий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подозреваемых, обвиняемых и подсудимых, сдача постельных принадлежностей, подъем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камер сотрудниками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мытье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 беременных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хозяйственных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Ужин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периодической печати и журналов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Вечерняя проверка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постельных принадлежностей, откидывание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both"/>
      </w:pPr>
      <w:bookmarkStart w:name="z229" w:id="216"/>
      <w:r>
        <w:rPr>
          <w:rFonts w:ascii="Times New Roman"/>
          <w:b w:val="false"/>
          <w:i w:val="false"/>
          <w:color w:val="000000"/>
          <w:sz w:val="28"/>
        </w:rPr>
        <w:t>
      Начальник гауптвахты</w:t>
      </w:r>
    </w:p>
    <w:bookmarkEnd w:id="216"/>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 имени, отчества (при его наличии)</w:t>
      </w:r>
    </w:p>
    <w:p>
      <w:pPr>
        <w:spacing w:after="0"/>
        <w:ind w:left="0"/>
        <w:jc w:val="both"/>
      </w:pPr>
      <w:r>
        <w:rPr>
          <w:rFonts w:ascii="Times New Roman"/>
          <w:b w:val="false"/>
          <w:i w:val="false"/>
          <w:color w:val="000000"/>
          <w:sz w:val="28"/>
        </w:rPr>
        <w:t>" 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217"/>
    <w:p>
      <w:pPr>
        <w:spacing w:after="0"/>
        <w:ind w:left="0"/>
        <w:jc w:val="left"/>
      </w:pPr>
      <w:r>
        <w:rPr>
          <w:rFonts w:ascii="Times New Roman"/>
          <w:b/>
          <w:i w:val="false"/>
          <w:color w:val="000000"/>
        </w:rPr>
        <w:t xml:space="preserve"> Книга учета подозреваемых, обвиняемых и подсудимых, водворенных на гауптвахту в 20___ году</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 20__ г.</w:t>
            </w:r>
            <w:r>
              <w:br/>
            </w:r>
            <w:r>
              <w:rPr>
                <w:rFonts w:ascii="Times New Roman"/>
                <w:b w:val="false"/>
                <w:i w:val="false"/>
                <w:color w:val="000000"/>
                <w:sz w:val="20"/>
              </w:rPr>
              <w:t>Окончена: "__" _____ 20__ г.</w:t>
            </w:r>
          </w:p>
        </w:tc>
      </w:tr>
    </w:tbl>
    <w:bookmarkStart w:name="z234" w:id="218"/>
    <w:p>
      <w:pPr>
        <w:spacing w:after="0"/>
        <w:ind w:left="0"/>
        <w:jc w:val="both"/>
      </w:pPr>
      <w:r>
        <w:rPr>
          <w:rFonts w:ascii="Times New Roman"/>
          <w:b w:val="false"/>
          <w:i w:val="false"/>
          <w:color w:val="000000"/>
          <w:sz w:val="28"/>
        </w:rPr>
        <w:t>
      Оборотная сторона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дата и время принятия под стражу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имя, отчество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задержан (заключен под стражу) и по какой статье Уголовного кодекса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задержан (заключен под стражу) и в какой камере содержать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документы, вещи, предметы, изделия, вещества, ценности, деньги и продукты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заканчивается срок задержания (содержания под стражей)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 времени медицинского осмотра, помывке в бане и телесном осмотре при приеме подозреваемого, обвиняемого и подсудимого (подпись медицинского работника)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об освобождении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сдаче документов, вещей, предметов, изделий, веществ, ценностей, денег при приеме на гауптвахту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получении документов, вещей, предметов, изделий, веществ, ценностей, денег и продуктов питания после освобождения из-под стражи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органа военной</w:t>
            </w:r>
            <w:r>
              <w:br/>
            </w:r>
            <w:r>
              <w:rPr>
                <w:rFonts w:ascii="Times New Roman"/>
                <w:b w:val="false"/>
                <w:i w:val="false"/>
                <w:color w:val="000000"/>
                <w:sz w:val="20"/>
              </w:rPr>
              <w:t>полиции</w:t>
            </w:r>
            <w:r>
              <w:br/>
            </w:r>
            <w:r>
              <w:rPr>
                <w:rFonts w:ascii="Times New Roman"/>
                <w:b w:val="false"/>
                <w:i w:val="false"/>
                <w:color w:val="000000"/>
                <w:sz w:val="20"/>
              </w:rPr>
              <w:t>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фамилия и инициалы имени,</w:t>
            </w:r>
            <w:r>
              <w:br/>
            </w:r>
            <w:r>
              <w:rPr>
                <w:rFonts w:ascii="Times New Roman"/>
                <w:b w:val="false"/>
                <w:i w:val="false"/>
                <w:color w:val="000000"/>
                <w:sz w:val="20"/>
              </w:rPr>
              <w:t>отчества (при его наличии)</w:t>
            </w:r>
            <w:r>
              <w:br/>
            </w:r>
            <w:r>
              <w:rPr>
                <w:rFonts w:ascii="Times New Roman"/>
                <w:b w:val="false"/>
                <w:i w:val="false"/>
                <w:color w:val="000000"/>
                <w:sz w:val="20"/>
              </w:rPr>
              <w:t>" ___" __________ 20___ года</w:t>
            </w:r>
          </w:p>
        </w:tc>
      </w:tr>
    </w:tbl>
    <w:bookmarkStart w:name="z238" w:id="219"/>
    <w:p>
      <w:pPr>
        <w:spacing w:after="0"/>
        <w:ind w:left="0"/>
        <w:jc w:val="left"/>
      </w:pPr>
      <w:r>
        <w:rPr>
          <w:rFonts w:ascii="Times New Roman"/>
          <w:b/>
          <w:i w:val="false"/>
          <w:color w:val="000000"/>
        </w:rPr>
        <w:t xml:space="preserve"> План покамерного размещения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220"/>
      <w:r>
        <w:rPr>
          <w:rFonts w:ascii="Times New Roman"/>
          <w:b w:val="false"/>
          <w:i w:val="false"/>
          <w:color w:val="000000"/>
          <w:sz w:val="28"/>
        </w:rPr>
        <w:t>
      Начальник гауптвахты</w:t>
      </w:r>
    </w:p>
    <w:bookmarkEnd w:id="22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 имени, отчества (при его наличии)</w:t>
      </w:r>
    </w:p>
    <w:p>
      <w:pPr>
        <w:spacing w:after="0"/>
        <w:ind w:left="0"/>
        <w:jc w:val="both"/>
      </w:pPr>
      <w:bookmarkStart w:name="z240" w:id="221"/>
      <w:r>
        <w:rPr>
          <w:rFonts w:ascii="Times New Roman"/>
          <w:b w:val="false"/>
          <w:i w:val="false"/>
          <w:color w:val="000000"/>
          <w:sz w:val="28"/>
        </w:rPr>
        <w:t>
      Примечание:</w:t>
      </w:r>
    </w:p>
    <w:bookmarkEnd w:id="221"/>
    <w:p>
      <w:pPr>
        <w:spacing w:after="0"/>
        <w:ind w:left="0"/>
        <w:jc w:val="both"/>
      </w:pPr>
      <w:r>
        <w:rPr>
          <w:rFonts w:ascii="Times New Roman"/>
          <w:b w:val="false"/>
          <w:i w:val="false"/>
          <w:color w:val="000000"/>
          <w:sz w:val="28"/>
        </w:rPr>
        <w:t>1. Размещение по камерам производится начальником гауптвахты или начальником смены.</w:t>
      </w:r>
    </w:p>
    <w:p>
      <w:pPr>
        <w:spacing w:after="0"/>
        <w:ind w:left="0"/>
        <w:jc w:val="both"/>
      </w:pPr>
      <w:r>
        <w:rPr>
          <w:rFonts w:ascii="Times New Roman"/>
          <w:b w:val="false"/>
          <w:i w:val="false"/>
          <w:color w:val="000000"/>
          <w:sz w:val="28"/>
        </w:rPr>
        <w:t>2. План покамерного размещения должен находиться у начальника смены, в дежурной части и у руководства ОВП.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242" w:id="222"/>
    <w:p>
      <w:pPr>
        <w:spacing w:after="0"/>
        <w:ind w:left="0"/>
        <w:jc w:val="left"/>
      </w:pPr>
      <w:r>
        <w:rPr>
          <w:rFonts w:ascii="Times New Roman"/>
          <w:b/>
          <w:i w:val="false"/>
          <w:color w:val="000000"/>
        </w:rPr>
        <w:t xml:space="preserve"> Описание общих камер</w:t>
      </w:r>
    </w:p>
    <w:bookmarkEnd w:id="222"/>
    <w:bookmarkStart w:name="z243" w:id="223"/>
    <w:p>
      <w:pPr>
        <w:spacing w:after="0"/>
        <w:ind w:left="0"/>
        <w:jc w:val="both"/>
      </w:pPr>
      <w:r>
        <w:rPr>
          <w:rFonts w:ascii="Times New Roman"/>
          <w:b w:val="false"/>
          <w:i w:val="false"/>
          <w:color w:val="000000"/>
          <w:sz w:val="28"/>
        </w:rPr>
        <w:t>
      Устройство камер, в которых содержатся подозреваемые, обвиняемые и подсудимые, водворенные на гауптвахту,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"глазок" дверного полотна.</w:t>
      </w:r>
    </w:p>
    <w:bookmarkEnd w:id="223"/>
    <w:bookmarkStart w:name="z244" w:id="224"/>
    <w:p>
      <w:pPr>
        <w:spacing w:after="0"/>
        <w:ind w:left="0"/>
        <w:jc w:val="both"/>
      </w:pPr>
      <w:r>
        <w:rPr>
          <w:rFonts w:ascii="Times New Roman"/>
          <w:b w:val="false"/>
          <w:i w:val="false"/>
          <w:color w:val="000000"/>
          <w:sz w:val="28"/>
        </w:rPr>
        <w:t>
      Дверь в камеру металлическая. На высоте не ниже 95 см от уровня пола устраивается форточка для раздачи пищи. Для наблюдения за поведением военнослужащих, находящихся в камере, на входной двери оборудуется "глазок".</w:t>
      </w:r>
    </w:p>
    <w:bookmarkEnd w:id="224"/>
    <w:bookmarkStart w:name="z245" w:id="225"/>
    <w:p>
      <w:pPr>
        <w:spacing w:after="0"/>
        <w:ind w:left="0"/>
        <w:jc w:val="both"/>
      </w:pPr>
      <w:r>
        <w:rPr>
          <w:rFonts w:ascii="Times New Roman"/>
          <w:b w:val="false"/>
          <w:i w:val="false"/>
          <w:color w:val="000000"/>
          <w:sz w:val="28"/>
        </w:rPr>
        <w:t>
      Двери и окна в камерах и местах общего пользования (комнате для умывания, туалете) оборудуются техническими средствами охраны. Окна в этих помещениях имеют металлические решетки.</w:t>
      </w:r>
    </w:p>
    <w:bookmarkEnd w:id="225"/>
    <w:bookmarkStart w:name="z246" w:id="226"/>
    <w:p>
      <w:pPr>
        <w:spacing w:after="0"/>
        <w:ind w:left="0"/>
        <w:jc w:val="both"/>
      </w:pPr>
      <w:r>
        <w:rPr>
          <w:rFonts w:ascii="Times New Roman"/>
          <w:b w:val="false"/>
          <w:i w:val="false"/>
          <w:color w:val="000000"/>
          <w:sz w:val="28"/>
        </w:rPr>
        <w:t>
      Общая камера оборудуется откидными нарами, столом, деревянной лавкой из расчета 0,4 метра на человека, плевательницей, емкостью с питьевой водой и кружкой. Все оборудование камер прикрепляется к полу. Все камеры должны обеспечиваться средствами радиовещания.</w:t>
      </w:r>
    </w:p>
    <w:bookmarkEnd w:id="226"/>
    <w:bookmarkStart w:name="z247" w:id="227"/>
    <w:p>
      <w:pPr>
        <w:spacing w:after="0"/>
        <w:ind w:left="0"/>
        <w:jc w:val="both"/>
      </w:pPr>
      <w:r>
        <w:rPr>
          <w:rFonts w:ascii="Times New Roman"/>
          <w:b w:val="false"/>
          <w:i w:val="false"/>
          <w:color w:val="000000"/>
          <w:sz w:val="28"/>
        </w:rPr>
        <w:t>
      В камерах для содержания офицеров и женщин-военнослужащих оборудуются топчаны, столы, табуреты, тумбочки для личных вещей и туалетных принадлежностей, емкости с питьевой водой и кружки, вешалки и плевательницы.</w:t>
      </w:r>
    </w:p>
    <w:bookmarkEnd w:id="227"/>
    <w:bookmarkStart w:name="z248" w:id="228"/>
    <w:p>
      <w:pPr>
        <w:spacing w:after="0"/>
        <w:ind w:left="0"/>
        <w:jc w:val="both"/>
      </w:pPr>
      <w:r>
        <w:rPr>
          <w:rFonts w:ascii="Times New Roman"/>
          <w:b w:val="false"/>
          <w:i w:val="false"/>
          <w:color w:val="000000"/>
          <w:sz w:val="28"/>
        </w:rPr>
        <w:t>
      Замки для всех камер должны быть одинаковыми и запираться одинаковыми ключами. Один ключ должен храниться у начальника смены, второй – у начальника гауптвахты и третий – у дежурного по органу военной полиции. С внутренней стороны окон в камерах устанавливаются металлические решетки, ограничивающие доступ к оконному проему.</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w:t>
            </w:r>
            <w:r>
              <w:br/>
            </w:r>
            <w:r>
              <w:rPr>
                <w:rFonts w:ascii="Times New Roman"/>
                <w:b w:val="false"/>
                <w:i w:val="false"/>
                <w:color w:val="000000"/>
                <w:sz w:val="20"/>
              </w:rPr>
              <w:t>__________________________</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имени, отчества</w:t>
            </w:r>
            <w:r>
              <w:br/>
            </w:r>
            <w:r>
              <w:rPr>
                <w:rFonts w:ascii="Times New Roman"/>
                <w:b w:val="false"/>
                <w:i w:val="false"/>
                <w:color w:val="000000"/>
                <w:sz w:val="20"/>
              </w:rPr>
              <w:t>(при его наличии)</w:t>
            </w:r>
            <w:r>
              <w:br/>
            </w:r>
            <w:r>
              <w:rPr>
                <w:rFonts w:ascii="Times New Roman"/>
                <w:b w:val="false"/>
                <w:i w:val="false"/>
                <w:color w:val="000000"/>
                <w:sz w:val="20"/>
              </w:rPr>
              <w:t>"____" ___________ ____ года</w:t>
            </w:r>
          </w:p>
        </w:tc>
      </w:tr>
    </w:tbl>
    <w:bookmarkStart w:name="z252" w:id="229"/>
    <w:p>
      <w:pPr>
        <w:spacing w:after="0"/>
        <w:ind w:left="0"/>
        <w:jc w:val="left"/>
      </w:pPr>
      <w:r>
        <w:rPr>
          <w:rFonts w:ascii="Times New Roman"/>
          <w:b/>
          <w:i w:val="false"/>
          <w:color w:val="000000"/>
        </w:rPr>
        <w:t xml:space="preserve"> Постановление о переводе подозреваемого (обвиняемого, подсудимого) в одиночную камеру в порядке </w:t>
      </w:r>
      <w:r>
        <w:rPr>
          <w:rFonts w:ascii="Times New Roman"/>
          <w:b/>
          <w:i w:val="false"/>
          <w:color w:val="000000"/>
        </w:rPr>
        <w:t>статьи 31</w:t>
      </w:r>
      <w:r>
        <w:rPr>
          <w:rFonts w:ascii="Times New Roman"/>
          <w:b/>
          <w:i w:val="false"/>
          <w:color w:val="000000"/>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w:t>
      </w:r>
    </w:p>
    <w:bookmarkEnd w:id="229"/>
    <w:p>
      <w:pPr>
        <w:spacing w:after="0"/>
        <w:ind w:left="0"/>
        <w:jc w:val="both"/>
      </w:pPr>
      <w:bookmarkStart w:name="z253" w:id="230"/>
      <w:r>
        <w:rPr>
          <w:rFonts w:ascii="Times New Roman"/>
          <w:b w:val="false"/>
          <w:i w:val="false"/>
          <w:color w:val="000000"/>
          <w:sz w:val="28"/>
        </w:rPr>
        <w:t>
      Подозреваемый (обвиняемый, подсудимый) _____________________________</w:t>
      </w:r>
    </w:p>
    <w:bookmarkEnd w:id="23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(излагаются обстоятельства, дающие основание для содержания в одиночной камере)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ПОСТАНОВИЛ:</w:t>
      </w:r>
    </w:p>
    <w:p>
      <w:pPr>
        <w:spacing w:after="0"/>
        <w:ind w:left="0"/>
        <w:jc w:val="both"/>
      </w:pPr>
      <w:r>
        <w:rPr>
          <w:rFonts w:ascii="Times New Roman"/>
          <w:b w:val="false"/>
          <w:i w:val="false"/>
          <w:color w:val="000000"/>
          <w:sz w:val="28"/>
        </w:rPr>
        <w:t>Подозреваемого (обвиняемого, подсудимого)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перевести для дальнейшего содержания в одиночную камеру.</w:t>
      </w:r>
    </w:p>
    <w:p>
      <w:pPr>
        <w:spacing w:after="0"/>
        <w:ind w:left="0"/>
        <w:jc w:val="both"/>
      </w:pPr>
      <w:r>
        <w:rPr>
          <w:rFonts w:ascii="Times New Roman"/>
          <w:b w:val="false"/>
          <w:i w:val="false"/>
          <w:color w:val="000000"/>
          <w:sz w:val="28"/>
        </w:rPr>
        <w:t>Начальник гауптвахты 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 имени, отчества (при его наличии)</w:t>
      </w:r>
    </w:p>
    <w:p>
      <w:pPr>
        <w:spacing w:after="0"/>
        <w:ind w:left="0"/>
        <w:jc w:val="both"/>
      </w:pPr>
      <w:r>
        <w:rPr>
          <w:rFonts w:ascii="Times New Roman"/>
          <w:b w:val="false"/>
          <w:i w:val="false"/>
          <w:color w:val="000000"/>
          <w:sz w:val="28"/>
        </w:rPr>
        <w:t>"___" 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255" w:id="231"/>
    <w:p>
      <w:pPr>
        <w:spacing w:after="0"/>
        <w:ind w:left="0"/>
        <w:jc w:val="left"/>
      </w:pPr>
      <w:r>
        <w:rPr>
          <w:rFonts w:ascii="Times New Roman"/>
          <w:b/>
          <w:i w:val="false"/>
          <w:color w:val="000000"/>
        </w:rPr>
        <w:t xml:space="preserve"> ПЕРЕЧЕНЬ продуктов питания, предметов первой необходимости, обуви, одежды и других промышленных товаров, которые подозреваемые, обвиняемые или подсудимые, водворенные на гауптвахту, могут получать в посылках (передачах) и хранить</w:t>
      </w:r>
    </w:p>
    <w:bookmarkEnd w:id="231"/>
    <w:bookmarkStart w:name="z256" w:id="232"/>
    <w:p>
      <w:pPr>
        <w:spacing w:after="0"/>
        <w:ind w:left="0"/>
        <w:jc w:val="both"/>
      </w:pPr>
      <w:r>
        <w:rPr>
          <w:rFonts w:ascii="Times New Roman"/>
          <w:b w:val="false"/>
          <w:i w:val="false"/>
          <w:color w:val="000000"/>
          <w:sz w:val="28"/>
        </w:rPr>
        <w:t>
      Подозреваемые, обвиняемые и подсудимые, водворенные на гауптвахту, получают в посылках и хранят в комнате хранения вещей лиц, содержащихся на гауптвахте:</w:t>
      </w:r>
    </w:p>
    <w:bookmarkEnd w:id="232"/>
    <w:bookmarkStart w:name="z257" w:id="233"/>
    <w:p>
      <w:pPr>
        <w:spacing w:after="0"/>
        <w:ind w:left="0"/>
        <w:jc w:val="both"/>
      </w:pPr>
      <w:r>
        <w:rPr>
          <w:rFonts w:ascii="Times New Roman"/>
          <w:b w:val="false"/>
          <w:i w:val="false"/>
          <w:color w:val="000000"/>
          <w:sz w:val="28"/>
        </w:rPr>
        <w:t>
      1) табачные изделия, спички;</w:t>
      </w:r>
    </w:p>
    <w:bookmarkEnd w:id="233"/>
    <w:bookmarkStart w:name="z258" w:id="234"/>
    <w:p>
      <w:pPr>
        <w:spacing w:after="0"/>
        <w:ind w:left="0"/>
        <w:jc w:val="both"/>
      </w:pPr>
      <w:r>
        <w:rPr>
          <w:rFonts w:ascii="Times New Roman"/>
          <w:b w:val="false"/>
          <w:i w:val="false"/>
          <w:color w:val="000000"/>
          <w:sz w:val="28"/>
        </w:rPr>
        <w:t>
      2) одежду в одном комплекте без поясных ремней, подтяжек и галстуков, головной убор, обувь по сезону (без супинаторов, металлических набоек);</w:t>
      </w:r>
    </w:p>
    <w:bookmarkEnd w:id="234"/>
    <w:bookmarkStart w:name="z259" w:id="235"/>
    <w:p>
      <w:pPr>
        <w:spacing w:after="0"/>
        <w:ind w:left="0"/>
        <w:jc w:val="both"/>
      </w:pPr>
      <w:r>
        <w:rPr>
          <w:rFonts w:ascii="Times New Roman"/>
          <w:b w:val="false"/>
          <w:i w:val="false"/>
          <w:color w:val="000000"/>
          <w:sz w:val="28"/>
        </w:rPr>
        <w:t>
      3) нательное белье;</w:t>
      </w:r>
    </w:p>
    <w:bookmarkEnd w:id="235"/>
    <w:bookmarkStart w:name="z260" w:id="236"/>
    <w:p>
      <w:pPr>
        <w:spacing w:after="0"/>
        <w:ind w:left="0"/>
        <w:jc w:val="both"/>
      </w:pPr>
      <w:r>
        <w:rPr>
          <w:rFonts w:ascii="Times New Roman"/>
          <w:b w:val="false"/>
          <w:i w:val="false"/>
          <w:color w:val="000000"/>
          <w:sz w:val="28"/>
        </w:rPr>
        <w:t>
      4) носки;</w:t>
      </w:r>
    </w:p>
    <w:bookmarkEnd w:id="236"/>
    <w:bookmarkStart w:name="z261" w:id="237"/>
    <w:p>
      <w:pPr>
        <w:spacing w:after="0"/>
        <w:ind w:left="0"/>
        <w:jc w:val="both"/>
      </w:pPr>
      <w:r>
        <w:rPr>
          <w:rFonts w:ascii="Times New Roman"/>
          <w:b w:val="false"/>
          <w:i w:val="false"/>
          <w:color w:val="000000"/>
          <w:sz w:val="28"/>
        </w:rPr>
        <w:t>
      5) перчатки или варежки;</w:t>
      </w:r>
    </w:p>
    <w:bookmarkEnd w:id="237"/>
    <w:bookmarkStart w:name="z262" w:id="238"/>
    <w:p>
      <w:pPr>
        <w:spacing w:after="0"/>
        <w:ind w:left="0"/>
        <w:jc w:val="both"/>
      </w:pPr>
      <w:r>
        <w:rPr>
          <w:rFonts w:ascii="Times New Roman"/>
          <w:b w:val="false"/>
          <w:i w:val="false"/>
          <w:color w:val="000000"/>
          <w:sz w:val="28"/>
        </w:rPr>
        <w:t>
      6) платки носовые;</w:t>
      </w:r>
    </w:p>
    <w:bookmarkEnd w:id="238"/>
    <w:bookmarkStart w:name="z263" w:id="239"/>
    <w:p>
      <w:pPr>
        <w:spacing w:after="0"/>
        <w:ind w:left="0"/>
        <w:jc w:val="both"/>
      </w:pPr>
      <w:r>
        <w:rPr>
          <w:rFonts w:ascii="Times New Roman"/>
          <w:b w:val="false"/>
          <w:i w:val="false"/>
          <w:color w:val="000000"/>
          <w:sz w:val="28"/>
        </w:rPr>
        <w:t>
      7) туалетные принадлежности (туалетное и хозяйственное мыло, туалетную бумагу, шампуни, зубную пасту, зубную щетку, пластмассовые футляры для мыла и зубной щетки, крема, расческу, мочалку или губку, бритву электрическую или бритвы безопасные разового пользования).</w:t>
      </w:r>
    </w:p>
    <w:bookmarkEnd w:id="239"/>
    <w:bookmarkStart w:name="z264" w:id="240"/>
    <w:p>
      <w:pPr>
        <w:spacing w:after="0"/>
        <w:ind w:left="0"/>
        <w:jc w:val="both"/>
      </w:pPr>
      <w:r>
        <w:rPr>
          <w:rFonts w:ascii="Times New Roman"/>
          <w:b w:val="false"/>
          <w:i w:val="false"/>
          <w:color w:val="000000"/>
          <w:sz w:val="28"/>
        </w:rPr>
        <w:t>
      Бритвенные изделия хранятся в запираемом на замок специальном шкафу в комнате для хранения вещей, расположенном вне камер гауптвахты;</w:t>
      </w:r>
    </w:p>
    <w:bookmarkEnd w:id="240"/>
    <w:bookmarkStart w:name="z265" w:id="241"/>
    <w:p>
      <w:pPr>
        <w:spacing w:after="0"/>
        <w:ind w:left="0"/>
        <w:jc w:val="both"/>
      </w:pPr>
      <w:r>
        <w:rPr>
          <w:rFonts w:ascii="Times New Roman"/>
          <w:b w:val="false"/>
          <w:i w:val="false"/>
          <w:color w:val="000000"/>
          <w:sz w:val="28"/>
        </w:rPr>
        <w:t>
      8) очки и футляры пластмассовые для очков;</w:t>
      </w:r>
    </w:p>
    <w:bookmarkEnd w:id="241"/>
    <w:bookmarkStart w:name="z266" w:id="242"/>
    <w:p>
      <w:pPr>
        <w:spacing w:after="0"/>
        <w:ind w:left="0"/>
        <w:jc w:val="both"/>
      </w:pPr>
      <w:r>
        <w:rPr>
          <w:rFonts w:ascii="Times New Roman"/>
          <w:b w:val="false"/>
          <w:i w:val="false"/>
          <w:color w:val="000000"/>
          <w:sz w:val="28"/>
        </w:rPr>
        <w:t>
      9) чулки или колготки, косынки, рейтузы, пояса, бюстгальтеры, марлю, вату, гигиенические и косметические принадлежности, бигуди пластмассовые (для женщин);</w:t>
      </w:r>
    </w:p>
    <w:bookmarkEnd w:id="242"/>
    <w:bookmarkStart w:name="z267" w:id="243"/>
    <w:p>
      <w:pPr>
        <w:spacing w:after="0"/>
        <w:ind w:left="0"/>
        <w:jc w:val="both"/>
      </w:pPr>
      <w:r>
        <w:rPr>
          <w:rFonts w:ascii="Times New Roman"/>
          <w:b w:val="false"/>
          <w:i w:val="false"/>
          <w:color w:val="000000"/>
          <w:sz w:val="28"/>
        </w:rPr>
        <w:t>
      10) шариковую авторучку, стержни к ней, карандаши;</w:t>
      </w:r>
    </w:p>
    <w:bookmarkEnd w:id="243"/>
    <w:bookmarkStart w:name="z268" w:id="244"/>
    <w:p>
      <w:pPr>
        <w:spacing w:after="0"/>
        <w:ind w:left="0"/>
        <w:jc w:val="both"/>
      </w:pPr>
      <w:r>
        <w:rPr>
          <w:rFonts w:ascii="Times New Roman"/>
          <w:b w:val="false"/>
          <w:i w:val="false"/>
          <w:color w:val="000000"/>
          <w:sz w:val="28"/>
        </w:rPr>
        <w:t>
      11) бумагу для письма, почтовые конверты, открытки, почтовые марки;</w:t>
      </w:r>
    </w:p>
    <w:bookmarkEnd w:id="244"/>
    <w:bookmarkStart w:name="z269" w:id="245"/>
    <w:p>
      <w:pPr>
        <w:spacing w:after="0"/>
        <w:ind w:left="0"/>
        <w:jc w:val="both"/>
      </w:pPr>
      <w:r>
        <w:rPr>
          <w:rFonts w:ascii="Times New Roman"/>
          <w:b w:val="false"/>
          <w:i w:val="false"/>
          <w:color w:val="000000"/>
          <w:sz w:val="28"/>
        </w:rPr>
        <w:t>
      12) художественную и иную литературу, а также издания периодической печати;</w:t>
      </w:r>
    </w:p>
    <w:bookmarkEnd w:id="245"/>
    <w:bookmarkStart w:name="z270" w:id="246"/>
    <w:p>
      <w:pPr>
        <w:spacing w:after="0"/>
        <w:ind w:left="0"/>
        <w:jc w:val="both"/>
      </w:pPr>
      <w:r>
        <w:rPr>
          <w:rFonts w:ascii="Times New Roman"/>
          <w:b w:val="false"/>
          <w:i w:val="false"/>
          <w:color w:val="000000"/>
          <w:sz w:val="28"/>
        </w:rPr>
        <w:t>
      13) помимо перечисленного,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w:t>
      </w:r>
    </w:p>
    <w:bookmarkEnd w:id="246"/>
    <w:bookmarkStart w:name="z271" w:id="247"/>
    <w:p>
      <w:pPr>
        <w:spacing w:after="0"/>
        <w:ind w:left="0"/>
        <w:jc w:val="both"/>
      </w:pPr>
      <w:r>
        <w:rPr>
          <w:rFonts w:ascii="Times New Roman"/>
          <w:b w:val="false"/>
          <w:i w:val="false"/>
          <w:color w:val="000000"/>
          <w:sz w:val="28"/>
        </w:rPr>
        <w:t>
      Предметы и вещи, не предусмотренные настоящим Перечнем, являются запрещенными.</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48"/>
    <w:p>
      <w:pPr>
        <w:spacing w:after="0"/>
        <w:ind w:left="0"/>
        <w:jc w:val="left"/>
      </w:pPr>
      <w:r>
        <w:rPr>
          <w:rFonts w:ascii="Times New Roman"/>
          <w:b/>
          <w:i w:val="false"/>
          <w:color w:val="000000"/>
        </w:rPr>
        <w:t xml:space="preserve"> ПРОТОКОЛ ЛИЧНОГО ОБЫСКА</w:t>
      </w:r>
      <w:r>
        <w:br/>
      </w:r>
      <w:r>
        <w:rPr>
          <w:rFonts w:ascii="Times New Roman"/>
          <w:b/>
          <w:i w:val="false"/>
          <w:color w:val="000000"/>
        </w:rPr>
        <w:t>подозреваемого (обвиняемого, подсудимого) и досмотра его вещей</w:t>
      </w:r>
    </w:p>
    <w:bookmarkEnd w:id="24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20___ 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составления)</w:t>
            </w:r>
          </w:p>
        </w:tc>
      </w:tr>
    </w:tbl>
    <w:p>
      <w:pPr>
        <w:spacing w:after="0"/>
        <w:ind w:left="0"/>
        <w:jc w:val="both"/>
      </w:pPr>
      <w:bookmarkStart w:name="z275" w:id="249"/>
      <w:r>
        <w:rPr>
          <w:rFonts w:ascii="Times New Roman"/>
          <w:b w:val="false"/>
          <w:i w:val="false"/>
          <w:color w:val="000000"/>
          <w:sz w:val="28"/>
        </w:rPr>
        <w:t>
      Обыск и досмотр начат: ___ ч. ___ мин.</w:t>
      </w:r>
    </w:p>
    <w:bookmarkEnd w:id="249"/>
    <w:p>
      <w:pPr>
        <w:spacing w:after="0"/>
        <w:ind w:left="0"/>
        <w:jc w:val="both"/>
      </w:pPr>
      <w:r>
        <w:rPr>
          <w:rFonts w:ascii="Times New Roman"/>
          <w:b w:val="false"/>
          <w:i w:val="false"/>
          <w:color w:val="000000"/>
          <w:sz w:val="28"/>
        </w:rPr>
        <w:t>Обыск и досмотр окончен: ___ ч. ___ мин.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 инициалы лица, производящего личный обыск</w:t>
      </w:r>
    </w:p>
    <w:p>
      <w:pPr>
        <w:spacing w:after="0"/>
        <w:ind w:left="0"/>
        <w:jc w:val="both"/>
      </w:pPr>
      <w:r>
        <w:rPr>
          <w:rFonts w:ascii="Times New Roman"/>
          <w:b w:val="false"/>
          <w:i w:val="false"/>
          <w:color w:val="000000"/>
          <w:sz w:val="28"/>
        </w:rPr>
        <w:t>и досмотр)</w:t>
      </w:r>
    </w:p>
    <w:p>
      <w:pPr>
        <w:spacing w:after="0"/>
        <w:ind w:left="0"/>
        <w:jc w:val="both"/>
      </w:pPr>
      <w:r>
        <w:rPr>
          <w:rFonts w:ascii="Times New Roman"/>
          <w:b w:val="false"/>
          <w:i w:val="false"/>
          <w:color w:val="000000"/>
          <w:sz w:val="28"/>
        </w:rPr>
        <w:t xml:space="preserve">с соблюдением требований </w:t>
      </w:r>
      <w:r>
        <w:rPr>
          <w:rFonts w:ascii="Times New Roman"/>
          <w:b w:val="false"/>
          <w:i w:val="false"/>
          <w:color w:val="000000"/>
          <w:sz w:val="28"/>
        </w:rPr>
        <w:t>статьи 255</w:t>
      </w:r>
      <w:r>
        <w:rPr>
          <w:rFonts w:ascii="Times New Roman"/>
          <w:b w:val="false"/>
          <w:i w:val="false"/>
          <w:color w:val="000000"/>
          <w:sz w:val="28"/>
        </w:rPr>
        <w:t xml:space="preserve"> УПК РК в помещении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произвел личный обыск подозреваемого (обвиняемого, подсудимого)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подозреваемого (обвиняемого, подсудимого)</w:t>
      </w:r>
    </w:p>
    <w:p>
      <w:pPr>
        <w:spacing w:after="0"/>
        <w:ind w:left="0"/>
        <w:jc w:val="both"/>
      </w:pPr>
      <w:r>
        <w:rPr>
          <w:rFonts w:ascii="Times New Roman"/>
          <w:b w:val="false"/>
          <w:i w:val="false"/>
          <w:color w:val="000000"/>
          <w:sz w:val="28"/>
        </w:rPr>
        <w:t>и досмотр его вещей, о чем составил настоящий протокол.</w:t>
      </w:r>
    </w:p>
    <w:p>
      <w:pPr>
        <w:spacing w:after="0"/>
        <w:ind w:left="0"/>
        <w:jc w:val="both"/>
      </w:pPr>
      <w:r>
        <w:rPr>
          <w:rFonts w:ascii="Times New Roman"/>
          <w:b w:val="false"/>
          <w:i w:val="false"/>
          <w:color w:val="000000"/>
          <w:sz w:val="28"/>
        </w:rPr>
        <w:t>Перед началом личного обыска и досмотра вещей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лица, производящего</w:t>
      </w:r>
    </w:p>
    <w:p>
      <w:pPr>
        <w:spacing w:after="0"/>
        <w:ind w:left="0"/>
        <w:jc w:val="both"/>
      </w:pPr>
      <w:r>
        <w:rPr>
          <w:rFonts w:ascii="Times New Roman"/>
          <w:b w:val="false"/>
          <w:i w:val="false"/>
          <w:color w:val="000000"/>
          <w:sz w:val="28"/>
        </w:rPr>
        <w:t>личный обыск и досмотр)</w:t>
      </w:r>
    </w:p>
    <w:p>
      <w:pPr>
        <w:spacing w:after="0"/>
        <w:ind w:left="0"/>
        <w:jc w:val="both"/>
      </w:pPr>
      <w:r>
        <w:rPr>
          <w:rFonts w:ascii="Times New Roman"/>
          <w:b w:val="false"/>
          <w:i w:val="false"/>
          <w:color w:val="000000"/>
          <w:sz w:val="28"/>
        </w:rPr>
        <w:t>подозреваемому (обвиняемому, подсудимому)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подозреваемого, обвиняемого или</w:t>
      </w:r>
    </w:p>
    <w:p>
      <w:pPr>
        <w:spacing w:after="0"/>
        <w:ind w:left="0"/>
        <w:jc w:val="both"/>
      </w:pPr>
      <w:r>
        <w:rPr>
          <w:rFonts w:ascii="Times New Roman"/>
          <w:b w:val="false"/>
          <w:i w:val="false"/>
          <w:color w:val="000000"/>
          <w:sz w:val="28"/>
        </w:rPr>
        <w:t>подсудимого)</w:t>
      </w:r>
    </w:p>
    <w:p>
      <w:pPr>
        <w:spacing w:after="0"/>
        <w:ind w:left="0"/>
        <w:jc w:val="both"/>
      </w:pPr>
      <w:r>
        <w:rPr>
          <w:rFonts w:ascii="Times New Roman"/>
          <w:b w:val="false"/>
          <w:i w:val="false"/>
          <w:color w:val="000000"/>
          <w:sz w:val="28"/>
        </w:rPr>
        <w:t>предложено добровольно выдать предметы, не предусмотренные Перечнем</w:t>
      </w:r>
    </w:p>
    <w:p>
      <w:pPr>
        <w:spacing w:after="0"/>
        <w:ind w:left="0"/>
        <w:jc w:val="both"/>
      </w:pPr>
      <w:r>
        <w:rPr>
          <w:rFonts w:ascii="Times New Roman"/>
          <w:b w:val="false"/>
          <w:i w:val="false"/>
          <w:color w:val="000000"/>
          <w:sz w:val="28"/>
        </w:rPr>
        <w:t>к настоящим Правилам.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 добровольно выдал:</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w:t>
      </w:r>
    </w:p>
    <w:p>
      <w:pPr>
        <w:spacing w:after="0"/>
        <w:ind w:left="0"/>
        <w:jc w:val="both"/>
      </w:pPr>
      <w:r>
        <w:rPr>
          <w:rFonts w:ascii="Times New Roman"/>
          <w:b w:val="false"/>
          <w:i w:val="false"/>
          <w:color w:val="000000"/>
          <w:sz w:val="28"/>
        </w:rPr>
        <w:t>После этого ___________________________________________________________</w:t>
      </w:r>
    </w:p>
    <w:p>
      <w:pPr>
        <w:spacing w:after="0"/>
        <w:ind w:left="0"/>
        <w:jc w:val="both"/>
      </w:pPr>
      <w:r>
        <w:rPr>
          <w:rFonts w:ascii="Times New Roman"/>
          <w:b w:val="false"/>
          <w:i w:val="false"/>
          <w:color w:val="000000"/>
          <w:sz w:val="28"/>
        </w:rPr>
        <w:t>(должностное лицо, производящее личный обыск и досмотр)</w:t>
      </w:r>
    </w:p>
    <w:p>
      <w:pPr>
        <w:spacing w:after="0"/>
        <w:ind w:left="0"/>
        <w:jc w:val="both"/>
      </w:pPr>
      <w:r>
        <w:rPr>
          <w:rFonts w:ascii="Times New Roman"/>
          <w:b w:val="false"/>
          <w:i w:val="false"/>
          <w:color w:val="000000"/>
          <w:sz w:val="28"/>
        </w:rPr>
        <w:t>приступил к производству личного обыска подозреваемого (обвиняемого,</w:t>
      </w:r>
    </w:p>
    <w:p>
      <w:pPr>
        <w:spacing w:after="0"/>
        <w:ind w:left="0"/>
        <w:jc w:val="both"/>
      </w:pPr>
      <w:r>
        <w:rPr>
          <w:rFonts w:ascii="Times New Roman"/>
          <w:b w:val="false"/>
          <w:i w:val="false"/>
          <w:color w:val="000000"/>
          <w:sz w:val="28"/>
        </w:rPr>
        <w:t>подсудимого)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 досмотру (фамилия, имя, отчество (при его наличии) подозреваемого (обвиняемого,</w:t>
      </w:r>
    </w:p>
    <w:p>
      <w:pPr>
        <w:spacing w:after="0"/>
        <w:ind w:left="0"/>
        <w:jc w:val="both"/>
      </w:pPr>
      <w:r>
        <w:rPr>
          <w:rFonts w:ascii="Times New Roman"/>
          <w:b w:val="false"/>
          <w:i w:val="false"/>
          <w:color w:val="000000"/>
          <w:sz w:val="28"/>
        </w:rPr>
        <w:t>подсудимого) его вещей.</w:t>
      </w:r>
    </w:p>
    <w:p>
      <w:pPr>
        <w:spacing w:after="0"/>
        <w:ind w:left="0"/>
        <w:jc w:val="both"/>
      </w:pPr>
      <w:r>
        <w:rPr>
          <w:rFonts w:ascii="Times New Roman"/>
          <w:b w:val="false"/>
          <w:i w:val="false"/>
          <w:color w:val="000000"/>
          <w:sz w:val="28"/>
        </w:rPr>
        <w:t>Подозреваемый (обвиняемый, подсудимый) одет: 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 подозреваемом (обвиняемом, подсудимом) имеются следующие вещи: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результате проведенного личного обыска подозреваемого (обвиняемого, подсудимого)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подозреваемого (обвиняемого, подсудимого)</w:t>
      </w:r>
    </w:p>
    <w:p>
      <w:pPr>
        <w:spacing w:after="0"/>
        <w:ind w:left="0"/>
        <w:jc w:val="both"/>
      </w:pPr>
      <w:r>
        <w:rPr>
          <w:rFonts w:ascii="Times New Roman"/>
          <w:b w:val="false"/>
          <w:i w:val="false"/>
          <w:color w:val="000000"/>
          <w:sz w:val="28"/>
        </w:rPr>
        <w:t>и досмотра его вещей</w:t>
      </w:r>
    </w:p>
    <w:p>
      <w:pPr>
        <w:spacing w:after="0"/>
        <w:ind w:left="0"/>
        <w:jc w:val="both"/>
      </w:pPr>
      <w:r>
        <w:rPr>
          <w:rFonts w:ascii="Times New Roman"/>
          <w:b w:val="false"/>
          <w:i w:val="false"/>
          <w:color w:val="000000"/>
          <w:sz w:val="28"/>
        </w:rPr>
        <w:t>обнаружено:___________________________________________________________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ходе личного обыска подозреваемого, обвиняемого и подсудимого и досмотра его</w:t>
      </w:r>
    </w:p>
    <w:p>
      <w:pPr>
        <w:spacing w:after="0"/>
        <w:ind w:left="0"/>
        <w:jc w:val="both"/>
      </w:pPr>
      <w:r>
        <w:rPr>
          <w:rFonts w:ascii="Times New Roman"/>
          <w:b w:val="false"/>
          <w:i w:val="false"/>
          <w:color w:val="000000"/>
          <w:sz w:val="28"/>
        </w:rPr>
        <w:t>вещей изъяты предметы, не предусмотренные Перечнем к настоящим Правилам:</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Поступившие в ходе личного обыска подозреваемого (обвиняемого, подсудимого)</w:t>
      </w:r>
    </w:p>
    <w:p>
      <w:pPr>
        <w:spacing w:after="0"/>
        <w:ind w:left="0"/>
        <w:jc w:val="both"/>
      </w:pPr>
      <w:r>
        <w:rPr>
          <w:rFonts w:ascii="Times New Roman"/>
          <w:b w:val="false"/>
          <w:i w:val="false"/>
          <w:color w:val="000000"/>
          <w:sz w:val="28"/>
        </w:rPr>
        <w:t>и досмотра его вещей замечания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Протокол прочитан _____________________________________________________.</w:t>
      </w:r>
    </w:p>
    <w:p>
      <w:pPr>
        <w:spacing w:after="0"/>
        <w:ind w:left="0"/>
        <w:jc w:val="both"/>
      </w:pPr>
      <w:r>
        <w:rPr>
          <w:rFonts w:ascii="Times New Roman"/>
          <w:b w:val="false"/>
          <w:i w:val="false"/>
          <w:color w:val="000000"/>
          <w:sz w:val="28"/>
        </w:rPr>
        <w:t>(лично либо вслух лицом, производящим личный обыск и досмотр)</w:t>
      </w:r>
    </w:p>
    <w:p>
      <w:pPr>
        <w:spacing w:after="0"/>
        <w:ind w:left="0"/>
        <w:jc w:val="both"/>
      </w:pPr>
      <w:r>
        <w:rPr>
          <w:rFonts w:ascii="Times New Roman"/>
          <w:b w:val="false"/>
          <w:i w:val="false"/>
          <w:color w:val="000000"/>
          <w:sz w:val="28"/>
        </w:rPr>
        <w:t>Замечания и дополнения, заявленные подозреваемым (обвиняемым, подсудимым):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Подозреваемый (обвиняемый, подсудимый): 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звание, подпись, фамилия и инициалы имени, отчества (при его наличии)</w:t>
      </w:r>
    </w:p>
    <w:p>
      <w:pPr>
        <w:spacing w:after="0"/>
        <w:ind w:left="0"/>
        <w:jc w:val="both"/>
      </w:pPr>
      <w:r>
        <w:rPr>
          <w:rFonts w:ascii="Times New Roman"/>
          <w:b w:val="false"/>
          <w:i w:val="false"/>
          <w:color w:val="000000"/>
          <w:sz w:val="28"/>
        </w:rPr>
        <w:t>Копию протокола личного обыска и досмотра вещей получил:</w:t>
      </w:r>
    </w:p>
    <w:p>
      <w:pPr>
        <w:spacing w:after="0"/>
        <w:ind w:left="0"/>
        <w:jc w:val="both"/>
      </w:pPr>
      <w:r>
        <w:rPr>
          <w:rFonts w:ascii="Times New Roman"/>
          <w:b w:val="false"/>
          <w:i w:val="false"/>
          <w:color w:val="000000"/>
          <w:sz w:val="28"/>
        </w:rPr>
        <w:t>"____" __________ 20___ г.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подозреваемого (обвиняемого,</w:t>
      </w:r>
    </w:p>
    <w:p>
      <w:pPr>
        <w:spacing w:after="0"/>
        <w:ind w:left="0"/>
        <w:jc w:val="both"/>
      </w:pPr>
      <w:r>
        <w:rPr>
          <w:rFonts w:ascii="Times New Roman"/>
          <w:b w:val="false"/>
          <w:i w:val="false"/>
          <w:color w:val="000000"/>
          <w:sz w:val="28"/>
        </w:rPr>
        <w:t>подсудимого), его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50"/>
    <w:p>
      <w:pPr>
        <w:spacing w:after="0"/>
        <w:ind w:left="0"/>
        <w:jc w:val="left"/>
      </w:pPr>
      <w:r>
        <w:rPr>
          <w:rFonts w:ascii="Times New Roman"/>
          <w:b/>
          <w:i w:val="false"/>
          <w:color w:val="000000"/>
        </w:rPr>
        <w:t xml:space="preserve"> Заявление</w:t>
      </w:r>
    </w:p>
    <w:bookmarkEnd w:id="250"/>
    <w:p>
      <w:pPr>
        <w:spacing w:after="0"/>
        <w:ind w:left="0"/>
        <w:jc w:val="both"/>
      </w:pPr>
      <w:bookmarkStart w:name="z279" w:id="251"/>
      <w:r>
        <w:rPr>
          <w:rFonts w:ascii="Times New Roman"/>
          <w:b w:val="false"/>
          <w:i w:val="false"/>
          <w:color w:val="000000"/>
          <w:sz w:val="28"/>
        </w:rPr>
        <w:t>
      От гр. ______________________________________________________________,</w:t>
      </w:r>
    </w:p>
    <w:bookmarkEnd w:id="251"/>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проживающего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местожительства)</w:t>
      </w:r>
    </w:p>
    <w:p>
      <w:pPr>
        <w:spacing w:after="0"/>
        <w:ind w:left="0"/>
        <w:jc w:val="both"/>
      </w:pPr>
      <w:r>
        <w:rPr>
          <w:rFonts w:ascii="Times New Roman"/>
          <w:b w:val="false"/>
          <w:i w:val="false"/>
          <w:color w:val="000000"/>
          <w:sz w:val="28"/>
        </w:rPr>
        <w:t>Прошу принять передачу для подозреваемого (обвиняемого, подсудимого):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w:t>
      </w:r>
    </w:p>
    <w:p>
      <w:pPr>
        <w:spacing w:after="0"/>
        <w:ind w:left="0"/>
        <w:jc w:val="both"/>
      </w:pPr>
      <w:r>
        <w:rPr>
          <w:rFonts w:ascii="Times New Roman"/>
          <w:b w:val="false"/>
          <w:i w:val="false"/>
          <w:color w:val="000000"/>
          <w:sz w:val="28"/>
        </w:rPr>
        <w:t>Опись продуктов (предметов)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килограммах, 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 w:id="252"/>
      <w:r>
        <w:rPr>
          <w:rFonts w:ascii="Times New Roman"/>
          <w:b w:val="false"/>
          <w:i w:val="false"/>
          <w:color w:val="000000"/>
          <w:sz w:val="28"/>
        </w:rPr>
        <w:t>
      Подпись заявителя __________________________________________________</w:t>
      </w:r>
    </w:p>
    <w:bookmarkEnd w:id="252"/>
    <w:p>
      <w:pPr>
        <w:spacing w:after="0"/>
        <w:ind w:left="0"/>
        <w:jc w:val="both"/>
      </w:pPr>
      <w:r>
        <w:rPr>
          <w:rFonts w:ascii="Times New Roman"/>
          <w:b w:val="false"/>
          <w:i w:val="false"/>
          <w:color w:val="000000"/>
          <w:sz w:val="28"/>
        </w:rPr>
        <w:t>"___" ____________ 20___ года</w:t>
      </w:r>
    </w:p>
    <w:p>
      <w:pPr>
        <w:spacing w:after="0"/>
        <w:ind w:left="0"/>
        <w:jc w:val="both"/>
      </w:pPr>
      <w:r>
        <w:rPr>
          <w:rFonts w:ascii="Times New Roman"/>
          <w:b w:val="false"/>
          <w:i w:val="false"/>
          <w:color w:val="000000"/>
          <w:sz w:val="28"/>
        </w:rPr>
        <w:t>Передачу принял ____________________________________________________</w:t>
      </w:r>
    </w:p>
    <w:p>
      <w:pPr>
        <w:spacing w:after="0"/>
        <w:ind w:left="0"/>
        <w:jc w:val="both"/>
      </w:pPr>
      <w:r>
        <w:rPr>
          <w:rFonts w:ascii="Times New Roman"/>
          <w:b w:val="false"/>
          <w:i w:val="false"/>
          <w:color w:val="000000"/>
          <w:sz w:val="28"/>
        </w:rPr>
        <w:t>(воинское звание, фамилия, имя, отчество (при его наличии), подпись сотрудника,</w:t>
      </w:r>
    </w:p>
    <w:p>
      <w:pPr>
        <w:spacing w:after="0"/>
        <w:ind w:left="0"/>
        <w:jc w:val="both"/>
      </w:pPr>
      <w:r>
        <w:rPr>
          <w:rFonts w:ascii="Times New Roman"/>
          <w:b w:val="false"/>
          <w:i w:val="false"/>
          <w:color w:val="000000"/>
          <w:sz w:val="28"/>
        </w:rPr>
        <w:t>принявшего передачу)</w:t>
      </w:r>
    </w:p>
    <w:p>
      <w:pPr>
        <w:spacing w:after="0"/>
        <w:ind w:left="0"/>
        <w:jc w:val="both"/>
      </w:pPr>
      <w:r>
        <w:rPr>
          <w:rFonts w:ascii="Times New Roman"/>
          <w:b w:val="false"/>
          <w:i w:val="false"/>
          <w:color w:val="000000"/>
          <w:sz w:val="28"/>
        </w:rPr>
        <w:t>Передачу получил ___________________________________________________</w:t>
      </w:r>
    </w:p>
    <w:p>
      <w:pPr>
        <w:spacing w:after="0"/>
        <w:ind w:left="0"/>
        <w:jc w:val="both"/>
      </w:pPr>
      <w:r>
        <w:rPr>
          <w:rFonts w:ascii="Times New Roman"/>
          <w:b w:val="false"/>
          <w:i w:val="false"/>
          <w:color w:val="000000"/>
          <w:sz w:val="28"/>
        </w:rPr>
        <w:t>(фамилия, имя, отчество подпись подозреваемого (обвиняемого, подсудимого),</w:t>
      </w:r>
    </w:p>
    <w:p>
      <w:pPr>
        <w:spacing w:after="0"/>
        <w:ind w:left="0"/>
        <w:jc w:val="both"/>
      </w:pPr>
      <w:r>
        <w:rPr>
          <w:rFonts w:ascii="Times New Roman"/>
          <w:b w:val="false"/>
          <w:i w:val="false"/>
          <w:color w:val="000000"/>
          <w:sz w:val="28"/>
        </w:rPr>
        <w:t>получившего передачу)</w:t>
      </w:r>
    </w:p>
    <w:p>
      <w:pPr>
        <w:spacing w:after="0"/>
        <w:ind w:left="0"/>
        <w:jc w:val="both"/>
      </w:pPr>
      <w:r>
        <w:rPr>
          <w:rFonts w:ascii="Times New Roman"/>
          <w:b w:val="false"/>
          <w:i w:val="false"/>
          <w:color w:val="000000"/>
          <w:sz w:val="28"/>
        </w:rPr>
        <w:t>"___"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53"/>
    <w:p>
      <w:pPr>
        <w:spacing w:after="0"/>
        <w:ind w:left="0"/>
        <w:jc w:val="left"/>
      </w:pPr>
      <w:r>
        <w:rPr>
          <w:rFonts w:ascii="Times New Roman"/>
          <w:b/>
          <w:i w:val="false"/>
          <w:color w:val="000000"/>
        </w:rPr>
        <w:t xml:space="preserve"> Книга регистрации предложений, заявлений и жалоб подозреваемых, обвиняемых и подсудимых, водворенных на гауптвахту</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 20__ г.</w:t>
            </w:r>
            <w:r>
              <w:br/>
            </w:r>
            <w:r>
              <w:rPr>
                <w:rFonts w:ascii="Times New Roman"/>
                <w:b w:val="false"/>
                <w:i w:val="false"/>
                <w:color w:val="000000"/>
                <w:sz w:val="20"/>
              </w:rPr>
              <w:t>Окончена: "__" _____ 20__ г.</w:t>
            </w:r>
          </w:p>
        </w:tc>
      </w:tr>
    </w:tbl>
    <w:bookmarkStart w:name="z285" w:id="254"/>
    <w:p>
      <w:pPr>
        <w:spacing w:after="0"/>
        <w:ind w:left="0"/>
        <w:jc w:val="both"/>
      </w:pPr>
      <w:r>
        <w:rPr>
          <w:rFonts w:ascii="Times New Roman"/>
          <w:b w:val="false"/>
          <w:i w:val="false"/>
          <w:color w:val="000000"/>
          <w:sz w:val="28"/>
        </w:rPr>
        <w:t>
      Оборотная сторона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(год, месяц, число)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подавшего обращение и его отношение к воинской службе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для исполнения и подпись исполнителя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какое принято решение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 которое подшиты документы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55"/>
    <w:p>
      <w:pPr>
        <w:spacing w:after="0"/>
        <w:ind w:left="0"/>
        <w:jc w:val="left"/>
      </w:pPr>
      <w:r>
        <w:rPr>
          <w:rFonts w:ascii="Times New Roman"/>
          <w:b/>
          <w:i w:val="false"/>
          <w:color w:val="000000"/>
        </w:rPr>
        <w:t xml:space="preserve"> Книга замечаний и предложений лиц, инспектирующих гауптвахту</w:t>
      </w:r>
      <w:r>
        <w:br/>
      </w:r>
      <w:r>
        <w:rPr>
          <w:rFonts w:ascii="Times New Roman"/>
          <w:b/>
          <w:i w:val="false"/>
          <w:color w:val="000000"/>
        </w:rPr>
        <w:t>____________________________________</w:t>
      </w:r>
      <w:r>
        <w:br/>
      </w:r>
      <w:r>
        <w:rPr>
          <w:rFonts w:ascii="Times New Roman"/>
          <w:b/>
          <w:i w:val="false"/>
          <w:color w:val="000000"/>
        </w:rPr>
        <w:t>(гауптвахта органа военной полиции)</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 20__ г.</w:t>
            </w:r>
            <w:r>
              <w:br/>
            </w:r>
            <w:r>
              <w:rPr>
                <w:rFonts w:ascii="Times New Roman"/>
                <w:b w:val="false"/>
                <w:i w:val="false"/>
                <w:color w:val="000000"/>
                <w:sz w:val="20"/>
              </w:rPr>
              <w:t>Окончена: "__" _____ 20__ г.</w:t>
            </w:r>
          </w:p>
        </w:tc>
      </w:tr>
    </w:tbl>
    <w:bookmarkStart w:name="z290" w:id="256"/>
    <w:p>
      <w:pPr>
        <w:spacing w:after="0"/>
        <w:ind w:left="0"/>
        <w:jc w:val="both"/>
      </w:pPr>
      <w:r>
        <w:rPr>
          <w:rFonts w:ascii="Times New Roman"/>
          <w:b w:val="false"/>
          <w:i w:val="false"/>
          <w:color w:val="000000"/>
          <w:sz w:val="28"/>
        </w:rPr>
        <w:t>
      Оборотная сторона</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звание инспектирующего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292" w:id="257"/>
    <w:p>
      <w:pPr>
        <w:spacing w:after="0"/>
        <w:ind w:left="0"/>
        <w:jc w:val="left"/>
      </w:pPr>
      <w:r>
        <w:rPr>
          <w:rFonts w:ascii="Times New Roman"/>
          <w:b/>
          <w:i w:val="false"/>
          <w:color w:val="000000"/>
        </w:rPr>
        <w:t xml:space="preserve"> Описание прогулочных дворов</w:t>
      </w:r>
    </w:p>
    <w:bookmarkEnd w:id="257"/>
    <w:bookmarkStart w:name="z293" w:id="258"/>
    <w:p>
      <w:pPr>
        <w:spacing w:after="0"/>
        <w:ind w:left="0"/>
        <w:jc w:val="both"/>
      </w:pPr>
      <w:r>
        <w:rPr>
          <w:rFonts w:ascii="Times New Roman"/>
          <w:b w:val="false"/>
          <w:i w:val="false"/>
          <w:color w:val="000000"/>
          <w:sz w:val="28"/>
        </w:rPr>
        <w:t>
      Прогулочные дворы располагаются на режимном дворе и примыкают к гауптвахте вплотную. На каждого подозреваемого, обвиняемого и подсудимого, выводимого на прогулку, приходится 2,5-3 квадратных метра (далее – м2) прогулочного двора. Минимальный размер прогулочного двора – 12 м2.</w:t>
      </w:r>
    </w:p>
    <w:bookmarkEnd w:id="258"/>
    <w:bookmarkStart w:name="z294" w:id="259"/>
    <w:p>
      <w:pPr>
        <w:spacing w:after="0"/>
        <w:ind w:left="0"/>
        <w:jc w:val="both"/>
      </w:pPr>
      <w:r>
        <w:rPr>
          <w:rFonts w:ascii="Times New Roman"/>
          <w:b w:val="false"/>
          <w:i w:val="false"/>
          <w:color w:val="000000"/>
          <w:sz w:val="28"/>
        </w:rPr>
        <w:t>
      Прогулочный двор огораживается плотным забором высотой не менее трех метров.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bookmarkEnd w:id="259"/>
    <w:bookmarkStart w:name="z295" w:id="260"/>
    <w:p>
      <w:pPr>
        <w:spacing w:after="0"/>
        <w:ind w:left="0"/>
        <w:jc w:val="both"/>
      </w:pPr>
      <w:r>
        <w:rPr>
          <w:rFonts w:ascii="Times New Roman"/>
          <w:b w:val="false"/>
          <w:i w:val="false"/>
          <w:color w:val="000000"/>
          <w:sz w:val="28"/>
        </w:rPr>
        <w:t>
      Над прогулочными дворами, вдоль стен, устраиваются облегченные навесы шириной до 1,2 метра для укрытия от атмосферных осадков.</w:t>
      </w:r>
    </w:p>
    <w:bookmarkEnd w:id="260"/>
    <w:bookmarkStart w:name="z296" w:id="261"/>
    <w:p>
      <w:pPr>
        <w:spacing w:after="0"/>
        <w:ind w:left="0"/>
        <w:jc w:val="both"/>
      </w:pPr>
      <w:r>
        <w:rPr>
          <w:rFonts w:ascii="Times New Roman"/>
          <w:b w:val="false"/>
          <w:i w:val="false"/>
          <w:color w:val="000000"/>
          <w:sz w:val="28"/>
        </w:rPr>
        <w:t>
      В середине прогулочного двора устанавливается скамейка, которая надежно крепится к земле.</w:t>
      </w:r>
    </w:p>
    <w:bookmarkEnd w:id="261"/>
    <w:bookmarkStart w:name="z297" w:id="262"/>
    <w:p>
      <w:pPr>
        <w:spacing w:after="0"/>
        <w:ind w:left="0"/>
        <w:jc w:val="both"/>
      </w:pPr>
      <w:r>
        <w:rPr>
          <w:rFonts w:ascii="Times New Roman"/>
          <w:b w:val="false"/>
          <w:i w:val="false"/>
          <w:color w:val="000000"/>
          <w:sz w:val="28"/>
        </w:rPr>
        <w:t>
      Прогулочный двор должен быть обеспечен стоком воды, оборудован местом для несения службы контролера с возможностью визуального наблюдения за подозреваемыми, обвиняемыми и подсудимыми, находящимися на прогулочном дворе.</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299" w:id="263"/>
    <w:p>
      <w:pPr>
        <w:spacing w:after="0"/>
        <w:ind w:left="0"/>
        <w:jc w:val="left"/>
      </w:pPr>
      <w:r>
        <w:rPr>
          <w:rFonts w:ascii="Times New Roman"/>
          <w:b/>
          <w:i w:val="false"/>
          <w:color w:val="000000"/>
        </w:rPr>
        <w:t xml:space="preserve"> Оборудование комнат для проведения свиданий</w:t>
      </w:r>
    </w:p>
    <w:bookmarkEnd w:id="263"/>
    <w:bookmarkStart w:name="z300" w:id="264"/>
    <w:p>
      <w:pPr>
        <w:spacing w:after="0"/>
        <w:ind w:left="0"/>
        <w:jc w:val="both"/>
      </w:pPr>
      <w:r>
        <w:rPr>
          <w:rFonts w:ascii="Times New Roman"/>
          <w:b w:val="false"/>
          <w:i w:val="false"/>
          <w:color w:val="000000"/>
          <w:sz w:val="28"/>
        </w:rPr>
        <w:t>
      В каждой гауптвахте оборудуется место для проведения свиданий, состоящее из кабин.</w:t>
      </w:r>
    </w:p>
    <w:bookmarkEnd w:id="264"/>
    <w:bookmarkStart w:name="z301" w:id="265"/>
    <w:p>
      <w:pPr>
        <w:spacing w:after="0"/>
        <w:ind w:left="0"/>
        <w:jc w:val="both"/>
      </w:pPr>
      <w:r>
        <w:rPr>
          <w:rFonts w:ascii="Times New Roman"/>
          <w:b w:val="false"/>
          <w:i w:val="false"/>
          <w:color w:val="000000"/>
          <w:sz w:val="28"/>
        </w:rPr>
        <w:t>
      Каждая кабина устраивается шириной не менее 140 сантиметров и длиной не менее 1 метра из металлического каркаса, щитовых элементов, столика и откидных сидений.</w:t>
      </w:r>
    </w:p>
    <w:bookmarkEnd w:id="265"/>
    <w:bookmarkStart w:name="z302" w:id="266"/>
    <w:p>
      <w:pPr>
        <w:spacing w:after="0"/>
        <w:ind w:left="0"/>
        <w:jc w:val="both"/>
      </w:pPr>
      <w:r>
        <w:rPr>
          <w:rFonts w:ascii="Times New Roman"/>
          <w:b w:val="false"/>
          <w:i w:val="false"/>
          <w:color w:val="000000"/>
          <w:sz w:val="28"/>
        </w:rPr>
        <w:t>
      Перегородка между кабинами выполняется из органического стекла с отверстиями для ведения разговора.</w:t>
      </w:r>
    </w:p>
    <w:bookmarkEnd w:id="266"/>
    <w:bookmarkStart w:name="z303" w:id="267"/>
    <w:p>
      <w:pPr>
        <w:spacing w:after="0"/>
        <w:ind w:left="0"/>
        <w:jc w:val="both"/>
      </w:pPr>
      <w:r>
        <w:rPr>
          <w:rFonts w:ascii="Times New Roman"/>
          <w:b w:val="false"/>
          <w:i w:val="false"/>
          <w:color w:val="000000"/>
          <w:sz w:val="28"/>
        </w:rPr>
        <w:t>
      Кабины для посетителей оборудуются облегченными дверями без запоров.</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6" w:id="268"/>
    <w:p>
      <w:pPr>
        <w:spacing w:after="0"/>
        <w:ind w:left="0"/>
        <w:jc w:val="left"/>
      </w:pPr>
      <w:r>
        <w:rPr>
          <w:rFonts w:ascii="Times New Roman"/>
          <w:b/>
          <w:i w:val="false"/>
          <w:color w:val="000000"/>
        </w:rPr>
        <w:t xml:space="preserve"> Книга учета взысканий и поощрений подозреваемых, обвиняемых и подсудимых, водворенных на гауптвахту</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 20__ г.</w:t>
            </w:r>
            <w:r>
              <w:br/>
            </w:r>
            <w:r>
              <w:rPr>
                <w:rFonts w:ascii="Times New Roman"/>
                <w:b w:val="false"/>
                <w:i w:val="false"/>
                <w:color w:val="000000"/>
                <w:sz w:val="20"/>
              </w:rPr>
              <w:t>Окончена: "__" _____ 20__ г.</w:t>
            </w:r>
          </w:p>
        </w:tc>
      </w:tr>
    </w:tbl>
    <w:bookmarkStart w:name="z308" w:id="269"/>
    <w:p>
      <w:pPr>
        <w:spacing w:after="0"/>
        <w:ind w:left="0"/>
        <w:jc w:val="both"/>
      </w:pPr>
      <w:r>
        <w:rPr>
          <w:rFonts w:ascii="Times New Roman"/>
          <w:b w:val="false"/>
          <w:i w:val="false"/>
          <w:color w:val="000000"/>
          <w:sz w:val="28"/>
        </w:rPr>
        <w:t>
      Оборотная сторона</w:t>
      </w:r>
    </w:p>
    <w:bookmarkEnd w:id="269"/>
    <w:bookmarkStart w:name="z309" w:id="270"/>
    <w:p>
      <w:pPr>
        <w:spacing w:after="0"/>
        <w:ind w:left="0"/>
        <w:jc w:val="left"/>
      </w:pPr>
      <w:r>
        <w:rPr>
          <w:rFonts w:ascii="Times New Roman"/>
          <w:b/>
          <w:i w:val="false"/>
          <w:color w:val="000000"/>
        </w:rPr>
        <w:t xml:space="preserve"> Учет лиц, подвергнутых взысканиям</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71"/>
    <w:p>
      <w:pPr>
        <w:spacing w:after="0"/>
        <w:ind w:left="0"/>
        <w:jc w:val="left"/>
      </w:pPr>
      <w:r>
        <w:rPr>
          <w:rFonts w:ascii="Times New Roman"/>
          <w:b/>
          <w:i w:val="false"/>
          <w:color w:val="000000"/>
        </w:rPr>
        <w:t xml:space="preserve"> Учет поощренных лиц</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объявлено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применено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обвиняемых и подсудимых</w:t>
            </w:r>
            <w:r>
              <w:br/>
            </w:r>
            <w:r>
              <w:rPr>
                <w:rFonts w:ascii="Times New Roman"/>
                <w:b w:val="false"/>
                <w:i w:val="false"/>
                <w:color w:val="000000"/>
                <w:sz w:val="20"/>
              </w:rPr>
              <w:t>на гауптвахте органов военной</w:t>
            </w:r>
            <w:r>
              <w:br/>
            </w:r>
            <w:r>
              <w:rPr>
                <w:rFonts w:ascii="Times New Roman"/>
                <w:b w:val="false"/>
                <w:i w:val="false"/>
                <w:color w:val="000000"/>
                <w:sz w:val="20"/>
              </w:rPr>
              <w:t>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3" w:id="272"/>
    <w:p>
      <w:pPr>
        <w:spacing w:after="0"/>
        <w:ind w:left="0"/>
        <w:jc w:val="left"/>
      </w:pPr>
      <w:r>
        <w:rPr>
          <w:rFonts w:ascii="Times New Roman"/>
          <w:b/>
          <w:i w:val="false"/>
          <w:color w:val="000000"/>
        </w:rPr>
        <w:t xml:space="preserve"> Журнал личного приема начальника гауптвахты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 _____ 20__ г.</w:t>
            </w:r>
            <w:r>
              <w:br/>
            </w:r>
            <w:r>
              <w:rPr>
                <w:rFonts w:ascii="Times New Roman"/>
                <w:b w:val="false"/>
                <w:i w:val="false"/>
                <w:color w:val="000000"/>
                <w:sz w:val="20"/>
              </w:rPr>
              <w:t>Окончен: "__" _____ 20__ г.</w:t>
            </w:r>
          </w:p>
        </w:tc>
      </w:tr>
    </w:tbl>
    <w:bookmarkStart w:name="z315" w:id="273"/>
    <w:p>
      <w:pPr>
        <w:spacing w:after="0"/>
        <w:ind w:left="0"/>
        <w:jc w:val="both"/>
      </w:pPr>
      <w:r>
        <w:rPr>
          <w:rFonts w:ascii="Times New Roman"/>
          <w:b w:val="false"/>
          <w:i w:val="false"/>
          <w:color w:val="000000"/>
          <w:sz w:val="28"/>
        </w:rPr>
        <w:t>
      Оборотная сторона</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 месяц, число)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прибывшего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