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77df" w14:textId="6a97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7 октября 2025 года № 420. Зарегистрирован в Министерстве юстиции Республики Казахстан 8 октября 2025 года № 37087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1.04-26-2022 "Реконструкция, капитальный и текущий ремонт гражданских, производственных зданий и сооружений".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612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69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общих площадей жилищ в жилом здании (квадратный метр).";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1.04-26-2022 "Реконструкция, капитальный и текущий ремонт гражданских, производственных зданий и сооружений".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