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c631" w14:textId="f9cc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решений органа государственных доходов по вопросам сопоставительного контроля выписки электронных счетов-фактур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октября 2025 года № 573. Зарегистрирован в Министерстве юстиции Республики Казахстан 8 октября 2025 года № 37084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82,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142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уведомления о подтверждении фактического совершения оборота по реализации товаров, выполнению работ и оказанию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решения о признании уведомления о подтверждении фактического совершения оборота по реализации товаров, выполнению работ и оказанию услуг неисполненным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решения о приостановлении выписки электронных счетов-фактур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решения об отмене приостановления выписки электронных счетов-фактур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извещения о совершении взаиморасчетов с налогоплательщиком, не исполнившим уведомление о подтверждении фактического совершения оборота по реализации товаров, выполнению работ и оказанию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извещения о совершении взаиморасчетов с налогоплательщиком, уведомление о подтверждении фактического совершения оборота по реализации товаров, выполнению работ и оказанию услуг, которое признано неисполненным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2025 года № 573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подтверждении фактического совершения оборота по реализации товаров, выполнению работ и оказанию услуг</w:t>
      </w:r>
    </w:p>
    <w:bookmarkEnd w:id="14"/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"___" ______________ 20___ года № 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код, адрес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142 и подпунктом 5) пункта 1 статьи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кодекса Республики Казахстан (далее – Налоговый кодекс) уведомляет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ФИО) или наименование, место нахождения налогоплательщика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агента), ФИО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 или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операций по реализации товаров, выполнению работ и оказанию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которым у налогового органа имеются сомнения в фактическом их совершении,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выявленных "___" ____________ 20____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сопоставительного контроля выписки электронных счетов-фактур,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проводимого органом государственных доходов в целях установления фактического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совершения оборота по реализации товаров, оказанию работ 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(период)</w:t>
      </w:r>
    </w:p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Налогового кодекса Вам необходимо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исполнить настоящее уведомление в течение 10 (десяти) рабочих дней со дня,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днем его вручения.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142 Налогового кодекса уведомление исполняется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налогоплательщиком в случае: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согласия с отсутствием факта совершения оборота по электронным счетам-фактурам,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в уведомлении, путем отзыва таких электронных счетов-фактур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представления пояснения об их отзыве;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несогласия с отсутствием факта совершения оборота по электронным счетам-фактурам,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в уведомлении, путем представления пояснения с обоснованием, подтверждающим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фактическое совершение оборота, с обязательным приложением копий документов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(сделкам) и (или) по происхождению товаров, а также любых других документов, подтверждающих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фактическое выполнение работ, оказание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Неисполнение в установленный срок настоящего уведомления влечет приостановление расходных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операций по банковским счетам налогоплательщика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кодекса и приостановление выписки электронных счетов-фактур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невыполнении законных требований органа государственных доходов и их должностных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отношении Вас будут применены административные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288 Кодекса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с описанием выявленных операций на _________листе (-ах).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(ФИО руководителя или уполномоченного лица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налогоплательщика (налогового агента) или должностного лица налогоплательщика,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дата, печать (за исключением юридических лиц, относящихся к субъектам частного предпринимательства))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вручено налогоплательщику (налоговому 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 должностного лица органа государственных доходов,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дата)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или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отправлено налогоплательщику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(налоговому 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(документ, подтверждающий факт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получения)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2025 года № 573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признании уведомления о подтверждении фактического совершения оборота</w:t>
      </w:r>
      <w:r>
        <w:br/>
      </w:r>
      <w:r>
        <w:rPr>
          <w:rFonts w:ascii="Times New Roman"/>
          <w:b/>
          <w:i w:val="false"/>
          <w:color w:val="000000"/>
        </w:rPr>
        <w:t>по реализации товаров, выполнению работ и оказанию услуг неисполненным</w:t>
      </w:r>
    </w:p>
    <w:bookmarkEnd w:id="17"/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"___" _________20___года №___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код, адрес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142 Налогового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признает уведомление о подтверждении фактического совершения оборота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реализации товаров, выполнению работ и оказанию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__________20 ___года № ________, представленное 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ФИО) или наименование, место нахождения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(налогового агента), ФИО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 или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исполненным: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причины, которые послужили основанием для принятия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признании уведомления о подтверждении фактического совершения оборота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реализации товаров, выполнению работ и оказанию услуг неисполненным)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(ФИО руководителя или уполномоченного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налогоплательщика (налогового агента) или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налогоплательщика, подпись, дата, печать (за исключением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относящихся к субъектам частного предпринимательства))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2025 года № 573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приостановлении выписки электронных счетов-фактур</w:t>
      </w:r>
    </w:p>
    <w:bookmarkEnd w:id="19"/>
    <w:p>
      <w:pPr>
        <w:spacing w:after="0"/>
        <w:ind w:left="0"/>
        <w:jc w:val="both"/>
      </w:pPr>
      <w:bookmarkStart w:name="z32" w:id="20"/>
      <w:r>
        <w:rPr>
          <w:rFonts w:ascii="Times New Roman"/>
          <w:b w:val="false"/>
          <w:i w:val="false"/>
          <w:color w:val="000000"/>
          <w:sz w:val="28"/>
        </w:rPr>
        <w:t>
      "___" _________20___года №___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код, адрес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Налоговый кодекс), в связи с (нужное выделить):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□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□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□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□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□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□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□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□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□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□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□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□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□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□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□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приостанавливает выписку электронных счетов-фактур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ФИО) или наименование, место нахождения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(налогового агента), ФИО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 или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(ФИО руководителя или уполномоченного лица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налогоплательщика (налогового агента) или должностного лица налогоплательщика,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дата, печать (за исключением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относящихся к субъектам частного предпринимательства))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2025 года № 573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об отмене приостановления выписки электронных счетов-фактур</w:t>
      </w:r>
    </w:p>
    <w:bookmarkEnd w:id="21"/>
    <w:p>
      <w:pPr>
        <w:spacing w:after="0"/>
        <w:ind w:left="0"/>
        <w:jc w:val="both"/>
      </w:pPr>
      <w:bookmarkStart w:name="z36" w:id="22"/>
      <w:r>
        <w:rPr>
          <w:rFonts w:ascii="Times New Roman"/>
          <w:b w:val="false"/>
          <w:i w:val="false"/>
          <w:color w:val="000000"/>
          <w:sz w:val="28"/>
        </w:rPr>
        <w:t>
      "___" _________20___года №___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код, адрес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Налогового кодекса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устранением причин приостановления выписки электронных счетов-фактур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отменяет приостановление выписки электронных счетов-фактур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ФИО) или наименование, место нахождения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 или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(ФИО руководителя или уполномоченного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налогоплательщика (налогового агента) или должностного лица налогоплательщика,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дата, печать (за исключением юридических лиц, относящихся к субъектам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2025 года № 573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совершении взаиморасчетов с налогоплательщиком,</w:t>
      </w:r>
      <w:r>
        <w:br/>
      </w:r>
      <w:r>
        <w:rPr>
          <w:rFonts w:ascii="Times New Roman"/>
          <w:b/>
          <w:i w:val="false"/>
          <w:color w:val="000000"/>
        </w:rPr>
        <w:t>не исполнившим уведомление о подтверждении фактического совершения оборота</w:t>
      </w:r>
      <w:r>
        <w:br/>
      </w:r>
      <w:r>
        <w:rPr>
          <w:rFonts w:ascii="Times New Roman"/>
          <w:b/>
          <w:i w:val="false"/>
          <w:color w:val="000000"/>
        </w:rPr>
        <w:t>по реализации товаров, выполнению работ и оказанию услуг</w:t>
      </w:r>
    </w:p>
    <w:bookmarkEnd w:id="23"/>
    <w:p>
      <w:pPr>
        <w:spacing w:after="0"/>
        <w:ind w:left="0"/>
        <w:jc w:val="both"/>
      </w:pPr>
      <w:bookmarkStart w:name="z40" w:id="24"/>
      <w:r>
        <w:rPr>
          <w:rFonts w:ascii="Times New Roman"/>
          <w:b w:val="false"/>
          <w:i w:val="false"/>
          <w:color w:val="000000"/>
          <w:sz w:val="28"/>
        </w:rPr>
        <w:t>
      "___" ______________ 20___ года № 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код, адрес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142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кодекса Республики Казахстан (далее – Налоговый кодекс) извещает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ФИО) или наименование, место нахождения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 или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Ваш контрагент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или полное наименование контрагента)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 или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исполнил в установленный срок уведомление о подтверждении фактического совершения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оборота по реализации товаров, выполнению работ и оказанию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_____________"___" ____________ 20____ года, что повлекло приостановление выписки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электронных счетов-фактур и приостановление расходных операций по банковским счетам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налогоплательщика. Данный факт является основанием для проведения налоговой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156 Налогового кодекса. Вам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рассмотреть вопрос о добровольном внесении корректировок в налоговую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 исключения соответствующих сумм взаиморасчетов с данным контрагентом,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предотвращения назначения налоговой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с перечислением электронных счетов-фактур на _______листе (-ах).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(ФИО руководителя или уполномоченного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Извещение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налогоплательщика (налогового агента) или должностного лица налогоплательщика,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дата, печать (за исключением юридических лиц, относящихся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субъектам частного предпринимательства))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вручено налогоплательщику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(налоговому 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 должностного лица органа государственных доходов, подпись, дата)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или наименование налогоплательщика: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отправлено налогоплательщику (налоговому 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(документ, подтверждающий факт отправки и (или) получения)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2025 года № 573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совершении взаиморасчетов с налогоплательщиком,</w:t>
      </w:r>
      <w:r>
        <w:br/>
      </w:r>
      <w:r>
        <w:rPr>
          <w:rFonts w:ascii="Times New Roman"/>
          <w:b/>
          <w:i w:val="false"/>
          <w:color w:val="000000"/>
        </w:rPr>
        <w:t>уведомление о подтверждении фактического совершения оборота по реализации товаров,</w:t>
      </w:r>
      <w:r>
        <w:br/>
      </w:r>
      <w:r>
        <w:rPr>
          <w:rFonts w:ascii="Times New Roman"/>
          <w:b/>
          <w:i w:val="false"/>
          <w:color w:val="000000"/>
        </w:rPr>
        <w:t>выполнению работ и оказанию услуг, которое признано неисполненным</w:t>
      </w:r>
    </w:p>
    <w:bookmarkEnd w:id="25"/>
    <w:p>
      <w:pPr>
        <w:spacing w:after="0"/>
        <w:ind w:left="0"/>
        <w:jc w:val="both"/>
      </w:pPr>
      <w:bookmarkStart w:name="z44" w:id="26"/>
      <w:r>
        <w:rPr>
          <w:rFonts w:ascii="Times New Roman"/>
          <w:b w:val="false"/>
          <w:i w:val="false"/>
          <w:color w:val="000000"/>
          <w:sz w:val="28"/>
        </w:rPr>
        <w:t>
      "___" ______________ 20___ года № 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код, адрес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142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кодекса Республики Казахстан (далее – Налоговый кодекс) извещает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ФИО) или наименование, место нахождения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руководителя)</w:t>
      </w:r>
    </w:p>
    <w:p>
      <w:pPr>
        <w:spacing w:after="0"/>
        <w:ind w:left="0"/>
        <w:jc w:val="both"/>
      </w:pPr>
      <w:bookmarkStart w:name="z45" w:id="2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 или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уведомление о подтверждении фактического совершения оборота по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выполнению работ и оказанию услуг № _____________"___" ____________ 20____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представленное в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Вашего контрагента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или полное наименование контрагента)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 или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признано неисполненным, в связи не подтверждением происхождения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фактического выполнения работ, оказания услуг по электронным счетам-фактурам,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указанных в вышеуказанном уведомлении, что повлекло приостановление выписки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электронных счетов-фактур. Данный факт является основанием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кодекса. Вам необходимо рассмотреть вопрос о добровольном внесении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корректировок в налоговую отчетность посредством исключения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 взаиморасчетов с данным контрагентом, в целях предотвращения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с перечислением электронных счетов-фактур на _______листе (-ах).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(ФИО руководителя или уполномоченного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Извещение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налогоплательщика (налогового агента) или должностного лица налогоплательщика,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дата, печать (за исключением юридических лиц, относящихся к субъектам частного предпринимательства))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вручено налогоплательщику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(налоговому 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 должностного лица органа государственных доходов, подпись, дата)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или наименование налогоплательщика: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отправлено налогоплательщику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(налоговому 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(документ, подтверждающий факт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получения)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2025 года № 573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30 апреля 2019 года № 411 "Об утверждении формы решения о признании уведомления об устранении нарушений, выявленных органами государственных доходов по результатам камерального контроля, не исполненным, и сроков его вынесения" (зарегистрирован в Реестре государственной регистрации нормативных правовых актов под № 18633).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 марта 2020 года № 221 "О внесении изменения в приказ Первого заместителя Премьер-Министра Республики Казахстан – Министра финансов Республики Казахстан от 30 апреля 2019 года № 411 "Об утверждении формы решения о признании уведомления об устранении нарушений, выявленных органами государственных доходов по результатам камерального контроля, не исполненным, и сроков его вынесения" (зарегистрирован в Реестре государственной регистрации нормативных правовых актов под № 20103).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15 марта 2023 года № 279 "Об утверждении Правил вынесения решений об ограничении выписки счетов-фактур в электронной форме в информационной системе электронных счетов-фактур и об отмене такого ограничения, а также форм таких решений" (зарегистрирован в Реестре государственной регистрации нормативных правовых актов под № 32088).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20 марта 2023 года № 284 "О внесении изменений в приказ Первого заместителя Премьер-Министра Республики Казахстан – Министра финансов Республики Казахстан от 30 апреля 2019 года № 411 "Об утверждении формы решения о признании уведомления об устранении нарушений, выявленных органами государственных доходов по результатам камерального контроля, не исполненным, и сроков его вынесения" (зарегистрирован в Реестре государственной регистрации нормативных правовых актов под № 32100).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февраля 2024 года № 116 "О внесении изменения в приказ Заместителя Премьер-Министра – Министра финансов Республики Казахстан от 15 марта 2023 года № 279 "Об утверждении Правил вынесения решений об ограничении выписки счетов-фактур в электронной форме в информационной системе электронных счетов-фактур и об отмене такого ограничения, а также форм таких решений" (зарегистрирован в Реестре государственной регистрации нормативных правовых актов под № 34105).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марта 2024 года № 117 "О внесении изменений в приказ Первого заместителя Премьер-Министра Республики Казахстан – Министра финансов Республики Казахстан от 30 апреля 2019 года № 411 "Об утверждении формы решения о признании уведомления об устранении нарушений, выявленных органами государственных доходов по результатам камерального контроля неисполненным, и сроков его вынесения" (зарегистрирован в Реестре государственной регистрации нормативных правовых актов под № 34104).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