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d07" w14:textId="40b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2025 года № 579. Зарегистрирован в Министерстве юстиции Республики Казахстан 7 октября 2025 года № 37079. Утратило силу приказом Министра финансов Республики Казахстан от 26 марта 2026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Министра финансов РК от 26.03.2026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мая 2025 года № 247 "О внесении изменения в приказ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опубликованию, при этом настоящий приказ действует по 31 декабря 2027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</w:t>
      </w:r>
      <w:r>
        <w:br/>
      </w:r>
      <w:r>
        <w:rPr>
          <w:rFonts w:ascii="Times New Roman"/>
          <w:b/>
          <w:i w:val="false"/>
          <w:color w:val="000000"/>
        </w:rPr>
        <w:t>регулирующий вопросы избежания двойного налогообложения и предотвращения</w:t>
      </w:r>
      <w:r>
        <w:br/>
      </w:r>
      <w:r>
        <w:rPr>
          <w:rFonts w:ascii="Times New Roman"/>
          <w:b/>
          <w:i w:val="false"/>
          <w:color w:val="000000"/>
        </w:rPr>
        <w:t>уклонения от уплаты налогов, номинальная ставка налога на прибыль</w:t>
      </w:r>
      <w:r>
        <w:br/>
      </w:r>
      <w:r>
        <w:rPr>
          <w:rFonts w:ascii="Times New Roman"/>
          <w:b/>
          <w:i w:val="false"/>
          <w:color w:val="000000"/>
        </w:rPr>
        <w:t>которых составляет более 75 процентов от ставки корпоративного подоходного налога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3"/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 (кроме в части территорий специальных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районов Аомынь (Макао) и Сянган (Гонконг)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Чешская Республика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