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3e7f0" w14:textId="bb3e7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совместный приказ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w:t>
      </w:r>
    </w:p>
    <w:p>
      <w:pPr>
        <w:spacing w:after="0"/>
        <w:ind w:left="0"/>
        <w:jc w:val="both"/>
      </w:pPr>
      <w:r>
        <w:rPr>
          <w:rFonts w:ascii="Times New Roman"/>
          <w:b w:val="false"/>
          <w:i w:val="false"/>
          <w:color w:val="000000"/>
          <w:sz w:val="28"/>
        </w:rPr>
        <w:t>Совместный приказ Министра иностранных дел Республики Казахстан от 3 октября 2025 года № 11-1-4/584 и Министра внутренних дел Республики Казахстан от 6 октября 2025 года № 749. Зарегистрирован в Министерстве юстиции Республики Казахстан 7 октября 2025 года № 37078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настоящего совместного приказа см. </w:t>
      </w:r>
      <w:r>
        <w:rPr>
          <w:rFonts w:ascii="Times New Roman"/>
          <w:b w:val="false"/>
          <w:i w:val="false"/>
          <w:color w:val="ff0000"/>
          <w:sz w:val="28"/>
        </w:rPr>
        <w:t>п. 4</w:t>
      </w:r>
      <w:r>
        <w:rPr>
          <w:rFonts w:ascii="Times New Roman"/>
          <w:b w:val="false"/>
          <w:i w:val="false"/>
          <w:color w:val="ff0000"/>
          <w:sz w:val="28"/>
        </w:rPr>
        <w:t>.</w:t>
      </w:r>
    </w:p>
    <w:p>
      <w:pPr>
        <w:spacing w:after="0"/>
        <w:ind w:left="0"/>
        <w:jc w:val="both"/>
      </w:pPr>
      <w:r>
        <w:rPr>
          <w:rFonts w:ascii="Times New Roman"/>
          <w:b w:val="false"/>
          <w:i w:val="false"/>
          <w:color w:val="000000"/>
          <w:sz w:val="28"/>
        </w:rPr>
        <w:t>
      ПРИКАЗЫВАЕМ:</w:t>
      </w:r>
    </w:p>
    <w:bookmarkStart w:name="z5"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(зарегистрирован в Реестре государственной регистрации нормативных правовых актов под № 14531) следующие изменения:</w:t>
      </w:r>
    </w:p>
    <w:bookmarkEnd w:id="0"/>
    <w:bookmarkStart w:name="z6"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утвержденных указанным совместным приказом:</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13</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абзац третий подпункта 6) изложить в следующей редакции:</w:t>
      </w:r>
    </w:p>
    <w:bookmarkEnd w:id="3"/>
    <w:bookmarkStart w:name="z9" w:id="4"/>
    <w:p>
      <w:pPr>
        <w:spacing w:after="0"/>
        <w:ind w:left="0"/>
        <w:jc w:val="both"/>
      </w:pPr>
      <w:r>
        <w:rPr>
          <w:rFonts w:ascii="Times New Roman"/>
          <w:b w:val="false"/>
          <w:i w:val="false"/>
          <w:color w:val="000000"/>
          <w:sz w:val="28"/>
        </w:rPr>
        <w:t xml:space="preserve">
      "для членов экипажей морских, речных судов, воздушного транспорта, профессорско-преподавательского состава высших учебных заведений, которым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5 июля 2001 года № 648 "О присвоении особого статуса организациям высшего и (или) послевузовского образования" присвоен особый статус, а также для преподавателей с высшим образованием, осуществляющим подготовку кадров для отраслей экономики, работающих в высших учебных заведениях на должностях руководителей с документами, подтвержденными в порядке, установленном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12 июня 2023 года № 268 "Об утверждении Правил признания документов о высшем и послевузовском образовании" (зарегистрирован в Реестре государственной регистрации нормативных правовых актов под № 32800):";</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15 изложить в следующей редакции:</w:t>
      </w:r>
    </w:p>
    <w:bookmarkStart w:name="z11" w:id="5"/>
    <w:p>
      <w:pPr>
        <w:spacing w:after="0"/>
        <w:ind w:left="0"/>
        <w:jc w:val="both"/>
      </w:pPr>
      <w:r>
        <w:rPr>
          <w:rFonts w:ascii="Times New Roman"/>
          <w:b w:val="false"/>
          <w:i w:val="false"/>
          <w:color w:val="000000"/>
          <w:sz w:val="28"/>
        </w:rPr>
        <w:t xml:space="preserve">
      "2) наличие оснований для отказа иностранцу во въезде в Республику Казахстан в соответствии с подпунктами 7) и 10) </w:t>
      </w:r>
      <w:r>
        <w:rPr>
          <w:rFonts w:ascii="Times New Roman"/>
          <w:b w:val="false"/>
          <w:i w:val="false"/>
          <w:color w:val="000000"/>
          <w:sz w:val="28"/>
        </w:rPr>
        <w:t>статьи 22</w:t>
      </w:r>
      <w:r>
        <w:rPr>
          <w:rFonts w:ascii="Times New Roman"/>
          <w:b w:val="false"/>
          <w:i w:val="false"/>
          <w:color w:val="000000"/>
          <w:sz w:val="28"/>
        </w:rPr>
        <w:t xml:space="preserve"> Закона Республики Казахстан "О правовом положении иностранцев" (далее – Закон о правовом положении иностранцев);";</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xml:space="preserve">
      "22. За оформление документов о приглашении и выдачу визы, в том числе за восстановление и продление срока ее действия, взимается консульский сбор или государственная пошлина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 (далее – Налоговый кодекс), если иное не установлено международными договорами, участницей которых является Республика Казахстан.</w:t>
      </w:r>
    </w:p>
    <w:bookmarkEnd w:id="6"/>
    <w:bookmarkStart w:name="z14" w:id="7"/>
    <w:p>
      <w:pPr>
        <w:spacing w:after="0"/>
        <w:ind w:left="0"/>
        <w:jc w:val="both"/>
      </w:pPr>
      <w:r>
        <w:rPr>
          <w:rFonts w:ascii="Times New Roman"/>
          <w:b w:val="false"/>
          <w:i w:val="false"/>
          <w:color w:val="000000"/>
          <w:sz w:val="28"/>
        </w:rPr>
        <w:t>
      Консульский сбор или государственная пошлина за оформление документов о приглашении и оформление визы не взимается в случаях, предусмотренных Налоговым кодексом.";</w:t>
      </w:r>
    </w:p>
    <w:bookmarkEnd w:id="7"/>
    <w:bookmarkStart w:name="z15" w:id="8"/>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26</w:t>
      </w:r>
      <w:r>
        <w:rPr>
          <w:rFonts w:ascii="Times New Roman"/>
          <w:b w:val="false"/>
          <w:i w:val="false"/>
          <w:color w:val="000000"/>
          <w:sz w:val="28"/>
        </w:rPr>
        <w:t xml:space="preserve"> изложить в следующей редакции:</w:t>
      </w:r>
    </w:p>
    <w:bookmarkEnd w:id="8"/>
    <w:bookmarkStart w:name="z16" w:id="9"/>
    <w:p>
      <w:pPr>
        <w:spacing w:after="0"/>
        <w:ind w:left="0"/>
        <w:jc w:val="both"/>
      </w:pPr>
      <w:r>
        <w:rPr>
          <w:rFonts w:ascii="Times New Roman"/>
          <w:b w:val="false"/>
          <w:i w:val="false"/>
          <w:color w:val="000000"/>
          <w:sz w:val="28"/>
        </w:rPr>
        <w:t xml:space="preserve">
      "Лицам, находящимся в Республике Казахстан из стран, с которыми имеются международные договоры о безвизовом порядке въезда, ратифицированные Республикой Казахстан, гражданам государств, предусмотренных в </w:t>
      </w:r>
      <w:r>
        <w:rPr>
          <w:rFonts w:ascii="Times New Roman"/>
          <w:b w:val="false"/>
          <w:i w:val="false"/>
          <w:color w:val="000000"/>
          <w:sz w:val="28"/>
        </w:rPr>
        <w:t>пункте 17</w:t>
      </w:r>
      <w:r>
        <w:rPr>
          <w:rFonts w:ascii="Times New Roman"/>
          <w:b w:val="false"/>
          <w:i w:val="false"/>
          <w:color w:val="000000"/>
          <w:sz w:val="28"/>
        </w:rPr>
        <w:t xml:space="preserve"> Правил въезда и пребывания иммигрантов в Республике Казахстан, а также их выезда из Республики Казахстан, утвержденных постановлением Правительства Республики Казахстан от 21 января 2012 года № 148 "Об утверждении Правил въезда и пребывания иммигрантов в Республике Казахстан, а также их выезда из Республики Казахстан и Правил осуществления миграционного контроля, а также учета иностранцев и лиц без гражданства, незаконно пересекающих Государственную границу Республики Казахстан, незаконно пребывающих на территории Республики Казахстан, а также лиц, которым запрещен въезд на территорию Республики Казахстан" (за исключением стран, которые имеют безвизовый режим сроком до 14 дней), и обратившимся в органы внутренних дел для получения разрешения на постоянное проживание в Республике Казахстан, выдается виза категории "В8" и "В9" на период, необходимый для рассмотрения ходатайства, но не более, чем на 90 (девяносто) календарных дней. Виза выдается один раз за двенадцать последовательных календарных месяцев со дня последней подачи заявления.";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18" w:id="10"/>
    <w:p>
      <w:pPr>
        <w:spacing w:after="0"/>
        <w:ind w:left="0"/>
        <w:jc w:val="both"/>
      </w:pPr>
      <w:r>
        <w:rPr>
          <w:rFonts w:ascii="Times New Roman"/>
          <w:b w:val="false"/>
          <w:i w:val="false"/>
          <w:color w:val="000000"/>
          <w:sz w:val="28"/>
        </w:rPr>
        <w:t xml:space="preserve">
      "29. В случаях, установленных </w:t>
      </w:r>
      <w:r>
        <w:rPr>
          <w:rFonts w:ascii="Times New Roman"/>
          <w:b w:val="false"/>
          <w:i w:val="false"/>
          <w:color w:val="000000"/>
          <w:sz w:val="28"/>
        </w:rPr>
        <w:t>статьей 23</w:t>
      </w:r>
      <w:r>
        <w:rPr>
          <w:rFonts w:ascii="Times New Roman"/>
          <w:b w:val="false"/>
          <w:i w:val="false"/>
          <w:color w:val="000000"/>
          <w:sz w:val="28"/>
        </w:rPr>
        <w:t xml:space="preserve"> Закона о правовом положении иностранцев, получателю визы отказывается в выдаче визы для выезда с территории Республики Казахстан.";</w:t>
      </w:r>
    </w:p>
    <w:bookmarkEnd w:id="10"/>
    <w:bookmarkStart w:name="z19"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указанным правилам:</w:t>
      </w:r>
    </w:p>
    <w:bookmarkEnd w:id="11"/>
    <w:bookmarkStart w:name="z20" w:id="12"/>
    <w:p>
      <w:pPr>
        <w:spacing w:after="0"/>
        <w:ind w:left="0"/>
        <w:jc w:val="both"/>
      </w:pPr>
      <w:r>
        <w:rPr>
          <w:rFonts w:ascii="Times New Roman"/>
          <w:b w:val="false"/>
          <w:i w:val="false"/>
          <w:color w:val="000000"/>
          <w:sz w:val="28"/>
        </w:rPr>
        <w:t>
      строку, порядковый номер 20, изложить в следующей редакции:</w:t>
      </w:r>
    </w:p>
    <w:bookmarkEnd w:id="12"/>
    <w:bookmarkStart w:name="z21"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В12-1 NeoNomad</w:t>
            </w:r>
          </w:p>
          <w:bookmarkEnd w:id="14"/>
          <w:p>
            <w:pPr>
              <w:spacing w:after="20"/>
              <w:ind w:left="20"/>
              <w:jc w:val="both"/>
            </w:pPr>
            <w:r>
              <w:rPr>
                <w:rFonts w:ascii="Times New Roman"/>
                <w:b w:val="false"/>
                <w:i w:val="false"/>
                <w:color w:val="000000"/>
                <w:sz w:val="20"/>
              </w:rPr>
              <w:t>
Visa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работающие удаленно и имеющие постоянный доход из иностранных источников.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Виза выдается загранучреждениями РК на основании приглашения при наличии:</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1) банковской выписки за прошедшие 6 месяцев, подтверждающую стабильный ежемесячный доход свыше 3000 долларов США;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налоговой декларации, выданной компетентным органом страны гражданской принадлежности;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документа, подтверждающего отсутствие судимости, выданной уполномоченным органом страны гражданства или постоянного места жительства;</w:t>
            </w:r>
          </w:p>
          <w:p>
            <w:pPr>
              <w:spacing w:after="20"/>
              <w:ind w:left="20"/>
              <w:jc w:val="both"/>
            </w:pPr>
            <w:r>
              <w:rPr>
                <w:rFonts w:ascii="Times New Roman"/>
                <w:b w:val="false"/>
                <w:i w:val="false"/>
                <w:color w:val="000000"/>
                <w:sz w:val="20"/>
              </w:rPr>
              <w:t>
4) медицинской страховки, покрывающий запрашиваемый срок действия визы.</w:t>
            </w:r>
          </w:p>
        </w:tc>
      </w:tr>
    </w:tbl>
    <w:bookmarkStart w:name="z27" w:id="16"/>
    <w:p>
      <w:pPr>
        <w:spacing w:after="0"/>
        <w:ind w:left="0"/>
        <w:jc w:val="both"/>
      </w:pPr>
      <w:r>
        <w:rPr>
          <w:rFonts w:ascii="Times New Roman"/>
          <w:b w:val="false"/>
          <w:i w:val="false"/>
          <w:color w:val="000000"/>
          <w:sz w:val="28"/>
        </w:rPr>
        <w:t>
      ";</w:t>
      </w:r>
    </w:p>
    <w:bookmarkEnd w:id="16"/>
    <w:bookmarkStart w:name="z28" w:id="17"/>
    <w:p>
      <w:pPr>
        <w:spacing w:after="0"/>
        <w:ind w:left="0"/>
        <w:jc w:val="both"/>
      </w:pPr>
      <w:r>
        <w:rPr>
          <w:rFonts w:ascii="Times New Roman"/>
          <w:b w:val="false"/>
          <w:i w:val="false"/>
          <w:color w:val="000000"/>
          <w:sz w:val="28"/>
        </w:rPr>
        <w:t>
      строку, порядковый номер 27, изложить в следующей редакции:</w:t>
      </w:r>
    </w:p>
    <w:bookmarkEnd w:id="17"/>
    <w:bookmarkStart w:name="z29" w:id="18"/>
    <w:p>
      <w:pPr>
        <w:spacing w:after="0"/>
        <w:ind w:left="0"/>
        <w:jc w:val="both"/>
      </w:pP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отбывшие наказание или освобожденные от наказания, а также лица, у которых истек срок пробационного контроля, отсрочки исполнения наказания.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календарных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МВД РК на основании сообщения Комитета уголовно-исполнительной системы МВД РК или его территориальных органов (для условно-досрочно освобожденных).</w:t>
            </w:r>
          </w:p>
        </w:tc>
      </w:tr>
    </w:tbl>
    <w:bookmarkStart w:name="z30" w:id="19"/>
    <w:p>
      <w:pPr>
        <w:spacing w:after="0"/>
        <w:ind w:left="0"/>
        <w:jc w:val="both"/>
      </w:pPr>
      <w:r>
        <w:rPr>
          <w:rFonts w:ascii="Times New Roman"/>
          <w:b w:val="false"/>
          <w:i w:val="false"/>
          <w:color w:val="000000"/>
          <w:sz w:val="28"/>
        </w:rPr>
        <w:t>
      ";</w:t>
      </w:r>
    </w:p>
    <w:bookmarkEnd w:id="19"/>
    <w:bookmarkStart w:name="z31"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основных требований к оказанию государственной услуги "Прием и согласование приглашений принимающих лиц по выдаче виз Республики Казахстан" согласно приложению 5 к указанным правилам:</w:t>
      </w:r>
    </w:p>
    <w:bookmarkEnd w:id="20"/>
    <w:bookmarkStart w:name="z32" w:id="21"/>
    <w:p>
      <w:pPr>
        <w:spacing w:after="0"/>
        <w:ind w:left="0"/>
        <w:jc w:val="both"/>
      </w:pPr>
      <w:r>
        <w:rPr>
          <w:rFonts w:ascii="Times New Roman"/>
          <w:b w:val="false"/>
          <w:i w:val="false"/>
          <w:color w:val="000000"/>
          <w:sz w:val="28"/>
        </w:rPr>
        <w:t>
      строку, порядковый номер 6, изложить в следующей редакции:</w:t>
      </w:r>
    </w:p>
    <w:bookmarkEnd w:id="21"/>
    <w:bookmarkStart w:name="z33" w:id="22"/>
    <w:p>
      <w:pPr>
        <w:spacing w:after="0"/>
        <w:ind w:left="0"/>
        <w:jc w:val="both"/>
      </w:pP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xml:space="preserve">
За оказание государственной услуги взимается государственная пошлина, которая в соответствии с подпунктом 3) </w:t>
            </w:r>
            <w:r>
              <w:rPr>
                <w:rFonts w:ascii="Times New Roman"/>
                <w:b w:val="false"/>
                <w:i w:val="false"/>
                <w:color w:val="000000"/>
                <w:sz w:val="20"/>
              </w:rPr>
              <w:t>статьи 666</w:t>
            </w:r>
            <w:r>
              <w:rPr>
                <w:rFonts w:ascii="Times New Roman"/>
                <w:b w:val="false"/>
                <w:i w:val="false"/>
                <w:color w:val="000000"/>
                <w:sz w:val="20"/>
              </w:rPr>
              <w:t xml:space="preserve"> Налогового кодекса Республики Казахстан составляет 0,5 месячного расчетного показателя за каждого приглашаемого, установленного на день уплаты государственной пошлины.</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Оплата производится в наличной и безналичной форме через банки второго уровня и организации, осуществляющие отдельные виды банковских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подачи заявления на получение государственной услуги через Государственную корпорацию оплата осуществляется через платежный шлюз "электронного правительства" (далее – ПШЭП) или банки второго уровня и организации, осуществляющие отдельные виды банковских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От уплаты государственной пошлины освобождаются принимающие лица, ходатайствующие о согласовании приглашений по выдаче виз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 члены иностранных официальных делегаций и сопровождающие их лица, прибывающие в Республику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прибывающие в Республику Казахстан по приглашению Администрации Президента Республики Казахстан, Правительства Республики Казахстан, Парламента Республики Казахстан, Конституционного Суда Республики Казахстан, Верховного Суда Республики Казахстан, Центральной избирательной комиссии Республики Казахстан, Аппарата Правительства Республики Казахстан, государственных органов, акиматов областей, городов республиканского значения и столицы;</w:t>
            </w:r>
          </w:p>
          <w:p>
            <w:pPr>
              <w:spacing w:after="20"/>
              <w:ind w:left="20"/>
              <w:jc w:val="both"/>
            </w:pPr>
            <w:r>
              <w:rPr>
                <w:rFonts w:ascii="Times New Roman"/>
                <w:b w:val="false"/>
                <w:i w:val="false"/>
                <w:color w:val="000000"/>
                <w:sz w:val="20"/>
              </w:rPr>
              <w:t>
</w:t>
            </w:r>
            <w:r>
              <w:rPr>
                <w:rFonts w:ascii="Times New Roman"/>
                <w:b w:val="false"/>
                <w:i w:val="false"/>
                <w:color w:val="000000"/>
                <w:sz w:val="20"/>
              </w:rPr>
              <w:t>3) иностранцы, направляющиеся в Республику Казахстан с гуманитарной помощью, согласованной с заинтересованными государственными органами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иностранные инвесторы;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этнические казахи;</w:t>
            </w:r>
          </w:p>
          <w:p>
            <w:pPr>
              <w:spacing w:after="20"/>
              <w:ind w:left="20"/>
              <w:jc w:val="both"/>
            </w:pPr>
            <w:r>
              <w:rPr>
                <w:rFonts w:ascii="Times New Roman"/>
                <w:b w:val="false"/>
                <w:i w:val="false"/>
                <w:color w:val="000000"/>
                <w:sz w:val="20"/>
              </w:rPr>
              <w:t>
6) дети до 16 лет на основе принципа взаимности.</w:t>
            </w:r>
          </w:p>
        </w:tc>
      </w:tr>
    </w:tbl>
    <w:bookmarkStart w:name="z43" w:id="24"/>
    <w:p>
      <w:pPr>
        <w:spacing w:after="0"/>
        <w:ind w:left="0"/>
        <w:jc w:val="both"/>
      </w:pPr>
      <w:r>
        <w:rPr>
          <w:rFonts w:ascii="Times New Roman"/>
          <w:b w:val="false"/>
          <w:i w:val="false"/>
          <w:color w:val="000000"/>
          <w:sz w:val="28"/>
        </w:rPr>
        <w:t>
      ";</w:t>
      </w:r>
    </w:p>
    <w:bookmarkEnd w:id="24"/>
    <w:bookmarkStart w:name="z44"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основных требований к оказанию государственной услуги "Выдача,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 согласно приложению 8 к указанным правилам:</w:t>
      </w:r>
    </w:p>
    <w:bookmarkEnd w:id="25"/>
    <w:bookmarkStart w:name="z45" w:id="26"/>
    <w:p>
      <w:pPr>
        <w:spacing w:after="0"/>
        <w:ind w:left="0"/>
        <w:jc w:val="both"/>
      </w:pPr>
      <w:r>
        <w:rPr>
          <w:rFonts w:ascii="Times New Roman"/>
          <w:b w:val="false"/>
          <w:i w:val="false"/>
          <w:color w:val="000000"/>
          <w:sz w:val="28"/>
        </w:rPr>
        <w:t>
      строку, порядковый номер 6, изложить в следующей редакции:</w:t>
      </w:r>
    </w:p>
    <w:bookmarkEnd w:id="26"/>
    <w:bookmarkStart w:name="z46" w:id="27"/>
    <w:p>
      <w:pPr>
        <w:spacing w:after="0"/>
        <w:ind w:left="0"/>
        <w:jc w:val="both"/>
      </w:pP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8"/>
          <w:p>
            <w:pPr>
              <w:spacing w:after="20"/>
              <w:ind w:left="20"/>
              <w:jc w:val="both"/>
            </w:pPr>
            <w:r>
              <w:rPr>
                <w:rFonts w:ascii="Times New Roman"/>
                <w:b w:val="false"/>
                <w:i w:val="false"/>
                <w:color w:val="000000"/>
                <w:sz w:val="20"/>
              </w:rPr>
              <w:t xml:space="preserve">
За оказание государственной услуги взимается государственная пошлина, которая в соответствии со </w:t>
            </w:r>
            <w:r>
              <w:rPr>
                <w:rFonts w:ascii="Times New Roman"/>
                <w:b w:val="false"/>
                <w:i w:val="false"/>
                <w:color w:val="000000"/>
                <w:sz w:val="20"/>
              </w:rPr>
              <w:t>статьей 666</w:t>
            </w:r>
            <w:r>
              <w:rPr>
                <w:rFonts w:ascii="Times New Roman"/>
                <w:b w:val="false"/>
                <w:i w:val="false"/>
                <w:color w:val="000000"/>
                <w:sz w:val="20"/>
              </w:rPr>
              <w:t xml:space="preserve"> Налогового кодекса Республики Казахстан составляет:</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за выдачу, восстановление или продление на территории Республики Казахстан иностранцам и лицам без гражданства визы на право:</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выезда из Республики Казахстан – 0,5 месячного расчетного показателя (далее –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2) въезда в Республику Казахстан и выезда из Республики Казахстан – 7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3) многократного въезда в Республику Казахстан и выезда из Республики Казахстан – 30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Оплата производится в наличной и безналичной форме через банки второго уровня и организации, осуществляющие отдельные виды банковских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От уплаты государственной пошлины освобождаются: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члены иностранных официальных делегаций и сопровождающие их лица, прибывающие в Республику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прибывающие в Республику Казахстан по приглашению Администрации Президента Республики Казахстан, Правительства Республики Казахстан, Парламента Республики Казахстан, Конституционного Суда Республики Казахстан, Верховного Суда Республики Казахстан, Центральной избирательной комиссии Республики Казахстан, Аппарата Правительства Республики Казахстан, государственных органов, акиматов областей, городов республиканского значения и столицы;</w:t>
            </w:r>
          </w:p>
          <w:p>
            <w:pPr>
              <w:spacing w:after="20"/>
              <w:ind w:left="20"/>
              <w:jc w:val="both"/>
            </w:pPr>
            <w:r>
              <w:rPr>
                <w:rFonts w:ascii="Times New Roman"/>
                <w:b w:val="false"/>
                <w:i w:val="false"/>
                <w:color w:val="000000"/>
                <w:sz w:val="20"/>
              </w:rPr>
              <w:t>
</w:t>
            </w:r>
            <w:r>
              <w:rPr>
                <w:rFonts w:ascii="Times New Roman"/>
                <w:b w:val="false"/>
                <w:i w:val="false"/>
                <w:color w:val="000000"/>
                <w:sz w:val="20"/>
              </w:rPr>
              <w:t>3) иностранцы, направляющиеся в Республику Казахстан с гуманитарной помощью, согласованной с заинтересованными государственными органами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этнические казахи;</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дети до 16 лет на основе принципа взаимности;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бывшие граждане Республики Казахстан, постоянно проживающие за границей и направляющимся в Республику Казахстан на похороны близких родственников;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иностранные инвесторы.</w:t>
            </w:r>
          </w:p>
          <w:p>
            <w:pPr>
              <w:spacing w:after="20"/>
              <w:ind w:left="20"/>
              <w:jc w:val="both"/>
            </w:pPr>
            <w:r>
              <w:rPr>
                <w:rFonts w:ascii="Times New Roman"/>
                <w:b w:val="false"/>
                <w:i w:val="false"/>
                <w:color w:val="000000"/>
                <w:sz w:val="20"/>
              </w:rPr>
              <w:t>
Государственная пошлина также не взымается за выдачу повторных виз взамен первичных виз, содержащих ошибки, допущенные должностными сотрудниками услугодателя.</w:t>
            </w:r>
          </w:p>
        </w:tc>
      </w:tr>
    </w:tbl>
    <w:bookmarkStart w:name="z61" w:id="29"/>
    <w:p>
      <w:pPr>
        <w:spacing w:after="0"/>
        <w:ind w:left="0"/>
        <w:jc w:val="both"/>
      </w:pPr>
      <w:r>
        <w:rPr>
          <w:rFonts w:ascii="Times New Roman"/>
          <w:b w:val="false"/>
          <w:i w:val="false"/>
          <w:color w:val="000000"/>
          <w:sz w:val="28"/>
        </w:rPr>
        <w:t>
      ";</w:t>
      </w:r>
    </w:p>
    <w:bookmarkEnd w:id="29"/>
    <w:bookmarkStart w:name="z62"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Визовой анкете</w:t>
      </w:r>
      <w:r>
        <w:rPr>
          <w:rFonts w:ascii="Times New Roman"/>
          <w:b w:val="false"/>
          <w:i w:val="false"/>
          <w:color w:val="000000"/>
          <w:sz w:val="28"/>
        </w:rPr>
        <w:t xml:space="preserve"> согласно приложении 9 к указанным правилам:</w:t>
      </w:r>
    </w:p>
    <w:bookmarkEnd w:id="30"/>
    <w:bookmarkStart w:name="z63" w:id="31"/>
    <w:p>
      <w:pPr>
        <w:spacing w:after="0"/>
        <w:ind w:left="0"/>
        <w:jc w:val="both"/>
      </w:pPr>
      <w:r>
        <w:rPr>
          <w:rFonts w:ascii="Times New Roman"/>
          <w:b w:val="false"/>
          <w:i w:val="false"/>
          <w:color w:val="000000"/>
          <w:sz w:val="28"/>
        </w:rPr>
        <w:t>
      пункт 27 изложить в следующей редакции:</w:t>
      </w:r>
    </w:p>
    <w:bookmarkEnd w:id="31"/>
    <w:bookmarkStart w:name="z64" w:id="32"/>
    <w:p>
      <w:pPr>
        <w:spacing w:after="0"/>
        <w:ind w:left="0"/>
        <w:jc w:val="both"/>
      </w:pPr>
      <w:r>
        <w:rPr>
          <w:rFonts w:ascii="Times New Roman"/>
          <w:b w:val="false"/>
          <w:i w:val="false"/>
          <w:color w:val="000000"/>
          <w:sz w:val="28"/>
        </w:rPr>
        <w:t>
      "27. Укажите Ф.И.О. детей, которые следуют с Вами (заполняется, если дети включены в Ваш паспорт) / Indicate the full name of the children who are traveling with you (this line is field in if children are included in your passport):</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3"/>
          <w:p>
            <w:pPr>
              <w:spacing w:after="20"/>
              <w:ind w:left="20"/>
              <w:jc w:val="both"/>
            </w:pPr>
            <w:r>
              <w:rPr>
                <w:rFonts w:ascii="Times New Roman"/>
                <w:b w:val="false"/>
                <w:i w:val="false"/>
                <w:color w:val="000000"/>
                <w:sz w:val="20"/>
              </w:rPr>
              <w:t>
Ф.И.О./</w:t>
            </w:r>
          </w:p>
          <w:bookmarkEnd w:id="33"/>
          <w:p>
            <w:pPr>
              <w:spacing w:after="20"/>
              <w:ind w:left="20"/>
              <w:jc w:val="both"/>
            </w:pPr>
            <w:r>
              <w:rPr>
                <w:rFonts w:ascii="Times New Roman"/>
                <w:b w:val="false"/>
                <w:i w:val="false"/>
                <w:color w:val="000000"/>
                <w:sz w:val="20"/>
              </w:rPr>
              <w:t>
Surname, First names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4"/>
          <w:p>
            <w:pPr>
              <w:spacing w:after="20"/>
              <w:ind w:left="20"/>
              <w:jc w:val="both"/>
            </w:pPr>
            <w:r>
              <w:rPr>
                <w:rFonts w:ascii="Times New Roman"/>
                <w:b w:val="false"/>
                <w:i w:val="false"/>
                <w:color w:val="000000"/>
                <w:sz w:val="20"/>
              </w:rPr>
              <w:t>
Дата и месторождения/</w:t>
            </w:r>
          </w:p>
          <w:bookmarkEnd w:id="34"/>
          <w:p>
            <w:pPr>
              <w:spacing w:after="20"/>
              <w:ind w:left="20"/>
              <w:jc w:val="both"/>
            </w:pPr>
            <w:r>
              <w:rPr>
                <w:rFonts w:ascii="Times New Roman"/>
                <w:b w:val="false"/>
                <w:i w:val="false"/>
                <w:color w:val="000000"/>
                <w:sz w:val="20"/>
              </w:rPr>
              <w:t>
Date and place of birth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5"/>
          <w:p>
            <w:pPr>
              <w:spacing w:after="20"/>
              <w:ind w:left="20"/>
              <w:jc w:val="both"/>
            </w:pPr>
            <w:r>
              <w:rPr>
                <w:rFonts w:ascii="Times New Roman"/>
                <w:b w:val="false"/>
                <w:i w:val="false"/>
                <w:color w:val="000000"/>
                <w:sz w:val="20"/>
              </w:rPr>
              <w:t>
Гражданство/</w:t>
            </w:r>
          </w:p>
          <w:bookmarkEnd w:id="35"/>
          <w:p>
            <w:pPr>
              <w:spacing w:after="20"/>
              <w:ind w:left="20"/>
              <w:jc w:val="both"/>
            </w:pPr>
            <w:r>
              <w:rPr>
                <w:rFonts w:ascii="Times New Roman"/>
                <w:b w:val="false"/>
                <w:i w:val="false"/>
                <w:color w:val="000000"/>
                <w:sz w:val="20"/>
              </w:rPr>
              <w:t>
Nationality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 w:id="36"/>
    <w:p>
      <w:pPr>
        <w:spacing w:after="0"/>
        <w:ind w:left="0"/>
        <w:jc w:val="both"/>
      </w:pPr>
      <w:r>
        <w:rPr>
          <w:rFonts w:ascii="Times New Roman"/>
          <w:b w:val="false"/>
          <w:i w:val="false"/>
          <w:color w:val="000000"/>
          <w:sz w:val="28"/>
        </w:rPr>
        <w:t>
      Я удостоверяю, что приведенные мною сведения в анкете являются достоверными. Информирован, что недостоверные сведения могут послужить аннулированием полученной визы или основанием для отказа в выдаче визы. Я обязуюсь выехать из Республики Казахстан до завершения срока действия визы.</w:t>
      </w:r>
    </w:p>
    <w:bookmarkEnd w:id="36"/>
    <w:bookmarkStart w:name="z69" w:id="37"/>
    <w:p>
      <w:pPr>
        <w:spacing w:after="0"/>
        <w:ind w:left="0"/>
        <w:jc w:val="both"/>
      </w:pPr>
      <w:r>
        <w:rPr>
          <w:rFonts w:ascii="Times New Roman"/>
          <w:b w:val="false"/>
          <w:i w:val="false"/>
          <w:color w:val="000000"/>
          <w:sz w:val="28"/>
        </w:rPr>
        <w:t xml:space="preserve">
      Я информирован, что согласно </w:t>
      </w:r>
      <w:r>
        <w:rPr>
          <w:rFonts w:ascii="Times New Roman"/>
          <w:b w:val="false"/>
          <w:i w:val="false"/>
          <w:color w:val="000000"/>
          <w:sz w:val="28"/>
        </w:rPr>
        <w:t>статье 678</w:t>
      </w:r>
      <w:r>
        <w:rPr>
          <w:rFonts w:ascii="Times New Roman"/>
          <w:b w:val="false"/>
          <w:i w:val="false"/>
          <w:color w:val="000000"/>
          <w:sz w:val="28"/>
        </w:rPr>
        <w:t xml:space="preserve"> Налогового Кодекса Республики Казахстан, оплаченные суммы консульских сборов не возвращаются; полученная виза не дает полной гарантии на въезд в Республику Казахстан.</w:t>
      </w:r>
    </w:p>
    <w:bookmarkEnd w:id="37"/>
    <w:bookmarkStart w:name="z70" w:id="38"/>
    <w:p>
      <w:pPr>
        <w:spacing w:after="0"/>
        <w:ind w:left="0"/>
        <w:jc w:val="both"/>
      </w:pPr>
      <w:r>
        <w:rPr>
          <w:rFonts w:ascii="Times New Roman"/>
          <w:b w:val="false"/>
          <w:i w:val="false"/>
          <w:color w:val="000000"/>
          <w:sz w:val="28"/>
        </w:rPr>
        <w:t xml:space="preserve">
      I undertake that the above-mentioned personal data are full and correct. I am aware, that wrong data can cause refuse and canceling of already issued visa. I am obliged to leave the territory of the Republic of Kazakhstan before visa expiration. </w:t>
      </w:r>
    </w:p>
    <w:bookmarkEnd w:id="38"/>
    <w:bookmarkStart w:name="z71" w:id="39"/>
    <w:p>
      <w:pPr>
        <w:spacing w:after="0"/>
        <w:ind w:left="0"/>
        <w:jc w:val="both"/>
      </w:pPr>
      <w:r>
        <w:rPr>
          <w:rFonts w:ascii="Times New Roman"/>
          <w:b w:val="false"/>
          <w:i w:val="false"/>
          <w:color w:val="000000"/>
          <w:sz w:val="28"/>
        </w:rPr>
        <w:t xml:space="preserve">
      I am told, that in accordance with the article 678 of the Tax Code of the Republic of Kazakhstan the sum of money paid as consular fee is not subject for return; the issued visa does not fully guarantee entry into Kazakhstan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0"/>
          <w:p>
            <w:pPr>
              <w:spacing w:after="20"/>
              <w:ind w:left="20"/>
              <w:jc w:val="both"/>
            </w:pPr>
            <w:r>
              <w:rPr>
                <w:rFonts w:ascii="Times New Roman"/>
                <w:b w:val="false"/>
                <w:i w:val="false"/>
                <w:color w:val="000000"/>
                <w:sz w:val="20"/>
              </w:rPr>
              <w:t>
Дата и место / Date and place:</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_________________________ </w:t>
            </w:r>
          </w:p>
          <w:p>
            <w:pPr>
              <w:spacing w:after="20"/>
              <w:ind w:left="20"/>
              <w:jc w:val="both"/>
            </w:pPr>
            <w:r>
              <w:rPr>
                <w:rFonts w:ascii="Times New Roman"/>
                <w:b w:val="false"/>
                <w:i w:val="false"/>
                <w:color w:val="000000"/>
                <w:sz w:val="20"/>
              </w:rPr>
              <w:t>
Подпись / Signature 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1"/>
          <w:p>
            <w:pPr>
              <w:spacing w:after="20"/>
              <w:ind w:left="20"/>
              <w:jc w:val="both"/>
            </w:pPr>
            <w:r>
              <w:rPr>
                <w:rFonts w:ascii="Times New Roman"/>
                <w:b w:val="false"/>
                <w:i w:val="false"/>
                <w:color w:val="000000"/>
                <w:sz w:val="20"/>
              </w:rPr>
              <w:t>
Для служебных отметок</w:t>
            </w:r>
          </w:p>
          <w:bookmarkEnd w:id="41"/>
          <w:p>
            <w:pPr>
              <w:spacing w:after="20"/>
              <w:ind w:left="20"/>
              <w:jc w:val="both"/>
            </w:pPr>
            <w:r>
              <w:rPr>
                <w:rFonts w:ascii="Times New Roman"/>
                <w:b w:val="false"/>
                <w:i w:val="false"/>
                <w:color w:val="000000"/>
                <w:sz w:val="20"/>
              </w:rPr>
              <w:t>
For official use only</w:t>
            </w:r>
          </w:p>
        </w:tc>
      </w:tr>
    </w:tbl>
    <w:bookmarkStart w:name="z75" w:id="42"/>
    <w:p>
      <w:pPr>
        <w:spacing w:after="0"/>
        <w:ind w:left="0"/>
        <w:jc w:val="both"/>
      </w:pPr>
      <w:r>
        <w:rPr>
          <w:rFonts w:ascii="Times New Roman"/>
          <w:b w:val="false"/>
          <w:i w:val="false"/>
          <w:color w:val="000000"/>
          <w:sz w:val="28"/>
        </w:rPr>
        <w:t>
      ".</w:t>
      </w:r>
    </w:p>
    <w:bookmarkEnd w:id="42"/>
    <w:bookmarkStart w:name="z76" w:id="43"/>
    <w:p>
      <w:pPr>
        <w:spacing w:after="0"/>
        <w:ind w:left="0"/>
        <w:jc w:val="both"/>
      </w:pPr>
      <w:r>
        <w:rPr>
          <w:rFonts w:ascii="Times New Roman"/>
          <w:b w:val="false"/>
          <w:i w:val="false"/>
          <w:color w:val="000000"/>
          <w:sz w:val="28"/>
        </w:rPr>
        <w:t>
      2. Департаменту консульской службы Министерства иностранных дел Республики Казахстан в установленном законодательством порядке обеспечить:</w:t>
      </w:r>
    </w:p>
    <w:bookmarkEnd w:id="43"/>
    <w:bookmarkStart w:name="z77" w:id="44"/>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44"/>
    <w:bookmarkStart w:name="z78" w:id="45"/>
    <w:p>
      <w:pPr>
        <w:spacing w:after="0"/>
        <w:ind w:left="0"/>
        <w:jc w:val="both"/>
      </w:pPr>
      <w:r>
        <w:rPr>
          <w:rFonts w:ascii="Times New Roman"/>
          <w:b w:val="false"/>
          <w:i w:val="false"/>
          <w:color w:val="000000"/>
          <w:sz w:val="28"/>
        </w:rPr>
        <w:t>
      2) размещение настоящего совместного приказа на официальном интернет-ресурсе Министерства иностранных дел Республики Казахстан после его официального опубликования;</w:t>
      </w:r>
    </w:p>
    <w:bookmarkEnd w:id="45"/>
    <w:bookmarkStart w:name="z79" w:id="4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 выполнении мероприятий, предусмотренных в подпунктах 1) и 2) настоящего пункта.</w:t>
      </w:r>
    </w:p>
    <w:bookmarkEnd w:id="46"/>
    <w:bookmarkStart w:name="z80" w:id="47"/>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заместителя Министра иностранных дел Республики Казахстан и Первого заместителя Министра внутренних дел Республики Казахстан.</w:t>
      </w:r>
    </w:p>
    <w:bookmarkEnd w:id="47"/>
    <w:bookmarkStart w:name="z81" w:id="48"/>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 за исключением абзацев девятого, десятого, двадцать второго, двадцать пятого, тридцать первого и тридцать третьего пункта 1 настоящего совместного приказа, которые вводятся в действие с 1 января 2026 года.</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дел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__________Е. Саденов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иностранных</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дел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__________Е. Кошербаев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84" w:id="49"/>
      <w:r>
        <w:rPr>
          <w:rFonts w:ascii="Times New Roman"/>
          <w:b w:val="false"/>
          <w:i w:val="false"/>
          <w:color w:val="000000"/>
          <w:sz w:val="28"/>
        </w:rPr>
        <w:t>
      "Согласован"</w:t>
      </w:r>
    </w:p>
    <w:bookmarkEnd w:id="49"/>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85" w:id="50"/>
      <w:r>
        <w:rPr>
          <w:rFonts w:ascii="Times New Roman"/>
          <w:b w:val="false"/>
          <w:i w:val="false"/>
          <w:color w:val="000000"/>
          <w:sz w:val="28"/>
        </w:rPr>
        <w:t>
      "Согласован"</w:t>
      </w:r>
    </w:p>
    <w:bookmarkEnd w:id="50"/>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86" w:id="51"/>
      <w:r>
        <w:rPr>
          <w:rFonts w:ascii="Times New Roman"/>
          <w:b w:val="false"/>
          <w:i w:val="false"/>
          <w:color w:val="000000"/>
          <w:sz w:val="28"/>
        </w:rPr>
        <w:t>
      "Согласован"</w:t>
      </w:r>
    </w:p>
    <w:bookmarkEnd w:id="51"/>
    <w:p>
      <w:pPr>
        <w:spacing w:after="0"/>
        <w:ind w:left="0"/>
        <w:jc w:val="both"/>
      </w:pPr>
      <w:r>
        <w:rPr>
          <w:rFonts w:ascii="Times New Roman"/>
          <w:b w:val="false"/>
          <w:i w:val="false"/>
          <w:color w:val="000000"/>
          <w:sz w:val="28"/>
        </w:rPr>
        <w:t>Министерство искусственного</w:t>
      </w:r>
    </w:p>
    <w:p>
      <w:pPr>
        <w:spacing w:after="0"/>
        <w:ind w:left="0"/>
        <w:jc w:val="both"/>
      </w:pPr>
      <w:r>
        <w:rPr>
          <w:rFonts w:ascii="Times New Roman"/>
          <w:b w:val="false"/>
          <w:i w:val="false"/>
          <w:color w:val="000000"/>
          <w:sz w:val="28"/>
        </w:rPr>
        <w:t>интеллекта и цифрового развития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87" w:id="52"/>
      <w:r>
        <w:rPr>
          <w:rFonts w:ascii="Times New Roman"/>
          <w:b w:val="false"/>
          <w:i w:val="false"/>
          <w:color w:val="000000"/>
          <w:sz w:val="28"/>
        </w:rPr>
        <w:t>
      "Согласован"</w:t>
      </w:r>
    </w:p>
    <w:bookmarkEnd w:id="52"/>
    <w:p>
      <w:pPr>
        <w:spacing w:after="0"/>
        <w:ind w:left="0"/>
        <w:jc w:val="both"/>
      </w:pPr>
      <w:r>
        <w:rPr>
          <w:rFonts w:ascii="Times New Roman"/>
          <w:b w:val="false"/>
          <w:i w:val="false"/>
          <w:color w:val="000000"/>
          <w:sz w:val="28"/>
        </w:rPr>
        <w:t>Министерство науки и</w:t>
      </w:r>
    </w:p>
    <w:p>
      <w:pPr>
        <w:spacing w:after="0"/>
        <w:ind w:left="0"/>
        <w:jc w:val="both"/>
      </w:pPr>
      <w:r>
        <w:rPr>
          <w:rFonts w:ascii="Times New Roman"/>
          <w:b w:val="false"/>
          <w:i w:val="false"/>
          <w:color w:val="000000"/>
          <w:sz w:val="28"/>
        </w:rPr>
        <w:t>высшего образования</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