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4f99" w14:textId="9ee4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октября 2025 года № 750. Зарегистрирован в Министерстве юстиции Республики Казахстан 7 октября 2025 года № 37076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искусственного интеллекта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750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 150 "Об утверждении Правил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материалов" (зарегистрирован в Реестре государственной регистрации нормативных правовых актов за № 10565) внести следующие изменения: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материалов, утвержденных указанным приказом: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организации приема поступающего изъятого по административным и гражданским делам, добровольно сданного, найденного оружия, боеприпасов, взрывчатых материалов (далее – предметов вооружения), а также в целях осуществления контроля за порядком его приема, учета, хранения и сохранностью в Департаментах полиции областей, городов республиканского значения, столицы и на транспорте (далее – ДП(Т), органах полиции городов, районов, районов в городах, на транспорте (далее – ГОРОП(Т)) приказами начальников ДП(Т) создаются постоянно действующие комиссии по контролю и приему изъятого по административным и гражданским делам, добровольно сданного, найденного оружия, боеприпасов, взрывчатых материалов (далее – комиссия).";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состав комиссии включаются представители подразделений административной и криминальной полиции, следствия, собственной безопасности, тылового обеспечения оперативно-криминалистических подразделений (далее – ОКП) и информатизации и связи (далее – ИС) ДП(Т). Возглавляются эти комиссии одним из заместителей начальников ДП(Т).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комиссии осуществляют прием предметов вооружения на склады арттехвооружения ДП(Т) (далее – АТВ), а также проверки ДП(Т), ГОРОП(Т) по соблюдению требований настоящих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 предметов вооружения в ГОРОП(Т) осуществляется сотрудниками осуществляющими контроль в сфере оборота гражданского и служебного оружия или сотрудником исполняющим его обязанности (далее – КОГСО), в ночное и нерабочее время оперативными дежурными органов внутренних дел.";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Переданные со склада АТВ в ОКП, музеи МВД РК, ДП(Т) оружие и боеприпасы для экспонирования приходуются этими подразделениями.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книге учета изъятого, добровольно сданного, найденного оружия и боеприпасов, взрывчатых материалов поступивших на склад АТВ заведующим склада производится соответствующая запись об этом.";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Транспортировка предметов вооружения от ОВД до склада АТВ производится сотрудниками ОВД назначенными начальником ОВД, сдающего предметы вооружения на специализированном автотранспорте в сопровождении вооруженной охраны на всем пути следования.";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Для сдачи оружия и боеприпасов в УТО (ОТО) ДП направляется письмо подписанное начальником ОВД, сдающего оружие и боеприпасы.";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После получения положительного ответа начальником ОВД, сдающего оружие и боеприпасы назначается ответственный за сдачу на склад АТВ.";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На все принятые на склад имущества АТВ ОВД предметы вооружения составляется приемный акт на принятое на склад республиканского государственного учреждения "База военного и специального снабжения Министерства внутренних дел Республики Казахстан" (далее – "База военного и специального снабжения), АТВ ДП (Т), оружие, боеприпасы в двух экземплярах, по форме согласно приложению 16 к настоящим Правилам, который подписывается полистно членами комиссии, заведующим складом и сдающим сотрудником.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остается в службе вооружения и является основанием для приходования оружия и боеприпасов на склад, второй экземпляр остается у сдатчика и служит основанием для введения корректировки в ИБД о помещении оружия на склад АТВ.";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Оружие, боеприпасы подлежащие сдаче на склады Базы военного и специального снабжения, АТВ ДП(Т) упаковываются в специальную укупорку, гарантирующую их сохранность при перевозке.";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Транспортировка предметов вооружения от ОВД до склада Базы военного и специального снабжения для утилизации осуществляется сотрудниками подразделений УТО, ОТО ДП(Т) на специализированном автотранспорте в сопровождении вооруженной охраны и экипажа патрульной полиции на патрульной машине.";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Хранение предметов вооружения в ГОРОП(Т) осуществляется в комнатах, предназначенных для хранения оружия, боеприпасов в специально предназначенный металлический шкаф, опечатывающийся личной печатью сотрудника КОГСО.";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Обязанности по обеспечению сохранности предметов вооружения находящихся в металлическом шкафе в ГОРОП(Т) до сдачи их на склад АТВ на уничтожение или на временное хранение, в специализированный магазин по торговле оружием, для комиссионной продажи, либо возврата владельцу, при наличии разрешения на хранение, хранение и ношение данного оружия возлагаются на сотрудников КОГСО.";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Порядок приема, хранения, учета изъятого, добровольно сданного, найденного оружия, боеприпасов, взрывчатых материалов в ОВД, на складах АТВ проверяется: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начальниками ГОРОП(Т) в своих подразделениях - не реже одного раза в месяц;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членами постоянно действующей комиссии ДП(Т) - не менее одного раза в квартал, а также по фактам чрезвычайных происшествий, связанных с недостачей, излишками, хищениями оружия и боеприпасов;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сотрудниками МВД РК – во время комплексных, инспекторских, контрольных проверок ДП(Т), а также по фактам чрезвычайных происшествий, связанных с недостачей, излишками, хищениями оружия и боеприпасов;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планами МВД РК, ДП(Т) один раз в год проводится документальная ревизия правильности учета, приема и передачи изъятого, добровольно сданного, найденного оружия и боеприпасов, взрывчатых материалов, а также инвентаризация всего хранящегося в органах внутренних дел, камерах вещественных доказательств, складах АТВ оружия и боеприпасов.";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При обследовании состояния сохранности предметов вооружения проверяется: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ГОРОП(Т) – порядок оформления сотрудником КОГСО квитанций на сданное оружие и боеприпасы, взрывчатые материалы своевременность доклада руководству оперативным дежурным ОВД о принятых предметах, соблюдение правил перевозки и сроков сдачи оружия на склад АТВ ДП(Т);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складе АТВ – соблюдение правил приема оружия и боеприпасов, взрывчатых материалов оформление необходимых документов, правильность определения категории принятого оружия. Во всех случаях особое внимание обращается на сверку оружия по номерам.";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июня 2019 года № 536 "Об утверждении программы подготовки и переподготовки владельцев и пользователей гражданского и служебного оружия" (зарегистрирован в Реестре государственной регистрации нормативных правовых актов за № 18849) внести следующие изменения: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программ подготовки и переподготовки владельцев и пользователей гражданского и служебного оружия";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владельцев и пользователей гражданского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Программы подготовки и переподготовки владельцев и пользователей гражданского и служебного оружия (далее – Программы) распространяются на лиц, указанных в подпунктах 2) –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за оборотом отдельных видов оружия" (далее – Закон).";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 (зарегистрирован в Реестре государственной регистрации нормативных правовых актов за № 20184) внести следующие изменения: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нему", утвержденных указанным приказом: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услугополучетеля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физического лица в электронном виде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 к оказанию государственной услуги (далее – Перечень основных требований), с заполненной формой сведения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проекта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16 мая 2012 года №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сертификата соответствия выданный аккредитованным органом по подтверждению соответствия в области технического регулирования или договора на проведение сертификации оружия после его ввоза на территорию Республики Казахстан (не представляется при проведения испытаний в целях подтверждения соответствия, медико-биологических исследований, ремонта, замены, возврата, транзита, а также при временном ввозе (вывозе) для участия в охоте, выставках и спортивных мероприятиях);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оформлении заключения на ввоз оружия для проведения испытаний в целях подтверждения соответствия, проведения медико-биологических исследований, приобретения для личного пользования, ремонта, замены, возврата,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заключения о допустимости воздействия на организм человека поражающих факторов газового и электрического оружия, выданного уполномоченным органом в области здравоохранения, либо гарантийное письмо о проведении медико-биологических испытаний на соответствие нормам допустимого воздействия на организм человека после ввоза оружия (при приобретении для личного 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информации о наименовании и обозначении модели оружия, основных технических показателях, наименовании страны и фирмы-изготовителя, его цветной фотографии (при приобретении для личного 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(договора, письма) подтверждающего ввоз оружия для ремонта, замены, возврата (для ремонта, замены, возврата);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оформлении заключения физическим лицам на вывоз оружия для ремонта, замены, возврата,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на ввоз оружия, выданного компетентным органом государства, в которое предполагается его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(договора, письма), подтверждающего вывоз оружия для ремонта, замены, возврата;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оформлении заключения иностранцам (спортсменам) на временный ввоз оружия для участия в спортивных мероприятиях,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приглашения для участия в международных спортивных соревнованиях или учебно-тренировочных сборах;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информации (списка) о закреплении за спортсменом конкретного вида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документации, подтверждающей наличие условий для хранения ввозимого оружия (договор аренды помещения);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оформлении заключения физическим лицам (спортсменам) на временный вывоз оружия для участия в спортивных мероприятиях,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приглашения для участия в международных спортивных соревнованиях или учебно-тренировочных сборах;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на ввоз оружия, выданный компетентным органом государства, в которое предполагается его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приказа руководителя спортивной организации о закреплении за спортсменом конкретного вида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соответствующего приказа руководителя спортивной организации о командировании спортсмена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оформлении заключения иностранцам на временный ввоз единичных экземпляров (не более двух единиц) огнестрельного охотничьего оружия, патронов к нему и охотничьих ножей для участия в охоте,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охотохозяйственной организации с иностранным охотником на производство охоты;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решения областного исполнительного органа о закреплении охотничьих угодий, согласованного с уполномоченным органом в области охраны, воспроизводства и использования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(паспорт), удостоверяющий личность иностранного охотника;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на хранение ввозимого оружия и патронов к нему в охотохозяйственной организации (в случае наличия у них оружейной комнаты с разрешением на хранение оружия и патронов к нему выданным органами внутренних дел), пунктах централизованного хранения оружия или органах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оформлении заключения физическим лицам на временный вывоз единичных экземпляров (не более двух единиц) огнестрельного охотничьего оружия, патронов к нему и охотничьих ножей для участия в охоте,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участие в охоте (договор об оказании услуг или приглашение), предусмотренный законодательством государства, где будет осуществляться охота;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на ввоз оружия, выданного компетентным органом государства, в которое предполагается его ввоз.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выезде физического лица для участия в охоте в государства – члены Евразийского экономического союза заключение на временный вывоз охотничьего оружия и патронов к нему не оформляется.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физическое лицо (охотник) не менее чем за 10 (десять) дней до вывоза оружия представляет в территориальный орган внутренних дел, где зарегистрировано оружие, документ, подтверждающий участие в охоте (договор об оказании услуг или приглашение), предусмотренный законодательством государства-члена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оформлении заключения на вывоз гражданского оружия, патронов к нему физическим лицам, выезжающим на постоянное место жительства в другое государство,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выезд на постоянное место жительства, предусмотренного законодательством государства, куда будет осуществляться вывоз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на ввоз оружия, выданного компетентным органом государства, в которое предполагается его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 оформлении заключения на ввоз гражданского оружия и патронов к нему физическим лицам, въезжающим на постоянное место жительства в Республику Казахстан,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подтверждающего законность приобретения и (или) владения оружием, патронами;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информации о наименовании и обозначении модели оружия, основных технических показателях, наименовании страны и фирмы-изготовителя, его цветной фотографии;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 оформлении заключения на ввоз наградного оружия гражданином Республики Казахстан,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наградных документов глав третьих государств и глав правительств третьих государств;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 оформлении заключения на вывоз наградного оружия иностранцам,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 или постановление Правительства Республики Казахстан о награждении вывозимым оружием;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 оформлении заключения на транзит единичных экземпляров (не более двух единиц) гражданского оружия и патронов к нему по территории Республики Казахстан физическим лицам,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разрешительных документов, выданных уполномоченными органами страны ввоза и страны вывоза оружия и патронов к нему, на имя заявителя, подтверждающих право на приобретение оружия и патронов к нему, заверенные печатью и подписью заявителя. В случае, если законодательство страны ввоза или страны вывоза не предусматривает выдачу разрешительных документов на приобретение оружия и патронов к нему, представляется копия документа, указывающего законность приобретения оружия и патронов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представленных копиях документов указываются тип, вид модели, калибр, серия и номер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экземпляра таможенной декларации с отметкой таможенного органа об установлении таможенного режима "транзит";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личность физического лица (заявителя) – для нерезидентов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выданного уполномоченным органом страны вывоза, о наличии разрешения на вывоз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выданного уполномоченным органом страны ввоза, о наличии разрешения на ввоз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договора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страховой деятельности" (далее - Законодательство Республики Казахстан по вопросам страховой деятельности).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язык, за исключением документа подтверждающего личность физического лица (заявителя) и договора страхования гражданско-правовой ответственности или страхового полиса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 оформлении заключения на транзит через территорию Республики Казахстан единичных экземпляров (не более двух единиц) гражданского оружия и патронов к нему третьими лицами,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экземпляра таможенной декларации с отметкой таможенного органа об установлении таможенного режима "транзит";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список номерного учета перевозимого оружия с указанием видов, типов, моделей, калибров и номеров оружия, а также сведений о типах, калибрах, партиях изготовления и количестве патронов, заверенного таможенным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выданного уполномоченным органом страны -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осуществление деятельности в соответствии с законодательством государства – заявителя, связанной с транзитом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страхования гражданско-правовой ответственности услугополучателя в соответствии с Законодательством Республики Казахстан по вопросам страховой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обеспечение заявителем осуществления физической защиты продукции, перемещаемой транзитом, и документ, подтверждающий право на осуществление охранной деятельности юридических или физических лиц, осуществляющих физическую защиту;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согласие грузоотправителя продукции принять эти грузы обратно в случае, если передача груза грузополучателю окажется невозможной по не зависящим от него причинам.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язык, за исключением договора страхования гражданско-правовой ответственности или страхового полиса в соответствии с законодательством Республики Казахстан (для нерезидентов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указанные в подпункте 13)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договорами, ратифицированными Республикой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разрешениях на приобретение, на хранение, хранение и ношения гражданского оружия и патронов к нему, работник услугодателя получает из соответствующих государственных информационных систем через "шлюз" электронного правительства.</w:t>
            </w:r>
          </w:p>
        </w:tc>
      </w:tr>
    </w:tbl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утвержденных указанным приказом:</w:t>
      </w:r>
    </w:p>
    <w:bookmarkEnd w:id="60"/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1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62"/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услугополучетеля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заключения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юридического лица в электронном виде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 к оказанию государственной услуги (далее – Перечень основных требований), с заполненной формой сведения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подтверждающих уплату государственной пошлины за выдачу разрешительного документа,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проекта заключения, оформленного в соответствии с методическими указаниями по заполнению единой формы заключения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16 мая 2012 года №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сертификата соответствия или договора на проведение сертификации оружия после его ввоза на территорию Республики Казахстан (не представляется при проведении испытаний в целях подтверждения соответствия, медико-биологических исследований, ремонта, замены, возврата, транзита, а также при временном ввозе (вывозе) для участия в охоте, выставках и спортивных мероприятиях);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оформлении заключения на ввоз оружия юридическим лицам для его реализации,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гарантийного письма импортера товара о том, что гражданское и служебное оружие, его основные (составные) части к нему будут реализованы пользователям,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контроле за оборотом отдельных видов оружия", за исключением подпунктов 1) и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на поставку оружия и патронов с приложением спецификации, где указываются конкретные их виды, типы, модели, количество;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информации о наименовании и обозначении модели оружия и патронов, основных технических показателях, наименовании страны и фирмы-изготовителя, его цветной фотографии;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заключения о допустимости воздействия на организм человека поражающих факторов огнестрельного бесствольного, газового оружия с возможностью стрельбы патронами травматического действия, электрического оружия, а также патронов травматического действия, выданного уполномоченным органом в области здравоохранения, либо гарантийного письма о проведении медико-биологических испытаний на соответствие нормам допустимого воздействия на организм человека после ввоза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оформлении заключения на вывоз оружия юридическим лицам для его реализации,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на поставку оружия и патронов с приложением спецификации, где указываются конкретные их виды, типы, модели, количество;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информации о наименовании и обозначении модели оружия и патронов, основных технических показателях, наименовании страны и фирмы-изготовителя, его цветной фотографии;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на ввоз оружия и патронов, выданного компетентным органом государства, в которое предполагается его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гарантийного обязательства уполномоченного государственного органа иностранного государства о том, что вывозимое оружие и боеприпасы будет использоваться только в мирных целях и не будет экспортироваться в другие страны за исключением стран-членов Евразийского экономического сообщества;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оформлении заключения на ввоз (вывоз) юридическим лицам, имеющим лицензии на торговлю оружием для проведения испытаний в целях подтверждения соответствия, проведения медико-биологических исследований, ремонта, замены, возврата, а также при временном ввозе (вывозе) для участия в выставках,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на поставку оружия с приложением спецификации, где указываются конкретные их виды, типы, модели, количество;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информации о наименовании и обозначении модели оружия, основных технических показателях, наименовании страны и фирмы-изготовителя, его цветной фотографии;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на ввоз оружия, выданного компетентным органом государства, в которое предполагается его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оформлении заключения иностранным юридическим лицам (спортивным организациям) на временный ввоз оружия для участия в спортивных мероприятиях,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приглашения для участия в международных спортивных соревнованиях или учебно-тренировочных сборах;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информации (списка) о закреплении за спортсменом конкретного вида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документации, подтверждающей наличие условий для хранения ввозимого оружия (договор аренды помещения, с организацией имеющей разрешение на хранение оружия, на функционирования стрельбища и тира);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оформлении заключения юридическим лицам (спортивным организациям) на временный вывоз оружия для участия в спортивных мероприятиях,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приглашения для участия в международных спортивных соревнованиях или учебно-тренировочных сборах;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разрешительного документа на ввоз оружия, выданный компетентным органом государства, в которое предполагается его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приказа руководителя спортивной организации о закреплении за спортсменом конкретного вида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соответствующего приказа руководителя спортивной организации о командировании спортсмена (ов);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оформлении заключения иностранцам на временный ввоз единичных экземпляров (не более двух единиц) огнестрельного охотничьего оружия, патронов к нему и охотничьих ножей для участия в охоте, осуществляется охотохозяйственными организациями (индивидуальные предприниматели, юридические лица), которыми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охотохозяйственной организации с иностранным охотником на производство охоты;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решения областного исполнительного органа о закреплении охотничьих угодий, согласованного с уполномоченным органом в области охраны, воспроизводства и использования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(паспорт), удостоверяющий личность иностранного охотника;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на хранение ввозимого оружия и патронов к нему в охотохозяйственной организации (в случае наличия у них оружейной комнаты с разрешением на хранение оружия и патронов к нему выданным органами внутренних дел), в пунктах централизованного хранения оружия или органах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оформлении заключения на транзит гражданского и служебного оружия и патронов по территории Республики Казахстан юридическим лицам, вместе с документами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отчуждения между участниками внешнеторговой сделки, заверенного печатью и подписью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между юридическим лицом, осуществляющим экспорт из страны – изготовителя оружия, и изготовителем оружия или юридическим лицом, осуществляющим импорт в страну - покупателя оружия и покупателем оружия, заверенного печатью и подписью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экземпляра таможенной декларации с отметкой таможенного органа об установлении таможенного режима "транзит";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списка номерного учета перевозимого оружия с указанием видов, типов, моделей, калибров и номеров оружия, а также сведений о типах, калибрах, партиях изготовления и количестве патронов, заверенного таможенным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государственную регистрацию в качестве юридического лица представляется нерезидентами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выданного уполномоченным органом страны -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осуществление деятельности в соответствии с законодательством государства – заявителя, связанной с транзитом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договора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страховой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обеспечение заявителем осуществления физической защиты продукции, перемещаемой транзитом (договор охраны), и документ, подтверждающий право на осуществление охранной деятельности юридических лиц, осуществляющих физическую защиту;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согласие грузоотправителя продукции принять эти грузы обратно в случае, если передача груза грузополучателю окажется невозможной по не зависящим от него причинам.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язык, за исключением договора страхования гражданско-правовой ответственности или страхового полиса в соответствии с законодательством Республики Казахстан (для нерезидентов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указанные в подпункте 8)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договорами, ратифицированными Республикой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в качестве юридического лица, о лицензии, о разрешениях на приобретение, на хранение, хранение и ношения гражданским и служебным оружием и патронами к нему, информацию об оплате государственной пошлины (в случае оплаты посредством ПШЭП), работник услугодателя получает из соответствующих государственных информационных систем через "шлюз" электронного правительства.</w:t>
            </w:r>
          </w:p>
        </w:tc>
      </w:tr>
    </w:tbl>
    <w:bookmarkStart w:name="z1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сданного,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Приемный акт № ___</w:t>
      </w:r>
      <w:r>
        <w:br/>
      </w:r>
      <w:r>
        <w:rPr>
          <w:rFonts w:ascii="Times New Roman"/>
          <w:b/>
          <w:i w:val="false"/>
          <w:color w:val="000000"/>
        </w:rPr>
        <w:t>(на принятое на склады Базы военного и специального снабжения, АТВ ДП (Т),</w:t>
      </w:r>
      <w:r>
        <w:br/>
      </w:r>
      <w:r>
        <w:rPr>
          <w:rFonts w:ascii="Times New Roman"/>
          <w:b/>
          <w:i w:val="false"/>
          <w:color w:val="000000"/>
        </w:rPr>
        <w:t>оружие, боеприпасы, взрывчатых материалов) "__" _________ 20 ___ г. __</w:t>
      </w:r>
    </w:p>
    <w:bookmarkEnd w:id="66"/>
    <w:p>
      <w:pPr>
        <w:spacing w:after="0"/>
        <w:ind w:left="0"/>
        <w:jc w:val="both"/>
      </w:pPr>
      <w:bookmarkStart w:name="z200" w:id="67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201" w:id="68"/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инициалы членов комиссии, осуществляющих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прием предметов вооружения)</w:t>
      </w:r>
    </w:p>
    <w:bookmarkStart w:name="z2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проверку, осмотр и прием оружия и боеприпасов, поступивших</w:t>
      </w:r>
    </w:p>
    <w:bookmarkEnd w:id="69"/>
    <w:p>
      <w:pPr>
        <w:spacing w:after="0"/>
        <w:ind w:left="0"/>
        <w:jc w:val="both"/>
      </w:pPr>
      <w:bookmarkStart w:name="z203" w:id="70"/>
      <w:r>
        <w:rPr>
          <w:rFonts w:ascii="Times New Roman"/>
          <w:b w:val="false"/>
          <w:i w:val="false"/>
          <w:color w:val="000000"/>
          <w:sz w:val="28"/>
        </w:rPr>
        <w:t>
      на склад АТВ 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bookmarkStart w:name="z204" w:id="71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205" w:id="72"/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дел, сдающего предметы вооружения,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 и инициалы сдатчика)</w:t>
      </w:r>
    </w:p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проверке, осмотре и приеме установлено: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род система оружия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документам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принято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калибр боеприпасов, взрывчатых материалов (шт. кг)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документам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207" w:id="74"/>
      <w:r>
        <w:rPr>
          <w:rFonts w:ascii="Times New Roman"/>
          <w:b w:val="false"/>
          <w:i w:val="false"/>
          <w:color w:val="000000"/>
          <w:sz w:val="28"/>
        </w:rPr>
        <w:t>
      Причины недостач, излишков и расхождений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и предложения Комиссии</w:t>
      </w:r>
    </w:p>
    <w:bookmarkEnd w:id="75"/>
    <w:bookmarkStart w:name="z2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6"/>
    <w:p>
      <w:pPr>
        <w:spacing w:after="0"/>
        <w:ind w:left="0"/>
        <w:jc w:val="both"/>
      </w:pPr>
      <w:bookmarkStart w:name="z210" w:id="77"/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 2. ___________ 3. 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(подпись)       (подпись)</w:t>
      </w:r>
    </w:p>
    <w:p>
      <w:pPr>
        <w:spacing w:after="0"/>
        <w:ind w:left="0"/>
        <w:jc w:val="both"/>
      </w:pPr>
      <w:bookmarkStart w:name="z211" w:id="78"/>
      <w:r>
        <w:rPr>
          <w:rFonts w:ascii="Times New Roman"/>
          <w:b w:val="false"/>
          <w:i w:val="false"/>
          <w:color w:val="000000"/>
          <w:sz w:val="28"/>
        </w:rPr>
        <w:t>
      Сдал 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фамилия, подпись)</w:t>
      </w:r>
    </w:p>
    <w:p>
      <w:pPr>
        <w:spacing w:after="0"/>
        <w:ind w:left="0"/>
        <w:jc w:val="both"/>
      </w:pPr>
      <w:bookmarkStart w:name="z212" w:id="79"/>
      <w:r>
        <w:rPr>
          <w:rFonts w:ascii="Times New Roman"/>
          <w:b w:val="false"/>
          <w:i w:val="false"/>
          <w:color w:val="000000"/>
          <w:sz w:val="28"/>
        </w:rPr>
        <w:t>
      Принял на ответственное хранение 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(должность, звание, фамилия, подпись)</w:t>
      </w:r>
    </w:p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г. "___" ______________</w:t>
      </w:r>
    </w:p>
    <w:bookmarkEnd w:id="80"/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экз. выдается сотруднику, сдавшему оружие и боеприпасы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экз. остается в службе вооружения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2025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изъятого,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сданного,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принятых, находящихся на хранении и утилизированных предметах вооружения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принято по акту на склад АТВ ДП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добровольно сданного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конфискованного судом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комбини-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комбини-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обрезов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bookmarkStart w:name="z2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патронами травматического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