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b2310" w14:textId="e3b23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 актов о назначении, результатах, продлении, приостановлении, возобновлении проверки, о приостановлении либо запрещении деятельности или отдельных видов деятельности в области промышленной безопасности, предписания об устранении выявленных нарушений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чрезвычайным ситуациям Республики Казахстан от 2 октября 2025 года № 436. Зарегистрирован в Министерстве юстиции Республики Казахстан 6 октября 2025 года № 37074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01.01.2026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15 статьи 39-3 Закона Республики Казахстан "О гражданской защите",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формы: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акта о назначении проверки в области промышленной безопасности,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акта о результатах проверки в области промышленной безопасности,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акта о продлении сроков проверки в области промышленной безопасности,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акта о приостановлении проверки в области промышленной безопасности,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акта о возобновлении проверки в области промышленной безопасности,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акта о приостановлении либо запрещении деятельности или отдельных видов деятельности в области промышленной безопасности,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предписания об устранении выявленных нарушений в области промышленной безопасности,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промышленной безопасности Министерства по чрезвычайным ситуациям Республики Казахстан обеспечить: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по чрезвычайным ситуациям Республики Казахстан.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чрезвычайным ситуациям Республики Казахстан.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января 2026 года и подлежит официальному опубликованию.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по чрезвычайным ситуациям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Ч. Аринов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октября 2025 года № 436</w:t>
            </w:r>
          </w:p>
        </w:tc>
      </w:tr>
    </w:tbl>
    <w:bookmarkStart w:name="z2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о назначении проверки в области промышленной безопасности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№___ "____"_________20____года</w:t>
      </w:r>
    </w:p>
    <w:bookmarkEnd w:id="15"/>
    <w:p>
      <w:pPr>
        <w:spacing w:after="0"/>
        <w:ind w:left="0"/>
        <w:jc w:val="both"/>
      </w:pPr>
      <w:bookmarkStart w:name="z23" w:id="16"/>
      <w:r>
        <w:rPr>
          <w:rFonts w:ascii="Times New Roman"/>
          <w:b w:val="false"/>
          <w:i w:val="false"/>
          <w:color w:val="000000"/>
          <w:sz w:val="28"/>
        </w:rPr>
        <w:t>
      1. Наименование органа контроля и надзора ___________________________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bookmarkStart w:name="z24" w:id="17"/>
      <w:r>
        <w:rPr>
          <w:rFonts w:ascii="Times New Roman"/>
          <w:b w:val="false"/>
          <w:i w:val="false"/>
          <w:color w:val="000000"/>
          <w:sz w:val="28"/>
        </w:rPr>
        <w:t>
      2. Фамилия, имя, отчество (если оно указано в документе, удостоверяющем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личность) и должность лица, уполномоченного на проведение проверки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bookmarkStart w:name="z25" w:id="18"/>
      <w:r>
        <w:rPr>
          <w:rFonts w:ascii="Times New Roman"/>
          <w:b w:val="false"/>
          <w:i w:val="false"/>
          <w:color w:val="000000"/>
          <w:sz w:val="28"/>
        </w:rPr>
        <w:t>
      3. Сведения о специалистах, консультантах и экспертах, а также должностных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лицах государственных органов и подведомственных организаций,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привлекаемых для проведения проверки (при необходимости)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bookmarkStart w:name="z26" w:id="19"/>
      <w:r>
        <w:rPr>
          <w:rFonts w:ascii="Times New Roman"/>
          <w:b w:val="false"/>
          <w:i w:val="false"/>
          <w:color w:val="000000"/>
          <w:sz w:val="28"/>
        </w:rPr>
        <w:t>
      4. Наименование субъекта (объекта) контроля и надзора, его место нахождения,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идентификационный номер, перечень объектов и их место нахождения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Вид проверки ___________________________________________________</w:t>
      </w:r>
    </w:p>
    <w:bookmarkEnd w:id="20"/>
    <w:p>
      <w:pPr>
        <w:spacing w:after="0"/>
        <w:ind w:left="0"/>
        <w:jc w:val="both"/>
      </w:pPr>
      <w:bookmarkStart w:name="z28" w:id="21"/>
      <w:r>
        <w:rPr>
          <w:rFonts w:ascii="Times New Roman"/>
          <w:b w:val="false"/>
          <w:i w:val="false"/>
          <w:color w:val="000000"/>
          <w:sz w:val="28"/>
        </w:rPr>
        <w:t>
      6. Предмет проверки _______________________________________________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Срок проведения проверки с "___"___20_ года по "___"_____20_года</w:t>
      </w:r>
    </w:p>
    <w:bookmarkEnd w:id="22"/>
    <w:p>
      <w:pPr>
        <w:spacing w:after="0"/>
        <w:ind w:left="0"/>
        <w:jc w:val="both"/>
      </w:pPr>
      <w:bookmarkStart w:name="z30" w:id="23"/>
      <w:r>
        <w:rPr>
          <w:rFonts w:ascii="Times New Roman"/>
          <w:b w:val="false"/>
          <w:i w:val="false"/>
          <w:color w:val="000000"/>
          <w:sz w:val="28"/>
        </w:rPr>
        <w:t>
      8. Основания проведения проверки, в том числе нормативные правовые акты,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обязательные требования которых подлежат проверке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Проверяемый период с "___" ____20__года по "___"______ 20 ___года</w:t>
      </w:r>
    </w:p>
    <w:bookmarkEnd w:id="24"/>
    <w:p>
      <w:pPr>
        <w:spacing w:after="0"/>
        <w:ind w:left="0"/>
        <w:jc w:val="both"/>
      </w:pPr>
      <w:bookmarkStart w:name="z32" w:id="25"/>
      <w:r>
        <w:rPr>
          <w:rFonts w:ascii="Times New Roman"/>
          <w:b w:val="false"/>
          <w:i w:val="false"/>
          <w:color w:val="000000"/>
          <w:sz w:val="28"/>
        </w:rPr>
        <w:t>
      10. Права и обязанности субъекта контроля и надзора либо его уполномоченного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представителя, предусмотренные статьей 39-6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 гражданской защите":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субъект контроля и надзора либо его уполномоченный представитель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проведении проверки вправе: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не допускать к проверке должностных лиц органа контроля и надзора,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прибывших для проведения проверки, в случаях: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несоблюдения кратности проведения проверки; превышения либо истечения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указанных в акте о назначении проверки (актах о продлении срока, приостановлении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возобновлении при их наличии) сроков, не соответствующих срокам,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гражданской защите";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назначения органом контроля и надзора проверки субъекта (объекта)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надзора, в отношении которого ранее проводилась проверка по одному и тому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 вопросу за один и тот же период, за исключением случаев, предусмотренных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подпунктами 4), 5), 6) и 7) пункта 7 статьи 39-2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 гражданской защите"; назначения проверки за период, выходящий за рамки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промежутка времени, указанного в заявлении или сообщении о совершенных либо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готовящихся уголовных правонарушениях, в иных обращениях о нарушениях прав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законных интересов физических и юридических лиц, государства; поручения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проведения проверки должностным лицам, не имеющим на то соответствующих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полномочий; указания в одном акте о назначении проверки нескольких субъектов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контроля и надзора; грубых нарушений, установленных пунктом 2 статьи 39-7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"О гражданской защите";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не представлять документы и сведения, если они не относятся к предмету проверки,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 также к периоду, указанному в акте о назначении проверки;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обжаловать действия (бездействие) должностных лиц органа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порядке, установленном законами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4) не исполнять не основанные на законе запреты органа контроля и надзора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должностных лиц органа контроля и надзора, ограничивающие деятельность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субъектов контроля и надзора;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5) фиксировать процесс осуществления проверки, а также отдельные действия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должностных лиц органа контроля и надзора, проводимые ими в рамках проверки,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помощью аудио-, фото- и видеотехники, не создавая препятствий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должностных лиц органа контроля и надзора;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6) привлекать третьих лиц к участию в проверке в целях представления своих прав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законных интересов, а также осуществления третьими лицами действий,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предусмотренных подпунктом 5) настоящего пункта;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субъекты контроля и надзора либо их уполномоченные представители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проведении органом контроля и надзора проверки обязаны: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обеспечить беспрепятственный доступ должностных лиц органа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надзора к территории и помещениям субъекта (объекта) контроля и надзора;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с соблюдением требований по охране коммерческой, налоговой либо иной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охраняемой законами Республики Казахстан тайны представлять должностным лицам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органа контроля и надзора копии документов (сведений) на бумажных и электронных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носителях для приобщения к акту о результатах проверки и предписанию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 устранении выявленных нарушений, а также предоставлять доступ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автоматизированным базам данных (информационным системам) в соответствии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предметом проверки;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сделать отметку о получении на втором экземпляре акта о назначении проверки;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4) сделать отметку о получении на втором экземпляре акта о результатах проверки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день окончания проверки;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5) сделать отметку о получении на втором экземпляре предписания об устранении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выявленных нарушений;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6) не допускать внесения изменений и дополнений в проверяемые документы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период проведения проверки, если иное не предусмотрено законами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7) обеспечить безопасность лиц, прибывших для проведения проверки на объект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контроля и надзора, от вредных и опасных производственных факторов воздействия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соответствии с установленными для данного объекта нормативами;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8) в случае получения акта о назначении проверки руководитель субъекта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надзора либо его уполномоченный представитель обязан находиться на месте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нахождения объекта контроля и надзора в назначенные сроки проверки.</w:t>
      </w:r>
    </w:p>
    <w:p>
      <w:pPr>
        <w:spacing w:after="0"/>
        <w:ind w:left="0"/>
        <w:jc w:val="both"/>
      </w:pPr>
      <w:bookmarkStart w:name="z33" w:id="26"/>
      <w:r>
        <w:rPr>
          <w:rFonts w:ascii="Times New Roman"/>
          <w:b w:val="false"/>
          <w:i w:val="false"/>
          <w:color w:val="000000"/>
          <w:sz w:val="28"/>
        </w:rPr>
        <w:t>
      11. Подпись должностного лица органа контроля и надзора, уполномоченного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подписывать акт, и печать органа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bookmarkStart w:name="z34" w:id="27"/>
      <w:r>
        <w:rPr>
          <w:rFonts w:ascii="Times New Roman"/>
          <w:b w:val="false"/>
          <w:i w:val="false"/>
          <w:color w:val="000000"/>
          <w:sz w:val="28"/>
        </w:rPr>
        <w:t>
      12. Подпись руководителя субъекта контроля и надзора либо его уполномоченного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представителя о получении или об отказе в получении акта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(дата получения)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октября 2025 года № 436</w:t>
            </w:r>
          </w:p>
        </w:tc>
      </w:tr>
    </w:tbl>
    <w:bookmarkStart w:name="z36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о результатах проверки в области промышленной безопасности №______</w:t>
      </w:r>
    </w:p>
    <w:bookmarkEnd w:id="28"/>
    <w:p>
      <w:pPr>
        <w:spacing w:after="0"/>
        <w:ind w:left="0"/>
        <w:jc w:val="both"/>
      </w:pPr>
      <w:bookmarkStart w:name="z37" w:id="29"/>
      <w:r>
        <w:rPr>
          <w:rFonts w:ascii="Times New Roman"/>
          <w:b w:val="false"/>
          <w:i w:val="false"/>
          <w:color w:val="000000"/>
          <w:sz w:val="28"/>
        </w:rPr>
        <w:t>
      "____" __________ 20___ года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(дата) (место составления)</w:t>
      </w:r>
    </w:p>
    <w:p>
      <w:pPr>
        <w:spacing w:after="0"/>
        <w:ind w:left="0"/>
        <w:jc w:val="both"/>
      </w:pPr>
      <w:bookmarkStart w:name="z38" w:id="30"/>
      <w:r>
        <w:rPr>
          <w:rFonts w:ascii="Times New Roman"/>
          <w:b w:val="false"/>
          <w:i w:val="false"/>
          <w:color w:val="000000"/>
          <w:sz w:val="28"/>
        </w:rPr>
        <w:t>
      1. Наименование органа контроля и надзора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bookmarkStart w:name="z39" w:id="31"/>
      <w:r>
        <w:rPr>
          <w:rFonts w:ascii="Times New Roman"/>
          <w:b w:val="false"/>
          <w:i w:val="false"/>
          <w:color w:val="000000"/>
          <w:sz w:val="28"/>
        </w:rPr>
        <w:t>
      2. Дата и номер акта о назначении проверки (актов о продлении срока проверки,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приостановлении проверки и возобновлении проверки при их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bookmarkStart w:name="z40" w:id="32"/>
      <w:r>
        <w:rPr>
          <w:rFonts w:ascii="Times New Roman"/>
          <w:b w:val="false"/>
          <w:i w:val="false"/>
          <w:color w:val="000000"/>
          <w:sz w:val="28"/>
        </w:rPr>
        <w:t>
      3. Наименование или фамилия, имя, отчество (если оно указано в документе,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удостоверяющем личность) субъекта (объекта) контроля и надзора, его место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нахождения, фамилия, имя, отчество (если оно указано в документе,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удостоверяющем личность) и должность представителя субъекта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надзора, присутствовавшего при проведении проверки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Период проведения проверки с "__" __20__года по "___" ___ 20 ____ года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Вид проверки _____________________________________________________</w:t>
      </w:r>
    </w:p>
    <w:bookmarkEnd w:id="34"/>
    <w:p>
      <w:pPr>
        <w:spacing w:after="0"/>
        <w:ind w:left="0"/>
        <w:jc w:val="both"/>
      </w:pPr>
      <w:bookmarkStart w:name="z43" w:id="35"/>
      <w:r>
        <w:rPr>
          <w:rFonts w:ascii="Times New Roman"/>
          <w:b w:val="false"/>
          <w:i w:val="false"/>
          <w:color w:val="000000"/>
          <w:sz w:val="28"/>
        </w:rPr>
        <w:t>
      6. Сведения о результатах проверки, в том числе о выявленных нарушениях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требований промышленной безопасности: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bookmarkStart w:name="z44" w:id="36"/>
      <w:r>
        <w:rPr>
          <w:rFonts w:ascii="Times New Roman"/>
          <w:b w:val="false"/>
          <w:i w:val="false"/>
          <w:color w:val="000000"/>
          <w:sz w:val="28"/>
        </w:rPr>
        <w:t>
      7. Сведения об ознакомлении или отказе в ознакомлении с актом о результатах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проверки, а также лицах, присутствовавших при проведении проверки, их подписи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или запись об отказе от подписи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bookmarkStart w:name="z45" w:id="37"/>
      <w:r>
        <w:rPr>
          <w:rFonts w:ascii="Times New Roman"/>
          <w:b w:val="false"/>
          <w:i w:val="false"/>
          <w:color w:val="000000"/>
          <w:sz w:val="28"/>
        </w:rPr>
        <w:t>
      8. Фамилия, имя, отчество (если оно указано в документе, удостоверяющем личность)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подпись специалистов, консультантов и экспертов, привлекаемых для проведения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проверки (при необходимости)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bookmarkStart w:name="z46" w:id="38"/>
      <w:r>
        <w:rPr>
          <w:rFonts w:ascii="Times New Roman"/>
          <w:b w:val="false"/>
          <w:i w:val="false"/>
          <w:color w:val="000000"/>
          <w:sz w:val="28"/>
        </w:rPr>
        <w:t>
      9. Фамилия, имя, отчество (если оно указано в документе, удостоверяющем личность)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подпись должностного лица органа контроля и надзора, проводившего проверку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(дата получения)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октября 2025 года № 436</w:t>
            </w:r>
          </w:p>
        </w:tc>
      </w:tr>
    </w:tbl>
    <w:bookmarkStart w:name="z48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о продлении сроков проверки в области промышленной безопасности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№___ "____"_________20____года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Дата и номер акта о назначении проверки № __ от "__" ____20____года</w:t>
      </w:r>
    </w:p>
    <w:bookmarkEnd w:id="41"/>
    <w:p>
      <w:pPr>
        <w:spacing w:after="0"/>
        <w:ind w:left="0"/>
        <w:jc w:val="both"/>
      </w:pPr>
      <w:bookmarkStart w:name="z51" w:id="42"/>
      <w:r>
        <w:rPr>
          <w:rFonts w:ascii="Times New Roman"/>
          <w:b w:val="false"/>
          <w:i w:val="false"/>
          <w:color w:val="000000"/>
          <w:sz w:val="28"/>
        </w:rPr>
        <w:t>
      2. Причина продления ____________________________________________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одну из следующих причин: проведения исследований, испытаний,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экспертиз, а также в связи со значительным объемом работы)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bookmarkStart w:name="z52" w:id="43"/>
      <w:r>
        <w:rPr>
          <w:rFonts w:ascii="Times New Roman"/>
          <w:b w:val="false"/>
          <w:i w:val="false"/>
          <w:color w:val="000000"/>
          <w:sz w:val="28"/>
        </w:rPr>
        <w:t>
      3. Подпись должностного лица органа контроля и надзора, уполномоченного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подписывать акт, и печать органа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bookmarkStart w:name="z53" w:id="44"/>
      <w:r>
        <w:rPr>
          <w:rFonts w:ascii="Times New Roman"/>
          <w:b w:val="false"/>
          <w:i w:val="false"/>
          <w:color w:val="000000"/>
          <w:sz w:val="28"/>
        </w:rPr>
        <w:t>
      4. Подпись руководителя субъекта контроля и надзора либо его уполномоченного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представителя о получении или об отказе в получении акта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(дата получения)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октября 2025 года № 436</w:t>
            </w:r>
          </w:p>
        </w:tc>
      </w:tr>
    </w:tbl>
    <w:bookmarkStart w:name="z55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о приостановлении проверки в области промышленной безопасности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__ "___" _______ 20_ года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Дата и номер акта о назначении проверки № __ от "__"____ 20____года</w:t>
      </w:r>
    </w:p>
    <w:bookmarkEnd w:id="47"/>
    <w:p>
      <w:pPr>
        <w:spacing w:after="0"/>
        <w:ind w:left="0"/>
        <w:jc w:val="both"/>
      </w:pPr>
      <w:bookmarkStart w:name="z58" w:id="48"/>
      <w:r>
        <w:rPr>
          <w:rFonts w:ascii="Times New Roman"/>
          <w:b w:val="false"/>
          <w:i w:val="false"/>
          <w:color w:val="000000"/>
          <w:sz w:val="28"/>
        </w:rPr>
        <w:t>
      2. Причина приостановления ______________________________________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bookmarkStart w:name="z59" w:id="49"/>
      <w:r>
        <w:rPr>
          <w:rFonts w:ascii="Times New Roman"/>
          <w:b w:val="false"/>
          <w:i w:val="false"/>
          <w:color w:val="000000"/>
          <w:sz w:val="28"/>
        </w:rPr>
        <w:t>
      3. Подпись должностного лица органа контроля и надзора, уполномоченного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подписывать акт, и печать органа контроля и надзора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bookmarkStart w:name="z60" w:id="50"/>
      <w:r>
        <w:rPr>
          <w:rFonts w:ascii="Times New Roman"/>
          <w:b w:val="false"/>
          <w:i w:val="false"/>
          <w:color w:val="000000"/>
          <w:sz w:val="28"/>
        </w:rPr>
        <w:t>
      4. Подпись руководителя субъекта контроля и надзора либо его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уполномоченного представителя о получении или об отказе в получении акта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(дата получения)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октября 2025 года № 436</w:t>
            </w:r>
          </w:p>
        </w:tc>
      </w:tr>
    </w:tbl>
    <w:bookmarkStart w:name="z62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о возобновлении проверки в области промышленной безопасности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№___ "___"______20 _ года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Дата и номер акта о назначении проверки №________ от "__"_____ 20__ года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Дата возобновления проверки с "___" ____20____года</w:t>
      </w:r>
    </w:p>
    <w:bookmarkEnd w:id="54"/>
    <w:p>
      <w:pPr>
        <w:spacing w:after="0"/>
        <w:ind w:left="0"/>
        <w:jc w:val="both"/>
      </w:pPr>
      <w:bookmarkStart w:name="z66" w:id="55"/>
      <w:r>
        <w:rPr>
          <w:rFonts w:ascii="Times New Roman"/>
          <w:b w:val="false"/>
          <w:i w:val="false"/>
          <w:color w:val="000000"/>
          <w:sz w:val="28"/>
        </w:rPr>
        <w:t>
      3. Подпись должностного лица органа контроля и надзора, полномоченного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подписывать акт, и печать органа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bookmarkStart w:name="z67" w:id="56"/>
      <w:r>
        <w:rPr>
          <w:rFonts w:ascii="Times New Roman"/>
          <w:b w:val="false"/>
          <w:i w:val="false"/>
          <w:color w:val="000000"/>
          <w:sz w:val="28"/>
        </w:rPr>
        <w:t>
      4. Подпись руководителя субъекта контроля и надзора либо его уполномоченного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представителя о получении или об отказе в получении акта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(дата получения)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октября 2025 года № 436</w:t>
            </w:r>
          </w:p>
        </w:tc>
      </w:tr>
    </w:tbl>
    <w:bookmarkStart w:name="z69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о приостановлении либо запрещении деятельности</w:t>
      </w:r>
      <w:r>
        <w:br/>
      </w:r>
      <w:r>
        <w:rPr>
          <w:rFonts w:ascii="Times New Roman"/>
          <w:b/>
          <w:i w:val="false"/>
          <w:color w:val="000000"/>
        </w:rPr>
        <w:t>или отдельных видов деятельности в области промышленной безопасности № ___</w:t>
      </w:r>
    </w:p>
    <w:bookmarkEnd w:id="57"/>
    <w:p>
      <w:pPr>
        <w:spacing w:after="0"/>
        <w:ind w:left="0"/>
        <w:jc w:val="both"/>
      </w:pPr>
      <w:bookmarkStart w:name="z70" w:id="58"/>
      <w:r>
        <w:rPr>
          <w:rFonts w:ascii="Times New Roman"/>
          <w:b w:val="false"/>
          <w:i w:val="false"/>
          <w:color w:val="000000"/>
          <w:sz w:val="28"/>
        </w:rPr>
        <w:t>
      "___" ________ 20____ года "__" часов "__" минут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составления</w:t>
      </w:r>
    </w:p>
    <w:p>
      <w:pPr>
        <w:spacing w:after="0"/>
        <w:ind w:left="0"/>
        <w:jc w:val="both"/>
      </w:pPr>
      <w:bookmarkStart w:name="z71" w:id="59"/>
      <w:r>
        <w:rPr>
          <w:rFonts w:ascii="Times New Roman"/>
          <w:b w:val="false"/>
          <w:i w:val="false"/>
          <w:color w:val="000000"/>
          <w:sz w:val="28"/>
        </w:rPr>
        <w:t>
      1. Вид меры оперативного воздействия __________________________________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bookmarkStart w:name="z72" w:id="60"/>
      <w:r>
        <w:rPr>
          <w:rFonts w:ascii="Times New Roman"/>
          <w:b w:val="false"/>
          <w:i w:val="false"/>
          <w:color w:val="000000"/>
          <w:sz w:val="28"/>
        </w:rPr>
        <w:t>
      2. Наименование органа контроля и надзора ______________________________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bookmarkStart w:name="z73" w:id="61"/>
      <w:r>
        <w:rPr>
          <w:rFonts w:ascii="Times New Roman"/>
          <w:b w:val="false"/>
          <w:i w:val="false"/>
          <w:color w:val="000000"/>
          <w:sz w:val="28"/>
        </w:rPr>
        <w:t>
      3. Фамилия, имя, отчество (если оно указано в документе, удостоверяющем личность)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должность лица, оформившего акт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bookmarkStart w:name="z74" w:id="62"/>
      <w:r>
        <w:rPr>
          <w:rFonts w:ascii="Times New Roman"/>
          <w:b w:val="false"/>
          <w:i w:val="false"/>
          <w:color w:val="000000"/>
          <w:sz w:val="28"/>
        </w:rPr>
        <w:t>
      4. Наименование субъекта контроля и надзора, фамилия, имя, отчество (если оно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указано в документе, удостоверяющем личность) его руководителя, представителя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субъекта контроля и надзора, присутствовавшего при оформлении акта, а также 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bookmarkStart w:name="z75" w:id="63"/>
      <w:r>
        <w:rPr>
          <w:rFonts w:ascii="Times New Roman"/>
          <w:b w:val="false"/>
          <w:i w:val="false"/>
          <w:color w:val="000000"/>
          <w:sz w:val="28"/>
        </w:rPr>
        <w:t>
      5. Основание применения меры оперативного воздействия _________________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bookmarkStart w:name="z76" w:id="64"/>
      <w:r>
        <w:rPr>
          <w:rFonts w:ascii="Times New Roman"/>
          <w:b w:val="false"/>
          <w:i w:val="false"/>
          <w:color w:val="000000"/>
          <w:sz w:val="28"/>
        </w:rPr>
        <w:t>
      6. Срок действия меры оперативного воздействия (при необходимости)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bookmarkStart w:name="z77" w:id="65"/>
      <w:r>
        <w:rPr>
          <w:rFonts w:ascii="Times New Roman"/>
          <w:b w:val="false"/>
          <w:i w:val="false"/>
          <w:color w:val="000000"/>
          <w:sz w:val="28"/>
        </w:rPr>
        <w:t>
      7. Сведения об опломбировании (дата и время, наименование опасного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производственного объекта, опасного технического устройства или технического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устройства) "__" __________ 20___года с "___" часов "__" минут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bookmarkStart w:name="z78" w:id="66"/>
      <w:r>
        <w:rPr>
          <w:rFonts w:ascii="Times New Roman"/>
          <w:b w:val="false"/>
          <w:i w:val="false"/>
          <w:color w:val="000000"/>
          <w:sz w:val="28"/>
        </w:rPr>
        <w:t>
      8. Подпись должностного лица органа контроля и надзора, оформившего акт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bookmarkStart w:name="z79" w:id="67"/>
      <w:r>
        <w:rPr>
          <w:rFonts w:ascii="Times New Roman"/>
          <w:b w:val="false"/>
          <w:i w:val="false"/>
          <w:color w:val="000000"/>
          <w:sz w:val="28"/>
        </w:rPr>
        <w:t>
      9. Сведения о получении или отказе в получении акта (дата и подпись руководителя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субъекта контроля и надзора или представителя субъекта контроля и надзора)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bookmarkStart w:name="z80" w:id="68"/>
      <w:r>
        <w:rPr>
          <w:rFonts w:ascii="Times New Roman"/>
          <w:b w:val="false"/>
          <w:i w:val="false"/>
          <w:color w:val="000000"/>
          <w:sz w:val="28"/>
        </w:rPr>
        <w:t>
      10. Сведения о снятии пломбы (дата и время, причины снятия, должность, фамилия,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имя, отчество (если оно указано в документе, удостоверяющем личность) и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должностного лица органа контроля и надзора и руководителя субъекта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надзора либо его уполномоченного представителя)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октября 2025 года № 436</w:t>
            </w:r>
          </w:p>
        </w:tc>
      </w:tr>
    </w:tbl>
    <w:bookmarkStart w:name="z82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Предписание об устранении выявленных нарушений в области промышленной безопасности №__</w:t>
      </w:r>
    </w:p>
    <w:bookmarkEnd w:id="69"/>
    <w:p>
      <w:pPr>
        <w:spacing w:after="0"/>
        <w:ind w:left="0"/>
        <w:jc w:val="both"/>
      </w:pPr>
      <w:bookmarkStart w:name="z83" w:id="70"/>
      <w:r>
        <w:rPr>
          <w:rFonts w:ascii="Times New Roman"/>
          <w:b w:val="false"/>
          <w:i w:val="false"/>
          <w:color w:val="000000"/>
          <w:sz w:val="28"/>
        </w:rPr>
        <w:t>
      "__" _____20 __ года _______________________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(дата) (место составления)</w:t>
      </w:r>
    </w:p>
    <w:p>
      <w:pPr>
        <w:spacing w:after="0"/>
        <w:ind w:left="0"/>
        <w:jc w:val="both"/>
      </w:pPr>
      <w:bookmarkStart w:name="z84" w:id="71"/>
      <w:r>
        <w:rPr>
          <w:rFonts w:ascii="Times New Roman"/>
          <w:b w:val="false"/>
          <w:i w:val="false"/>
          <w:color w:val="000000"/>
          <w:sz w:val="28"/>
        </w:rPr>
        <w:t>
      1. Наименование органа контроля и надзора</w:t>
      </w:r>
    </w:p>
    <w:bookmarkEnd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bookmarkStart w:name="z85" w:id="72"/>
      <w:r>
        <w:rPr>
          <w:rFonts w:ascii="Times New Roman"/>
          <w:b w:val="false"/>
          <w:i w:val="false"/>
          <w:color w:val="000000"/>
          <w:sz w:val="28"/>
        </w:rPr>
        <w:t>
      2. Наименование или фамилия, имя, отчество (если оно указано в документе,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удостоверяющем личность) субъекта (объекта) контроля и надзора, его место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нахождения, фамилия, имя, отчество (если оно указано в документе,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удостоверяющем личность) и должность представителя субъекта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надзора, присутствовавшего при проведении проверки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bookmarkStart w:name="z8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Период проведения проверки с "_" ____20___года по "_" _____ 20____ года</w:t>
      </w:r>
    </w:p>
    <w:bookmarkEnd w:id="73"/>
    <w:p>
      <w:pPr>
        <w:spacing w:after="0"/>
        <w:ind w:left="0"/>
        <w:jc w:val="both"/>
      </w:pPr>
      <w:bookmarkStart w:name="z87" w:id="74"/>
      <w:r>
        <w:rPr>
          <w:rFonts w:ascii="Times New Roman"/>
          <w:b w:val="false"/>
          <w:i w:val="false"/>
          <w:color w:val="000000"/>
          <w:sz w:val="28"/>
        </w:rPr>
        <w:t>
      4. Нарушения требований промышленной безопасности, в том числе требований мер</w:t>
      </w:r>
    </w:p>
    <w:bookmarkEnd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оперативного воздействия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bookmarkStart w:name="z88" w:id="75"/>
      <w:r>
        <w:rPr>
          <w:rFonts w:ascii="Times New Roman"/>
          <w:b w:val="false"/>
          <w:i w:val="false"/>
          <w:color w:val="000000"/>
          <w:sz w:val="28"/>
        </w:rPr>
        <w:t>
      5. Рекомендации и указания по устранению выявленных нарушений и сроки их</w:t>
      </w:r>
    </w:p>
    <w:bookmarkEnd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устранения: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bookmarkStart w:name="z89" w:id="76"/>
      <w:r>
        <w:rPr>
          <w:rFonts w:ascii="Times New Roman"/>
          <w:b w:val="false"/>
          <w:i w:val="false"/>
          <w:color w:val="000000"/>
          <w:sz w:val="28"/>
        </w:rPr>
        <w:t>
      6. Сведения об ознакомлении или отказе в ознакомлении с предписанием субъекта</w:t>
      </w:r>
    </w:p>
    <w:bookmarkEnd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контроля и надзора либо его уполномоченного представителя, их подписи или отказ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подписи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bookmarkStart w:name="z90" w:id="77"/>
      <w:r>
        <w:rPr>
          <w:rFonts w:ascii="Times New Roman"/>
          <w:b w:val="false"/>
          <w:i w:val="false"/>
          <w:color w:val="000000"/>
          <w:sz w:val="28"/>
        </w:rPr>
        <w:t>
      7. Фамилия, имя, отчество (если оно указано в документе, удостоверяющем личность)</w:t>
      </w:r>
    </w:p>
    <w:bookmarkEnd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подпись должностного лица органа контроля и надзора, проводившего проверку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(дата получения)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