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455c3" w14:textId="b2455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сельского хозяйства Республики Казахстан от 15 марта 2019 года № 108 "Об утверждении Правил субсидирования развития племенного животноводства, повышения продуктивности и качества продукции животноводства"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 октября 2025 года № 352. Зарегистрирован в Министерстве юстиции Республики Казахстан 6 октября 2025 года № 37062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15 марта 2019 года № 108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 в Реестре государственной регистрации нормативных правовых актов № 18404)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развития племенного животноводства, повышения продуктивности и качества продукции животноводства (далее – Правила),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уполномоченный орган в области развития агропромышленного комплекса – государственный орган, осуществляющий государственное регулирование в области развития агропромышленного комплекса;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аномальные погодные условия, вызывающие негативное влияние на заготовку кормов – погодные условия, которые отклоняются от нормальных или привычных погодных условий для данного региона и времени года (атмосферная или почвенная засуха, суховей, заморозки, выпадение крупного града размером 20 миллиметров (далее – мм) и более или сильного ливневого дождя количеством осадков 50 мм и более за период 12 часов и менее (в селеопасных регионах 30 мм и более за 12 часов и менее));";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маточное поголовье – поголовье, достигшее половозрелого возраста (по скотоводству: племенные животные – от 13 месяцев, товарные животные – от 18 месяцев, по овцеводству – от 12 месяцев, по коневодству – от 36 месяцев; по свиноводству: племенные и товарные – от 8 месяцев, ремонтное поголовье – от 4 месяцев), используемое для воспроизводства стада;";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8-1) следующего содержания: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"8-1) субсидирование – финансирование конкретных получателей субсидий на безвозмездной и невозвратной основе, осуществляемое за счет бюджетных средств;";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Министерство сельского хозяйства Республики Казахстан (далее – Министерство) в течение 3 (трех) рабочих дней с даты изменения настоящих Правил актуализирует информацию о порядке оказания государственной услуги и направляет местным исполнительным органам областей, городов республиканского значения и столицы (далее – МИО (услугодатель)), оператору информационно-коммуникационной инфраструктуры "электронного правительства" и в Единый контакт-центр.";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МИО (услугодатель) создает специальную комиссию, определяющую производственную мощность, наличие соответствующей инфраструктуры, а также осуществляющую выдачу и отзыв заключений специальной комиссии на соответствие производственной мощности и инфраструктуры предприятия, претендующего на получение субсидий,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заключение).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Специальная комиссия формируется из представителей структурного подразделения МИО (услугодателя), местного исполнительного органа районов (городов), а также по согласованию из представителей: региональной палаты предпринимателей Национальной палаты предпринимателей Республики Казахстан "Атамекен", общественных отраслевых союзов, ассоциаций, республиканских палат.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специальной комиссии назначается руководитель структурного подразделения МИО (услугодателя).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специальной комиссии формируется с учетом исключения конфликта интересов в деятельности специальной комиссии.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каждого товаропроизводителя направляется не менее 3 (трех) специалистов, определяемые специальной комиссией.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Осмотр осуществляется в присутствии товаропроизводителя или его доверенного лица.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производственной мощности предприятия и инфраструктуры осуществляется на безвозмездной основе в течение 5 (пяти) рабочих дней со дня поступления письменного уведомления товаропроизводителя в МИО (услугодателю). Срок рассмотрения продлевается не более чем на 5 (пять) рабочих дней по согласованию с товаропроизводителем.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Сканированная копия и сведения из заключения, а также фото и (или) видеоматериалы вносятся МИО (услугодателем) в ГИСС в течение 2 (двух) рабочих дней с даты предоставления подписанного заключения специальной комиссией.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Сверка соответствия производственной мощности предприятия и инфраструктуры товаропроизводителя проводится специальной комиссией на основании документации (технической и (или) правоустанавливающей) с приложением подтверждающих фото- и (или) видеоматериалов один раз в три года, а также при изменении критериев, установленных настоящими Правилами.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Специальная комиссия ежегодно проводит мониторинг деятельности товаропроизводителей, получивших заключение, на предмет соответствия производственной мощности и инфраструктуры по каждому виду субсидирования.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Специальная комиссия ежегодно в срок до 1 марта направляет товаропроизводителям, получившим положительное заключение, уведомление о проведении мониторинга деятельности.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Товаропроизводитель в течение 14 (четырнадцати) календарных дней со дня получения уведомления направляет в МИО (услугодателю) электронные копии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также электронные фото- и (или) видеоматериалы инфраструктуры предприятия. Фотографии инфраструктуры содержат даты проведения съемки, при этом съемка проводится не ранее даты получения уведомления о проведении мониторинга деятельности товаропроизводителя.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деятельности товаропроизводителя осуществляется в течение 5 (пяти) рабочих дней со дня регистрации представленных товаропроизводителем документов, фото- и (или) видеоматериалов в МИО (услугодателем).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Основаниями для отзыва заключения являются: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выявление несоответствия производственной мощности и инфраструктуры предприятия; 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непредоставление в установленный срок документов, фото- и (или) видеоматериалов инфраструктуры, указанных в части четвертой настоящего пункта;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отказ от предоставления документов, фото- и (или) видеоматериалов указанных в части четвертой настоящего пункта. 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оснований для отзыва заключения специальная комиссия принимает решение об отзыве заключения и уведомляет товаропроизводителя о предварительном решении об отзыве заключения с указанием причин, а также времени и месте (способе) проведения заслушивания для возможности выразить товаропроизводителю позицию по предварительному решению.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проведения заслушивания специальная комиссия принимает положительное решение, либо направляет товаропроизводителю уведомление об отзыве заключения с указанием причин.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Обжалование решений специальной комиссии проводится в судебном порядке.";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 1 января 2026 года действует в следующей редакции: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Подтверждение приобретения племенной продукции (материала), реализации поголовья и (или) продукции осуществляется электронными счета-фактурами посредством информационной системы электронных счет-фактур (далее – ИС ЭСФ), интегрированной с ГИСС.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приобретении товаропроизводителем поголовья напрямую у иностранного производителя, не использующего ИС ЭСФ, затраты на приобретение подтверждаются таможенной декларацией на товары (из третьих стран, не являющихся членами Евразийского экономического союза) или заявлением (заявлениями) о ввозе товаров и уплате косвенных налогов с отметкой налогового органа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530 Налогового кодекса Республики Казахстан (с территории государств-членов Евразийского экономического союза).".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животноводства Министерства сельского хозяйства Республики Казахстан в установленном законодательством порядке обеспечить: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8" w:id="3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9" w:id="3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0" w:id="4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1" w:id="4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октября 2025 года № 352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продуктивности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качества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</w:t>
            </w:r>
          </w:p>
        </w:tc>
      </w:tr>
    </w:tbl>
    <w:bookmarkStart w:name="z5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направлений и нормативов субсидий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быка-производителя мясного и мясо-молочного направлений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150 000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при выращивании племенного молодняка крупного рогатого скота мясного направления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крупного рогатого скота мужской особи, (в том числе мужские особи молочных или молочно-мясных пород), реализованного на откорм в откормочные площадки или на убой в мясоперерабатывающие предприятия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реализованной говядины мясоперерабатывающими предприятиями, занимающимися убоем и первичной переработкой говядины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реализованной говядины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перемещенный килограмм на собственное перерабатывающее предприятие или в цеха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производственный кооператив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 на перерабатывающее предприятие или в цеха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приобретения эмбрионов крупного рогатого скота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Скотоводство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племенных центров, дистрибьютерных центров по реализации семени и эмбрионов племенных животных и техников-осеменаторов по искусственному осеменению маточного поголовья крупного рогатого скота товаропроизводителей и в сельскохозяйственных кооперативах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 в текущем году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 молочного/ молочно-мясного и мясного/мясо-молочного направлений: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Однополое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10 000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Двуполое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5 000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суточного молодняка родительской/прародительской формы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курицы: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перемещенный килограмм на собственное перерабатывающее предприятие или в цеха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15 000 тонн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10 000 тонн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5 000 тонн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500 тонн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овец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импортированных племенных маточных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импортированных племенных баранов-производителей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при выращивании племенного молодняка мелкого рогатого скота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мелкого рогатого скота мужской особи, реализованного на откорм в откормочные площадки или на убой в мясоперерабатывающие предприятия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голова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мелкого рогатого скота мужской особи, реализованного на откорм в откормочные площадки или на убой в мясоперерабатывающие предприятия (сезонные поставки)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голова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приобретения эмбрионов овец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племенных центров, дистрибьютерных центров по реализации семени и эмбрионов племенных животных и техников-осеменаторов по искусственному осеменению маточного поголовья овец товаропроизводителей и в сельскохозяйственных кооперативах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голова/случной сезон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тонкой и полутонкой шерсти, реализованной на переработку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шерсть от 60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шерсть от 50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грубой и полугрубой шерсти, реализованной на переработку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племенным маточным поголовьем отечественных пород лошадей верхового и верхово-упряжного направлений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племенными центрами племенных жеребцов-производителей верхового направления зарубежной селекции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Устанавливается местными исполнительными органами областей, городов республиканского значения и столицы (далее – МИО)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затрат на содержание племенного поголовья пород лошадей верхового и верхово-упряжного направлений, выведенных на территории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Голова/один раз в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Устанавливается МИО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Верблюдоводство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верблюдов-производителей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свиней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свиней, реализованных или перемещенных на убой в мясоперерабатывающие предприятия или на убойные пункты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бюджетных средств из местного бюджета по усмотрению МИО, с учетом особенностей и специализации регионов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поголовью сельскохозяйственных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Устанавливается МИО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коз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верблюжьего молока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меда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племенных производителей субсидируется только при наличии маточного поголовья у товаропроизводителя (за исключением племенных центров, откормочных площадок, передающих племенных быков в аренду в товарные стада/хозяйства). 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семени племенного быка молочных/ молочно-мясных и мясных/мясо-молочных пород субсидируется до 50 % от стоимости приобретения, но не более установленного норматива.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Субсидии по направлению "Удешевление стоимости затрат на корма поголовью сельскохозяйственных животных" предоставляются при объявлении чрезвычайной ситуации природного и техногенного характера в соответствии со статьей 48 Закона Республики Казахстан "О гражданской защите" или наступлении аномальных погодных условий, оказавших негативное влияние на заготовку кормов в регионе, подтвержденных справкой о погодных условиях, выданной республиканским государственным предприятием на праве хозяйственного ведения "Казгидромет" Министерства экологии и природных ресурсов Республики Казахстан. Данное требование не распространяется на маточное поголовье сельскохозяйственных животных в Атырауской, Мангистауской, Кызылординской областях и области Ұлытау.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Субсидирование по направлению "Удешевление стоимости затрат на корма поголовью сельскохозяйственных животных" осуществляется при выделении дополнительных бюджетных средств из местного бюджета и (или) при перераспределении с других бюджетных программ и (или) при достаточности выделенных бюджетных средств.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 выделении дополнительных бюджетных средств из местного бюджета и (или) при перераспределении с других бюджетных программ и (или) при достаточности выделенных бюджетных средств допускается увеличение текущего норматива субсидирования по направлению "Удешевление стоимости производства и переработки верблюжьего молока" с 55 тенге до 190 тенге, в зависимости от суммы выделенных бюджетных средств, по согласованию с Министерством сельского хозяйства Республики Казахстан в ГИСС.</w:t>
      </w:r>
    </w:p>
    <w:bookmarkEnd w:id="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