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efed" w14:textId="690e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иностранных дел Республики Казахстан от 28 февраля 2018 года № 11-1-4/71 "Об утверждении Правил сбора и обработки дактилоскопической информации у граждан Республики Казахстан, претендующих на получение паспорта гражданина Республики Казахстан за границей, иностранцев и лиц без гражданства при получении виз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30 сентября 2025 года № 11-1-4/574. Зарегистрирован в Министерстве юстиции Республики Казахстан 30 сентября 2025 года № 37059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28 февраля 2018 года № 11-1-4/71 "Об утверждении Правил сбора и обработки дактилоскопической информации у граждан Республики Казахстан, претендующих на получение паспорта гражданина Республики Казахстан за границей, иностранцев и лиц без гражданства при получении виз Республики Казахстан" (зарегистрирован в Реестре государственной регистрации нормативных правовых актов под № 16650)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дактилоскопической и геномной регистрации"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сбора и обработки дактилоскопической информации у граждан Республики Казахстан, претендующих на получение паспорта гражданина Республики Казахстан за границей, иностранцев и лиц без гражданства при получении виз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в подпунктах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11-1-4/574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11-1-4/71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сбора и обработки дактилоскопической информации у граждан Республики Казахстан, претендующих на получение паспорта гражданина Республики Казахстан за границей, иностранцев и лиц без гражданства при получении виз Республики Казахстан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сбора и обработки дактилоскопической информации у граждан Республики Казахстан, претендующих на получение паспорта гражданина Республики Казахстан за границей, иностранцев и лиц без гражданства при получении виз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дактилоскопической и геномной регистрации"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167)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1118, и определяют порядок сбора и обработки дактилоскопической информации у граждан Республики Казахстан, претендующих на получение паспорта гражданина Республики Казахстан за границей, иностранцев и лиц без гражданства при получении виз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лицо без гражданства – лицо, не являющееся гражданином Республики Казахстан и не имеющее доказательства своей принадлежности к гражданству иного государства;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дактилоскопирование – получение отпечатков кожных узоров, образуемых папиллярными линиями ногтевых фаланг и ладонных поверхностей рук;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дактилоскопическая информация – биометрические данные об особенностях строения папиллярных узоров пальцев и (или) ладоней рук человека, позволяющие установить его личность, и персональные данные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 дактилоскопической информации – действия, направленные на получение дактилоскопической информации;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обработка дактилоскопической информации – действия, направленные на накопление, хранение, изменение, дополнение, использование, передачу, обезличивание, блокирование и уничтожение дактилоскопической информации;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дактилоскопическая регистрация – деятельность, осуществляемая уполномоченными государственными органами в сфере дактилоскопической и (или) геномной регистрации по сбору, обработке, защите дактилоскопической информации, установлению или подтверждению личности человека;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верификация личности – подтверждение личности путем проверки на совпадение папиллярных узоров пальцев и (или) ладоней рук физического лица с его дактилоскопической информацией;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загранучреждения Республики Казахстан (далее – загранучреждения) – находящиеся за рубежом дипломатические и приравненные к ним представительства, а также консульские учреждения Республики Казахстан;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сотрудник – сотрудник загранучреждения, осуществляющий сбор и обработку дактилоскопической информации, а также верификацию личности;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иностранец – лицо, не являющееся гражданином Республики Казахстан и имеющее доказательство своей принадлежности к гражданству иного государства.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Сбор и обработка дактилоскопической информации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Загранучреждения осуществляют сбор дактилоскопической информации у: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 Республики Казахстан, обратившихся в загранучреждения для получения паспорта гражданина Республики Казахстан впервые, а также для их восстановления либо замены, с их согласия;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иностранцев и лиц без гражданства, достигших шестнадцатилетнего возраста, при обращении за получением виз Республики Казахстан, за исключением виз, выдаваемых в электронном формате без посещения загранучреждения.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 прохождения дактилоскопической регистрации освобождаются: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младше двенадцати лет;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оформлении виз Республики Казахстан, исходя из принципа взаимности (в случаях обоюдного предоставления равных условий при оформлении виз Республики Казахстан):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главы иностранных государств, правительств, международных организаций, приравненные к дипломатическому статусу, и члены их семей;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парламентов, правительств иностранных государств, международных организаций, приравненные к дипломатическому статусу, и члены их семей – владельцы дипломатических паспортов, а также члены официальных иностранных делегаций и сопровождающие их лица – владельцы дипломатических паспортов;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почетные консулы Республики Казахстан и члены их семей;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владельцы дипломатических паспортов, а также паспортов международных организаций, имеющие статус, приравненный к дипломатическим агентам, направляющимся в Республику Казахстан по служебным делам;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дипломатические курьеры, провозящие дипломатическую почту, – владельцы дипломатических паспортов при наличии курьерского листа;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гражданства, прибывающие в Республику Казахстан по приглашению Администрации Президента Республики Казахстан, Парламента Республики Казахстан, Верховного Суда Республики Казахстан, Аппарата Правительства Республики Казахстан, специальных государственных органов, Министерства обороны Республики Казахстан, уполномоченного государственного органа в области внешнеполитической деятельности;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лица, у которых исключается возможность дактилоскопирования вследствие наличия заболевания, являющегося основанием для освобождения от прохождения дактилоскопической регистрации, при наличии заключения врачебно-консультативной комиссии.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являющихся основанием для освобождения от прохождения дактилоскопической регистрации, утвержден приказом Министра здравоохранения Республики Казахстан от 26 апреля 2024 года № 15 (зарегистрирован в Реестре государственной регистрации нормативных правовых актов под № 34307);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лица, у которых отсутствуют все пальцы или кисти на обеих руках.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Перед началом дактилоскопирования гражданина Республики Казахстан уполномоченный сотрудник спрашивает его о желании пройти дактилоскопическую регистрацию.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Республики Казахстан в устной форме сообщает уполномоченному сотруднику о желании либо отказе от дактилоскопической регистрации.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гражданина Республики Казахстан от прохождения дактилоскопической регистрации уполномоченный сотрудник вносит в информационную систему "Регистрационный пункт "Документирование и регистрация населения" (далее – ИС "РП ДРН") сведения об отказе гражданина Республики Казахстан от прохождения дактилоскопической регистрации.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гражданин Республики Казахстан изъявил желание пройти дактилоскопическую регистрацию, уполномоченный сотрудник осуществляет дактилоскопирование гражданина Республики Казахстан.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Дактилоскопирование граждан Республики Казахстан, иностранцев и лиц без гражданства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дактилоскопической и геномной регистрации, утвержденных приказом Министра внутренних дел Республики Казахстан от 30 сентября 2024 года № 730 (зарегистрирован в Реестре государственной регистрации нормативных правовых актов под № 35161) (далее – Правила регистрации).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сотрудник после дактилоскопирования: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 Республики Казахстан вносит в ИС "РП ДРН" следующие персональные данные: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место рождения;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принадлежность (по желанию гражданина Республики Казахстан);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фотография, соответствующая возрасту гражданина Республики Казахстан на момент обращения за оформлением паспорта Республики Казахстан и выполненная строго в анфас на светлом фоне с нейтральным выражением лица и закрытым ртом, в которых лицо занимает около 75 процентов общей площади фотографии;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особенностях строения папиллярных узоров десяти пальцев рук;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выдачи, срок действия предыдущего паспорта гражданина Республики Казахстан;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органа, выдавшего предыдущий паспорт гражданина Республики Казахстан;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владельца паспорта гражданина Республики Казахстан;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(при его наличии);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основание проведения дактилоскопической регистрации;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уполномоченного сотрудника, осуществившего дактилоскопическую регистрацию;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иностранцев и лиц без гражданства вносит в единую информационную систему "Беркут" (далее – ЕИС "Беркут") следующие персональные данные: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особенностях строения папиллярных узоров десяти пальцев рук;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фотография, соответствующая возрасту иностранца и лица без гражданства на момент обращения за оформлением визы Республики Казахстан и выполненная строго в анфас на светлом фоне с нейтральным выражением лица и закрытым ртом, в которых лицо занимает около 75 процентов общей площади фотографии;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выдачи, срок действия документа, удостоверяющего личность;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органа, выдавшего документ, удостоверяющий личность;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основание проведения дактилоскопической регистрации;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уполномоченного сотрудника, осуществившего дактилоскопическую регистрацию.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Дактилоскопическая регистрация детей в возрасте от двенадцати до шестнадцати лет при обращении для получения паспорта гражданина Республики Казахстан осуществляется с их согласия и проводится в присутствии и на основании письменного заявления законного представителя ребенка, составленного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регистрации, при предъявлении им документа, удостоверяющего личность, и документа, подтверждающего полномочия законного представителя.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Дактилоскопическая регистрация лица, подлежащего дактилоскопической регистрации, недееспособность которого установлена судом, проводится в присутствии и на основании письменного заявления его опекуна, составленного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регистрации, при предъявлении им документа, удостоверяющего личность, и документа, подтверждающего полномочия опекуна.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Уполномоченный сотрудник при обнаружении физических недостатков, исключающих возможность дактилоскопирования по пальцам рук, осуществляет дактилоскопирование по ладоням рук. 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физических недостатков, исключающих возможность дактилоскопирования по ладоням рук, дактилоскопирование не осуществляется.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частях первой и второй настоящего пункта, уполномоченный сотрудник вносит отметки о физических недостатках, исключающих возможность дактилоскопирования по пальцам рук и ладоням рук: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гражданам Республики Казахстан – в ИС "РП ДРН";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иностранцам и лицам без гражданства – в ЕИС "Беркут".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прохождения ранее гражданином Республики Казахстан, иностранцем и лицом без гражданства дактилоскопической регистрации и при наличии отметки в ИС "РП ДРН" и ЕИС "Беркут", уполномоченный сотрудник проводит верификацию личности в порядке, определяемом Правилами регистрации.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Обработка дактилоскопической информации уполномоченным сотрудником осуществляется согласно Правилам регистрации и включает изменение и (или) дополнение дактилоскопической информации в день обращения лица, прошедшего дактилоскопическую регистрацию, его законного представителя или опекуна либо установления факта наличия неверных (ошибочных) сведений.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Уполномоченным сотрудником при повреждении папиллярных линий или утрате ногтевых фаланг одного или нескольких пальцев рук, руки лицом, ранее прошедшим дактилоскопическую регистрацию, дактилоскопическая информация в части биометрических данных об особенностях строения папиллярных узоров десяти пальцев обеих рук изменяется и дополняется новой, полученной при повторном его дактилоскопировании.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Уполномоченным сотрудником дактилоскопическая информация в части персональных данных лица, ранее прошедшего дактилоскопическую регистрацию, после внесения изменения и (или) дополнения заменяется новой информацией, при этом предыдущие данные архивируются в информационных системах ИС "РП ДРН" и ЕИС "Беркут" соответственно.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