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9ef7" w14:textId="bfb9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ведения налогового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октября 2025 года № 562. Зарегистрирован в Министерстве юстиции Республики Казахстан 3 октября 2025 года № 37054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01.01.2026.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Налогового кодекса Республики Казахстан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ведения налогового учета.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2026 года и подлежит официальному опубликованию.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2025 года № 562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ведения налогового учета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ведения налогового учета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Налогового кодекса Республики Казахстан (далее – Налоговый кодекс),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"О бухгалтерском учете и финансовой отчетности" (далее – Закон).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распространяется на индивидуальных предпринимателей,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не осуществляют ведение бухгалтерского учета и составление финансовой отчетности (далее – индивидуальный предприниматель).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определяют порядок организации и ведения налогового учета индивидуальным предпринимателем.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налогового учета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Индивидуальный предприниматель обеспечивает организацию налогового учета, в том числе составление, хранение первичных учетных документов, а также проведение инвентаризации.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Операции и события отражаются в налоговом учете с подкреплением оригиналов первичных учетных документов.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Индивидуальный предприниматель обеспечивает учет операций и денег в кассе. Учет операций и денег в кассе осуществляется индивидуальным предпринимателем самостоятельно и (или) уполномоченным индивидуальным предпринимателем лицом-кассиром.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Определение работников, имеющих право подписи первичных учетных документов,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вышеуказанного документа ответственность за право подписи первичных учетных документов и правильность отражения операций в них возлагается на индивидуального предпринимателя.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переходе на общеустановленный порядок налогообложения индивидуального предпринимателя поступление фиксированных активов учитывается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налогового учета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Учетная документация</w:t>
      </w:r>
    </w:p>
    <w:bookmarkEnd w:id="1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Индивидуальный предприниматель осуществляет ведение налогового учета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глав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а также согласно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Налогового кодекса учетная документация индивидуального предпринимателя включает в себя: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учетные документы;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регистры;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формы;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налоговую учетную политику для индивидуальных предпринимателей, применяющих специальный налоговый режим на основе упрощенной декларации,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налоговая учетная политика);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документы, являющиеся основанием для определения объектов налогообложения и (или) объектов, связанных с налогообложением, а также для исчисления налогового обязательства.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Хранение учетной документации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пропажи (кражи, порчи, уничтожения) или гибели (при пожаре, затоплении, стихийном бедствии) документов, индивидуальным предпринимателем назначается комиссия по расследованию причин их пропажи или гибели и выявлению виновных лиц.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работы комиссии оформляется акт, который утверждается индивидуальным предпринимателем. В акте подробно описывается: место и причины происшедшего, характер внешних повреждений, приводится перечень утраченных (поврежденных) документов, указываются лица, ответственные за сохранность первичных документов. От указанных лиц комиссия получает письменное пояснение случившегося. К акту прикладываются документы уполномоченного государственного органа, подтверждающие пропажу (кражу, порчу, уничтожение) или гибель документов (при пожаре, затоплении, стихийном бедствии).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утраты документов, индивидуальный предприниматель обеспечивает их восстановление.</w:t>
      </w:r>
    </w:p>
    <w:bookmarkEnd w:id="21"/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Формы первичных учетных документов и требования к их составлению</w:t>
      </w:r>
    </w:p>
    <w:bookmarkEnd w:id="2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целях ведения налогового учета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218 Налогового кодекса индивидуальным предпринимателем составляются первичные учетные документы.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Составление первичных учетных документов индивидуальным предпринимателем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бухгалтерского учета, утвержденных приказом Министра финансов Республики Казахстан от 31 марта 2015 года № 241 (зарегистрирован в Реестре государственной регистрации нормативных правовых актов под № 10954).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первичные учетные документы составляются на государственном и (или) русском языках без указания счетов бухгалтерского учета.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Первичные учетные документы, формы и требования к которым не утверждены в соответствии с законодательством Республики Казахстан, разрабатываются индивидуальным предпринимателем самостоятельно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</w:t>
      </w:r>
    </w:p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Налоговые регистры и налоговые формы</w:t>
      </w:r>
    </w:p>
    <w:bookmarkEnd w:id="2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Налоговые регистры предназначены для обобщения и систематизации информации для обеспечения целей налогового учета,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Налогового кодекса.</w:t>
      </w:r>
    </w:p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Налоговые регистры индивидуального предпринимателя включают в себя: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налоговые регистры, составляемые индивидуальным предпринимателем самостоятельно по формам, установленным им в налоговой учетной политике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налоговые регистры, составляемые индивидуальным предпринимателем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205 Налогового кодекса.</w:t>
      </w:r>
    </w:p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налоговым формам относятся налоговое заявление, налоговая отчетность.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составления и сроки хранения налоговых форм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главой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Налоговая учетная политика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Налоговой учетной политикой является утвержденный индивидуальным предпринимателем документ, устанавливающий порядок ведения налогового учета.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Налоговая учетная политика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распространяется также на индивидуальных предпринимателей, применяющих специальный налоговый режим на основе упрощенной декларации и осуществляющих ведение бухгалтерского учета и составление финансовой отчетности в соответствии с Законом.</w:t>
      </w:r>
    </w:p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инвентаризации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обеспечения достоверности данных налогового учета проводится инвентаризация активов и обязательств в порядке, определяемом индивидуальным предпринимателем.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Инвентаризации подлежит все имущество независимо от его местонахождения, а также не принадлежащее индивидуальному предпринимателю, но находящееся на ответственном хранении, арендованное согласно договору, полученное для переработки, принятое на комиссию, а также имущество, не учтенное по каким-либо причинам, и все виды обязательств.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Индивидуальным предпринимателем обязательная инвентаризация проводится по местонахождению имущества: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установлении фактов хищения или злоупотреблений, а также порчи имущества;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стихийных бедствий, пожара, аварий или других чрезвычайных ситуаций, вызванных экстремальными условиями;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переходе на ведение бухгалтерского учета и составление финансовой отчетности.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Результаты подсчета, обмера и взвешивания заносятся в инвентаризационные описи – документы, составляемые в момент проведения инвентаризации и подтверждающие фактическое наличие имущества на определенную дату, которые подписываются индивидуальным предпринимателем.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имущество, не принадлежащее индивидуальному предпринимателю на правах собственности, но находящееся у него, а также на имущество, пришедшее в негодность, составляются отдельные инвентаризационные описи.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Излишки материальных ценностей, выявленные при инвентаризации фактического наличия имущества с данными налогового учета, признаются доходом в налоговом учете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724 Налогового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налогового учета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   Налоговая учетная политика для индивидуальных предпринимателей,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    применяющих специальный налоговый режим на основе упрощенной декларации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личность)/наименование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Виды осуществляемой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Метод определения себестоимости запасов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Налогового кодекса Республики Казахстан (далее – Налоговый кодекс)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Перечень налоговых регистров, формы которых разработаны самостоятельно 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Ведение налогового учета индивидуальными предпринимателями, применяющими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специальный налоговый режим на основе упрощенной декларации,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налоговых регистрах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Лицо, ответственное за соблюдение налоговой учетной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(если оно указано в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Дата принятия налоговой учетной политики "__" 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заполняется только индивидуальными предпринимателями, которые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"О бухгалтерском учете и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отчетности" (далее – Закон) не осуществляют ведение бухгалтерского учета и составление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 заполняется при наличии налоговых регистров, разработанных индивидуальным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предпринимателем самостоятельно в дополнение к налоговым регистрам, формы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установлены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205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кодекса, а также индивидуальными предпринимателями,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2 Закона не осуществляют ведение бухгалтерского учета и составление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отчетности, осуществляющими производство товаров, а также выбравшими метод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средневзвешенной стоимости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Налогового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2025 года № 562</w:t>
            </w:r>
          </w:p>
        </w:tc>
      </w:tr>
    </w:tbl>
    <w:bookmarkStart w:name="z7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финансов Республики Казахстан</w:t>
      </w:r>
    </w:p>
    <w:bookmarkEnd w:id="3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2018 года № 97 "Об утверждении формы налоговой учетной политики для индивидуальных предпринимателей, применяющих специальные налоговые режимы для субъектов малого бизнеса на основе патента, упрощенной декларации или с использованием специального мобильного приложения" (зарегистрирован в Реестре государственной регистрации нормативных правовых актов под № 16374).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2018 года № 98 "Об утверждении Правил организации и ведения налогового учета индивидуальными предпринимателями, на которых в соответствии с Законом Республики Казахстан от 28 февраля 2007 года "О бухгалтерском учете и финансовой отчетности" не возложена обязанность по ведению бухгалтерского учета и составлению финансовой отчетности" (зарегистрирован в Реестре государственной регистрации нормативных правовых актов под № 16388).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октября 2021 года № 1040 "О внесении изменений в приказ Министра финансов Республики Казахстан от 1 февраля 2018 года № 97 "Об утверждении формы налоговой учетной политики для индивидуальных предпринимателей, применяющих специальные налоговые режимы на основе патента или упрощенной декларации" (зарегистрирован в Реестре государственной регистрации нормативных правовых актов под № 24785).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