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28f3" w14:textId="0812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24 февраля 2015 года № 189 "Об утверждении Правил организации обслуживания пассажиров в аэропортах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 октября 2025 года № 320. Зарегистрирован в Министерстве юстиции Республики Казахстан 3 октября 2025 года № 37051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189 "Об утверждении Правил организации обслуживания пассажиров в аэропортах Республики Казахстан" (зарегистрирован в Реестре государственной регистрации нормативных правовых актов под № 12453)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обслуживания пассажиров в аэропортах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контроль на вылет и прилет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Простота и скорость прохождения пассажиром процедуры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стандарта аэропорта, регламентирующий время прохождения пассажиров процедур на вылет/прилет, согласованный с пограничной службой.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 прохождения контроля доступной информации для пассажиров о требованиях прохождения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согласованной пограничной службой скорости обслуживания пассажиров на паспортном контроле и контроль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автоматизированной системы паспортного контроля в аэропортах с пассажиропотоком свыше одного миллиона пассажиров в год. Оснащение автоматизированной системой возлагается на эксплуатанта аэропорта, переданного в доверительное управление либо в частную собственность.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 и приветливость персонала службы пограничного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согласование с аэропортом суточного графика работы персонала службы пограничного контроля в зависимости от пассажиропотока и возможности оперативного увеличения пропускной способности зоны.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стандарта требований службы к внешнему виду персонала и контроля выполнения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Казахстан,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