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5c2fb" w14:textId="775c2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Заместителя Премьер-Министра Республики Казахстан – Министра сельского хозяйства Республики Казахстан от 26 октября 2018 года № 436 "Об утверждении Правил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w:t>
      </w:r>
    </w:p>
    <w:p>
      <w:pPr>
        <w:spacing w:after="0"/>
        <w:ind w:left="0"/>
        <w:jc w:val="both"/>
      </w:pPr>
      <w:r>
        <w:rPr>
          <w:rFonts w:ascii="Times New Roman"/>
          <w:b w:val="false"/>
          <w:i w:val="false"/>
          <w:color w:val="000000"/>
          <w:sz w:val="28"/>
        </w:rPr>
        <w:t>Приказ Министра сельского хозяйства Республики Казахстан от 2 октября 2025 года № 349. Зарегистрирован в Министерстве юстиции Республики Казахстан 3 октября 2025 года № 37049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p>
    <w:bookmarkStart w:name="z5" w:id="0"/>
    <w:p>
      <w:pPr>
        <w:spacing w:after="0"/>
        <w:ind w:left="0"/>
        <w:jc w:val="both"/>
      </w:pPr>
      <w:r>
        <w:rPr>
          <w:rFonts w:ascii="Times New Roman"/>
          <w:b w:val="false"/>
          <w:i w:val="false"/>
          <w:color w:val="000000"/>
          <w:sz w:val="28"/>
        </w:rPr>
        <w:t>
      ПРИКАЗЫВАЮ:</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26 октября 2018 года № 436 "Об утверждении Правил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(зарегистрирован в Реестре государственной регистрации нормативных правовых актов № 17741) следующие изменения и дополнения:</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(далее – Правила),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 </w:t>
      </w:r>
    </w:p>
    <w:bookmarkStart w:name="z9" w:id="3"/>
    <w:p>
      <w:pPr>
        <w:spacing w:after="0"/>
        <w:ind w:left="0"/>
        <w:jc w:val="both"/>
      </w:pPr>
      <w:r>
        <w:rPr>
          <w:rFonts w:ascii="Times New Roman"/>
          <w:b w:val="false"/>
          <w:i w:val="false"/>
          <w:color w:val="000000"/>
          <w:sz w:val="28"/>
        </w:rPr>
        <w:t>
      "4. Субсидирование осуществляется по договорам займа на приобретение сельскохозяйственной техники, в том числе навесного и прицепного оборудования, а также на приобретение сельскохозяйственных животных, на инвестиционные цели (за исключением легкового автомобильного транспорта и пассажирского транспорта), строительство (за исключением займов на приобретение основных средств на производство муки, минеральных вод и безалкогольных напитков).</w:t>
      </w:r>
    </w:p>
    <w:bookmarkEnd w:id="3"/>
    <w:bookmarkStart w:name="z10" w:id="4"/>
    <w:p>
      <w:pPr>
        <w:spacing w:after="0"/>
        <w:ind w:left="0"/>
        <w:jc w:val="both"/>
      </w:pPr>
      <w:r>
        <w:rPr>
          <w:rFonts w:ascii="Times New Roman"/>
          <w:b w:val="false"/>
          <w:i w:val="false"/>
          <w:color w:val="000000"/>
          <w:sz w:val="28"/>
        </w:rPr>
        <w:t>
      По договорам займа, указанным в части первой настоящего пункта, субсидирование осуществляется не более номинальной ставки вознаграждения, рассчитанной как суммарное выражение базовой ставки Национального Банка Республики Казахстан плюс 7,5 (семь целых пять десятых) процентов (далее – %) годовых в тенге.</w:t>
      </w:r>
    </w:p>
    <w:bookmarkEnd w:id="4"/>
    <w:bookmarkStart w:name="z11" w:id="5"/>
    <w:p>
      <w:pPr>
        <w:spacing w:after="0"/>
        <w:ind w:left="0"/>
        <w:jc w:val="both"/>
      </w:pPr>
      <w:r>
        <w:rPr>
          <w:rFonts w:ascii="Times New Roman"/>
          <w:b w:val="false"/>
          <w:i w:val="false"/>
          <w:color w:val="000000"/>
          <w:sz w:val="28"/>
        </w:rPr>
        <w:t>
      При рассмотрении предложения применяется базовая ставка Национального банка Республики Казахстан, действовавшая на момент заключения договора займа.</w:t>
      </w:r>
    </w:p>
    <w:bookmarkEnd w:id="5"/>
    <w:bookmarkStart w:name="z12" w:id="6"/>
    <w:p>
      <w:pPr>
        <w:spacing w:after="0"/>
        <w:ind w:left="0"/>
        <w:jc w:val="both"/>
      </w:pPr>
      <w:r>
        <w:rPr>
          <w:rFonts w:ascii="Times New Roman"/>
          <w:b w:val="false"/>
          <w:i w:val="false"/>
          <w:color w:val="000000"/>
          <w:sz w:val="28"/>
        </w:rPr>
        <w:t>
      По договорам займа, указанным в части первой настоящего пункта (за исключением случая, предусмотренного частью седьмой настоящего пункта), и заключенных с 25 января 2022 года заемщиком оплачивается 6 (шесть) % от номинальной ставки вознаграждения, из государственного бюджета субсидируется оставшаяся часть номинальной ставки вознаграждения, полученная в результате разницы между суммой базовой ставки Национального Банка Республики Казахстан плюс 7,5 (семь целых пять десятых) % годовых и оплаченных заемщиком 6 (шести) % в тенге.</w:t>
      </w:r>
    </w:p>
    <w:bookmarkEnd w:id="6"/>
    <w:bookmarkStart w:name="z13" w:id="7"/>
    <w:p>
      <w:pPr>
        <w:spacing w:after="0"/>
        <w:ind w:left="0"/>
        <w:jc w:val="both"/>
      </w:pPr>
      <w:r>
        <w:rPr>
          <w:rFonts w:ascii="Times New Roman"/>
          <w:b w:val="false"/>
          <w:i w:val="false"/>
          <w:color w:val="000000"/>
          <w:sz w:val="28"/>
        </w:rPr>
        <w:t xml:space="preserve">
      При этом, заемщиком оплачивается 6 (шесть) % от номинальной ставки вознаграждения по договорам займа, указанным в части первой настоящего пункта, предусматривающие приобретение приоритетных сельскохозяйственных машин и оборудования, а также предусматривающие приобретение дополнительной сельскохозяйственной техники и оборудования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7"/>
    <w:bookmarkStart w:name="z14" w:id="8"/>
    <w:p>
      <w:pPr>
        <w:spacing w:after="0"/>
        <w:ind w:left="0"/>
        <w:jc w:val="both"/>
      </w:pPr>
      <w:r>
        <w:rPr>
          <w:rFonts w:ascii="Times New Roman"/>
          <w:b w:val="false"/>
          <w:i w:val="false"/>
          <w:color w:val="000000"/>
          <w:sz w:val="28"/>
        </w:rPr>
        <w:t>
      Перечень приоритетных сельскохозяйственных машин и оборудования предоставляется уполномоченным органом в области государственной поддержки индустриальной деятельности не позднее 1 декабря текущего года на последующий год и не позднее 1 июля на соответствующий год. В течение 3 (трех) рабочих дней после получения Перечень приоритетных сельскохозяйственных машин и оборудования размещается уполномоченным органом в области развития агропромышленного комплекса в ГИСС.</w:t>
      </w:r>
    </w:p>
    <w:bookmarkEnd w:id="8"/>
    <w:bookmarkStart w:name="z15" w:id="9"/>
    <w:p>
      <w:pPr>
        <w:spacing w:after="0"/>
        <w:ind w:left="0"/>
        <w:jc w:val="both"/>
      </w:pPr>
      <w:r>
        <w:rPr>
          <w:rFonts w:ascii="Times New Roman"/>
          <w:b w:val="false"/>
          <w:i w:val="false"/>
          <w:color w:val="000000"/>
          <w:sz w:val="28"/>
        </w:rPr>
        <w:t>
      По остальным договорам займа, указанным в части первой настоящего пункта, и предусматривающих приобретение сельскохозяйственной техники, в том числе навесного и прицепного оборудования, заемщиком оплачивается 15 (пятнадцать) % от номинальной ставки вознаграждения, из государственного бюджета субсидируется оставшаяся часть номинальной ставки вознаграждения, полученная в результате разницы между суммой базовой ставки Национального Банка Республики Казахстан плюс 7,5 (семь целых пять десятых) % годовых и оплаченных заемщиком 15 (пятнадцати) % в тенге.</w:t>
      </w:r>
    </w:p>
    <w:bookmarkEnd w:id="9"/>
    <w:bookmarkStart w:name="z16" w:id="10"/>
    <w:p>
      <w:pPr>
        <w:spacing w:after="0"/>
        <w:ind w:left="0"/>
        <w:jc w:val="both"/>
      </w:pPr>
      <w:r>
        <w:rPr>
          <w:rFonts w:ascii="Times New Roman"/>
          <w:b w:val="false"/>
          <w:i w:val="false"/>
          <w:color w:val="000000"/>
          <w:sz w:val="28"/>
        </w:rPr>
        <w:t>
      По договорам займа, указанным в части первой настоящего пункта, и заключенным до 25 января 2022 года с номинальной ставкой вознаграждения не более 17 (семнадцати) % годовых в тенге предусматривается снижение ставок вознаграждения на 10 (десять) процентов (далее – %) годовых в тенге.</w:t>
      </w:r>
    </w:p>
    <w:bookmarkEnd w:id="10"/>
    <w:bookmarkStart w:name="z17" w:id="11"/>
    <w:p>
      <w:pPr>
        <w:spacing w:after="0"/>
        <w:ind w:left="0"/>
        <w:jc w:val="both"/>
      </w:pPr>
      <w:r>
        <w:rPr>
          <w:rFonts w:ascii="Times New Roman"/>
          <w:b w:val="false"/>
          <w:i w:val="false"/>
          <w:color w:val="000000"/>
          <w:sz w:val="28"/>
        </w:rPr>
        <w:t>
      По действующим договорам субсидирования, заключенным до 4 декабря 2021 года, в рамках договоров займа, выданных в российских рублях и иной валюте, не допускается снижение ставки вознаграждения ниже 4 (четырех) % годовых в российских рублях, ниже 3 (трех) % годовых в иной валюте.";</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19" w:id="12"/>
    <w:p>
      <w:pPr>
        <w:spacing w:after="0"/>
        <w:ind w:left="0"/>
        <w:jc w:val="both"/>
      </w:pPr>
      <w:r>
        <w:rPr>
          <w:rFonts w:ascii="Times New Roman"/>
          <w:b w:val="false"/>
          <w:i w:val="false"/>
          <w:color w:val="000000"/>
          <w:sz w:val="28"/>
        </w:rPr>
        <w:t>
      "11. Субсидированию подлежат договоры займа, действующие на дату подачи предложения и заключенные не ранее 4 (четырех) лет до подачи предложения.</w:t>
      </w:r>
    </w:p>
    <w:bookmarkEnd w:id="12"/>
    <w:bookmarkStart w:name="z20" w:id="13"/>
    <w:p>
      <w:pPr>
        <w:spacing w:after="0"/>
        <w:ind w:left="0"/>
        <w:jc w:val="both"/>
      </w:pPr>
      <w:r>
        <w:rPr>
          <w:rFonts w:ascii="Times New Roman"/>
          <w:b w:val="false"/>
          <w:i w:val="false"/>
          <w:color w:val="000000"/>
          <w:sz w:val="28"/>
        </w:rPr>
        <w:t>
      Договор займа, по которому было принято решение о прекращении субсидирования, допускается к повторному участию в программе не более 1 (одного) раза.</w:t>
      </w:r>
    </w:p>
    <w:bookmarkEnd w:id="13"/>
    <w:bookmarkStart w:name="z21" w:id="14"/>
    <w:p>
      <w:pPr>
        <w:spacing w:after="0"/>
        <w:ind w:left="0"/>
        <w:jc w:val="both"/>
      </w:pPr>
      <w:r>
        <w:rPr>
          <w:rFonts w:ascii="Times New Roman"/>
          <w:b w:val="false"/>
          <w:i w:val="false"/>
          <w:color w:val="000000"/>
          <w:sz w:val="28"/>
        </w:rPr>
        <w:t>
      По договорам займа, повторно участвующим в программе, субсидирование восстанавливается с даты подачи заемщиком предложения на повторное участие на прежних условиях, указанных в ранее аннулированном договоре субсидирования, в части нормативов, сроков субсидирования, без увеличения ранее одобренной суммы субсидий, исключая требование по сроку в 4 (четыре) года, за период с даты подачи заемщиком предложения, за исключением случаев, предусмотренных частью третьей пункта 15 настоящих Правил.";</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 </w:t>
      </w:r>
    </w:p>
    <w:bookmarkStart w:name="z23" w:id="15"/>
    <w:p>
      <w:pPr>
        <w:spacing w:after="0"/>
        <w:ind w:left="0"/>
        <w:jc w:val="both"/>
      </w:pPr>
      <w:r>
        <w:rPr>
          <w:rFonts w:ascii="Times New Roman"/>
          <w:b w:val="false"/>
          <w:i w:val="false"/>
          <w:color w:val="000000"/>
          <w:sz w:val="28"/>
        </w:rPr>
        <w:t>
      "15. В случае изменения условий договора займа (за исключением случая, предусмотренного частью третьей настоящего пункта), ранее одобренная и начисленная сумма субсидий не увеличивается, срок субсидирования не продлевается.</w:t>
      </w:r>
    </w:p>
    <w:bookmarkEnd w:id="15"/>
    <w:bookmarkStart w:name="z24" w:id="16"/>
    <w:p>
      <w:pPr>
        <w:spacing w:after="0"/>
        <w:ind w:left="0"/>
        <w:jc w:val="both"/>
      </w:pPr>
      <w:r>
        <w:rPr>
          <w:rFonts w:ascii="Times New Roman"/>
          <w:b w:val="false"/>
          <w:i w:val="false"/>
          <w:color w:val="000000"/>
          <w:sz w:val="28"/>
        </w:rPr>
        <w:t xml:space="preserve">
      Данное ограничение не распространяется на договоры займа, в случае предоставления финансовыми институтами отсрочки по выплате ставки вознаграждения и (или) погашению основного долга на срок не более 24 (двадцати четырех) месяцев в связи с наступлением ухудшающих обстоятельств для заемщика (услугополучателя) согласно документам уполномоченных органов, в том числе в результате введения чрезвычайного положения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чрезвычайном положении" или объявления чрезвычайной ситуации природного и техногенного характера в соответствии со </w:t>
      </w:r>
      <w:r>
        <w:rPr>
          <w:rFonts w:ascii="Times New Roman"/>
          <w:b w:val="false"/>
          <w:i w:val="false"/>
          <w:color w:val="000000"/>
          <w:sz w:val="28"/>
        </w:rPr>
        <w:t>статьей 48</w:t>
      </w:r>
      <w:r>
        <w:rPr>
          <w:rFonts w:ascii="Times New Roman"/>
          <w:b w:val="false"/>
          <w:i w:val="false"/>
          <w:color w:val="000000"/>
          <w:sz w:val="28"/>
        </w:rPr>
        <w:t xml:space="preserve"> Закона Республики Казахстан "О гражданской защите".</w:t>
      </w:r>
    </w:p>
    <w:bookmarkEnd w:id="16"/>
    <w:bookmarkStart w:name="z25" w:id="17"/>
    <w:p>
      <w:pPr>
        <w:spacing w:after="0"/>
        <w:ind w:left="0"/>
        <w:jc w:val="both"/>
      </w:pPr>
      <w:r>
        <w:rPr>
          <w:rFonts w:ascii="Times New Roman"/>
          <w:b w:val="false"/>
          <w:i w:val="false"/>
          <w:color w:val="000000"/>
          <w:sz w:val="28"/>
        </w:rPr>
        <w:t>
      При этом в случае увеличения суммы вознаграждения в связи с предоставлением отсрочки по выплате ставки вознаграждения и (или) погашению основного долга на срок не более 24 (двадцати четырех) месяцев производится перерасчет суммы субсидий в сторону увеличения, также допускается пролонгация действующего договора субсидирования.</w:t>
      </w:r>
    </w:p>
    <w:bookmarkEnd w:id="17"/>
    <w:bookmarkStart w:name="z26" w:id="18"/>
    <w:p>
      <w:pPr>
        <w:spacing w:after="0"/>
        <w:ind w:left="0"/>
        <w:jc w:val="both"/>
      </w:pPr>
      <w:r>
        <w:rPr>
          <w:rFonts w:ascii="Times New Roman"/>
          <w:b w:val="false"/>
          <w:i w:val="false"/>
          <w:color w:val="000000"/>
          <w:sz w:val="28"/>
        </w:rPr>
        <w:t>
      По договорам займа, по которым на момент пролонгации истек срок действия договора субсидирования, допускается пролонгация договора субсидирования путем подачи предложения на повторное участие с увеличением срока и суммы договора субсидирования в соответствии с условиями, предусмотренными частями второй и третьей настоящего пункта.";</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изложить в следующей редакции:</w:t>
      </w:r>
    </w:p>
    <w:bookmarkStart w:name="z28" w:id="19"/>
    <w:p>
      <w:pPr>
        <w:spacing w:after="0"/>
        <w:ind w:left="0"/>
        <w:jc w:val="both"/>
      </w:pPr>
      <w:r>
        <w:rPr>
          <w:rFonts w:ascii="Times New Roman"/>
          <w:b w:val="false"/>
          <w:i w:val="false"/>
          <w:color w:val="000000"/>
          <w:sz w:val="28"/>
        </w:rPr>
        <w:t xml:space="preserve">
      "24. По одобренным предложениям заключение договора субсидирования и выплата субсидий осуществляются по очередности согласно дате и времени поступления предложений. </w:t>
      </w:r>
    </w:p>
    <w:bookmarkEnd w:id="19"/>
    <w:bookmarkStart w:name="z29" w:id="20"/>
    <w:p>
      <w:pPr>
        <w:spacing w:after="0"/>
        <w:ind w:left="0"/>
        <w:jc w:val="both"/>
      </w:pPr>
      <w:r>
        <w:rPr>
          <w:rFonts w:ascii="Times New Roman"/>
          <w:b w:val="false"/>
          <w:i w:val="false"/>
          <w:color w:val="000000"/>
          <w:sz w:val="28"/>
        </w:rPr>
        <w:t xml:space="preserve">
      В случае отсутствия дополнительных бюджетных средств в текущем финансовом году, выплата субсидий осуществляется в следующем финансовом году. </w:t>
      </w:r>
    </w:p>
    <w:bookmarkEnd w:id="20"/>
    <w:bookmarkStart w:name="z30" w:id="21"/>
    <w:p>
      <w:pPr>
        <w:spacing w:after="0"/>
        <w:ind w:left="0"/>
        <w:jc w:val="both"/>
      </w:pPr>
      <w:r>
        <w:rPr>
          <w:rFonts w:ascii="Times New Roman"/>
          <w:b w:val="false"/>
          <w:i w:val="false"/>
          <w:color w:val="000000"/>
          <w:sz w:val="28"/>
        </w:rPr>
        <w:t>
      Прием предложений осуществляется при условии наличия в бюджете средств.</w:t>
      </w:r>
    </w:p>
    <w:bookmarkEnd w:id="21"/>
    <w:bookmarkStart w:name="z31" w:id="22"/>
    <w:p>
      <w:pPr>
        <w:spacing w:after="0"/>
        <w:ind w:left="0"/>
        <w:jc w:val="both"/>
      </w:pPr>
      <w:r>
        <w:rPr>
          <w:rFonts w:ascii="Times New Roman"/>
          <w:b w:val="false"/>
          <w:i w:val="false"/>
          <w:color w:val="000000"/>
          <w:sz w:val="28"/>
        </w:rPr>
        <w:t>
      25. При наличии бюджетных средств, свободных от обязательств, рабочий орган (услугодатель) направляет заемщику (услугополучателю) и финансовому институту уведомление о заключении договора субсидирования, соблюдая порядок очередности, поступивших предложений.";</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26 изложить в следующей редакции:</w:t>
      </w:r>
    </w:p>
    <w:bookmarkStart w:name="z33" w:id="23"/>
    <w:p>
      <w:pPr>
        <w:spacing w:after="0"/>
        <w:ind w:left="0"/>
        <w:jc w:val="both"/>
      </w:pPr>
      <w:r>
        <w:rPr>
          <w:rFonts w:ascii="Times New Roman"/>
          <w:b w:val="false"/>
          <w:i w:val="false"/>
          <w:color w:val="000000"/>
          <w:sz w:val="28"/>
        </w:rPr>
        <w:t>
      "6) расторжение или прекращение договора займа, за исключением случаев, указанных в части четвертой пункта 15 настоящих Правил.";</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 </w:t>
      </w:r>
    </w:p>
    <w:bookmarkStart w:name="z35" w:id="24"/>
    <w:p>
      <w:pPr>
        <w:spacing w:after="0"/>
        <w:ind w:left="0"/>
        <w:jc w:val="both"/>
      </w:pPr>
      <w:r>
        <w:rPr>
          <w:rFonts w:ascii="Times New Roman"/>
          <w:b w:val="false"/>
          <w:i w:val="false"/>
          <w:color w:val="000000"/>
          <w:sz w:val="28"/>
        </w:rPr>
        <w:t>
      "36. В случае образования остатка неиспользованных средств на специальном счете обеспечивается их возврат финансовым институтом в рабочий орган (услугодателю) в следующих случаях:</w:t>
      </w:r>
    </w:p>
    <w:bookmarkEnd w:id="24"/>
    <w:bookmarkStart w:name="z36" w:id="25"/>
    <w:p>
      <w:pPr>
        <w:spacing w:after="0"/>
        <w:ind w:left="0"/>
        <w:jc w:val="both"/>
      </w:pPr>
      <w:r>
        <w:rPr>
          <w:rFonts w:ascii="Times New Roman"/>
          <w:b w:val="false"/>
          <w:i w:val="false"/>
          <w:color w:val="000000"/>
          <w:sz w:val="28"/>
        </w:rPr>
        <w:t>
      1) при исключении из программы заемщика (услугополучателя) – в течение 1 (одного) месяца после принятия решения рабочим органом (услугодателем);</w:t>
      </w:r>
    </w:p>
    <w:bookmarkEnd w:id="25"/>
    <w:bookmarkStart w:name="z37" w:id="26"/>
    <w:p>
      <w:pPr>
        <w:spacing w:after="0"/>
        <w:ind w:left="0"/>
        <w:jc w:val="both"/>
      </w:pPr>
      <w:r>
        <w:rPr>
          <w:rFonts w:ascii="Times New Roman"/>
          <w:b w:val="false"/>
          <w:i w:val="false"/>
          <w:color w:val="000000"/>
          <w:sz w:val="28"/>
        </w:rPr>
        <w:t>
      2) при изменении условий действующего договора займа, а также досрочном погашении основного долга заемщиком (услугополучателем) – в течение 1 (одного) месяца после представления ежеквартальной отчетности;</w:t>
      </w:r>
    </w:p>
    <w:bookmarkEnd w:id="26"/>
    <w:bookmarkStart w:name="z38" w:id="27"/>
    <w:p>
      <w:pPr>
        <w:spacing w:after="0"/>
        <w:ind w:left="0"/>
        <w:jc w:val="both"/>
      </w:pPr>
      <w:r>
        <w:rPr>
          <w:rFonts w:ascii="Times New Roman"/>
          <w:b w:val="false"/>
          <w:i w:val="false"/>
          <w:color w:val="000000"/>
          <w:sz w:val="28"/>
        </w:rPr>
        <w:t>
      3) при неисполнении заемщиком (услугополучателем) обязательств по погашению планового платежа основного долга и (или) вознаграждения сроком более 90 (девяноста) календарных дней подряд – в течение 1 (одного) месяца со дня получения информации от рабочего органа (услугодателя) о прекращении субсидирования заемщика (услугополучателя).</w:t>
      </w:r>
    </w:p>
    <w:bookmarkEnd w:id="27"/>
    <w:bookmarkStart w:name="z39" w:id="28"/>
    <w:p>
      <w:pPr>
        <w:spacing w:after="0"/>
        <w:ind w:left="0"/>
        <w:jc w:val="both"/>
      </w:pPr>
      <w:r>
        <w:rPr>
          <w:rFonts w:ascii="Times New Roman"/>
          <w:b w:val="false"/>
          <w:i w:val="false"/>
          <w:color w:val="000000"/>
          <w:sz w:val="28"/>
        </w:rPr>
        <w:t xml:space="preserve">
      При этом возврат платежей, произведенных в текущем финансовом году, осуществляется восстановлением кассовых расходов рабочего органа (услугодателя) путем увеличения суммы невыполненных обязательств и уменьшения кассовых расходов по соответствующим кодам бюджетной классификации расходов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4 апреля 2025 года № 149 "Некоторые вопросы Единой бюджетной классификации Республики Казахстан".</w:t>
      </w:r>
    </w:p>
    <w:bookmarkEnd w:id="28"/>
    <w:bookmarkStart w:name="z40" w:id="29"/>
    <w:p>
      <w:pPr>
        <w:spacing w:after="0"/>
        <w:ind w:left="0"/>
        <w:jc w:val="both"/>
      </w:pPr>
      <w:r>
        <w:rPr>
          <w:rFonts w:ascii="Times New Roman"/>
          <w:b w:val="false"/>
          <w:i w:val="false"/>
          <w:color w:val="000000"/>
          <w:sz w:val="28"/>
        </w:rPr>
        <w:t>
      В случае возврата платежей прошлых лет сумма возврата зачисляется в доход соответствующего бюджета, из которого были произведены выплаты.";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86</w:t>
      </w:r>
      <w:r>
        <w:rPr>
          <w:rFonts w:ascii="Times New Roman"/>
          <w:b w:val="false"/>
          <w:i w:val="false"/>
          <w:color w:val="000000"/>
          <w:sz w:val="28"/>
        </w:rPr>
        <w:t xml:space="preserve"> и </w:t>
      </w:r>
      <w:r>
        <w:rPr>
          <w:rFonts w:ascii="Times New Roman"/>
          <w:b w:val="false"/>
          <w:i w:val="false"/>
          <w:color w:val="000000"/>
          <w:sz w:val="28"/>
        </w:rPr>
        <w:t>87</w:t>
      </w:r>
      <w:r>
        <w:rPr>
          <w:rFonts w:ascii="Times New Roman"/>
          <w:b w:val="false"/>
          <w:i w:val="false"/>
          <w:color w:val="000000"/>
          <w:sz w:val="28"/>
        </w:rPr>
        <w:t xml:space="preserve"> изложить в следующей редакции:</w:t>
      </w:r>
    </w:p>
    <w:bookmarkStart w:name="z42" w:id="30"/>
    <w:p>
      <w:pPr>
        <w:spacing w:after="0"/>
        <w:ind w:left="0"/>
        <w:jc w:val="both"/>
      </w:pPr>
      <w:r>
        <w:rPr>
          <w:rFonts w:ascii="Times New Roman"/>
          <w:b w:val="false"/>
          <w:i w:val="false"/>
          <w:color w:val="000000"/>
          <w:sz w:val="28"/>
        </w:rPr>
        <w:t>
      "86. Размер прямого субсидирования ставок вознаграждения финансовых институтов (услугополучателей) рассчитывается по следующей формуле:</w:t>
      </w:r>
    </w:p>
    <w:bookmarkEnd w:id="30"/>
    <w:bookmarkStart w:name="z43" w:id="31"/>
    <w:p>
      <w:pPr>
        <w:spacing w:after="0"/>
        <w:ind w:left="0"/>
        <w:jc w:val="both"/>
      </w:pPr>
      <w:r>
        <w:rPr>
          <w:rFonts w:ascii="Times New Roman"/>
          <w:b w:val="false"/>
          <w:i w:val="false"/>
          <w:color w:val="000000"/>
          <w:sz w:val="28"/>
        </w:rPr>
        <w:t xml:space="preserve">
      РПС = (БС НБ РК + 2 %) х объем плана финансирования плюс остаток основного долга по заключенным договорам займа, </w:t>
      </w:r>
    </w:p>
    <w:bookmarkEnd w:id="31"/>
    <w:bookmarkStart w:name="z44" w:id="32"/>
    <w:p>
      <w:pPr>
        <w:spacing w:after="0"/>
        <w:ind w:left="0"/>
        <w:jc w:val="both"/>
      </w:pPr>
      <w:r>
        <w:rPr>
          <w:rFonts w:ascii="Times New Roman"/>
          <w:b w:val="false"/>
          <w:i w:val="false"/>
          <w:color w:val="000000"/>
          <w:sz w:val="28"/>
        </w:rPr>
        <w:t>
      где:</w:t>
      </w:r>
    </w:p>
    <w:bookmarkEnd w:id="32"/>
    <w:bookmarkStart w:name="z45" w:id="33"/>
    <w:p>
      <w:pPr>
        <w:spacing w:after="0"/>
        <w:ind w:left="0"/>
        <w:jc w:val="both"/>
      </w:pPr>
      <w:r>
        <w:rPr>
          <w:rFonts w:ascii="Times New Roman"/>
          <w:b w:val="false"/>
          <w:i w:val="false"/>
          <w:color w:val="000000"/>
          <w:sz w:val="28"/>
        </w:rPr>
        <w:t>
      РПС – размер прямого субсидирования, тенге;</w:t>
      </w:r>
    </w:p>
    <w:bookmarkEnd w:id="33"/>
    <w:bookmarkStart w:name="z46" w:id="34"/>
    <w:p>
      <w:pPr>
        <w:spacing w:after="0"/>
        <w:ind w:left="0"/>
        <w:jc w:val="both"/>
      </w:pPr>
      <w:r>
        <w:rPr>
          <w:rFonts w:ascii="Times New Roman"/>
          <w:b w:val="false"/>
          <w:i w:val="false"/>
          <w:color w:val="000000"/>
          <w:sz w:val="28"/>
        </w:rPr>
        <w:t>
      БС НБ РК – базовая ставка Национального Банка Республики Казахстан по состоянию на дату, предшествующую дню предоставления заявки финансового института (услугополучателя) на участие в программе;</w:t>
      </w:r>
    </w:p>
    <w:bookmarkEnd w:id="34"/>
    <w:bookmarkStart w:name="z47" w:id="35"/>
    <w:p>
      <w:pPr>
        <w:spacing w:after="0"/>
        <w:ind w:left="0"/>
        <w:jc w:val="both"/>
      </w:pPr>
      <w:r>
        <w:rPr>
          <w:rFonts w:ascii="Times New Roman"/>
          <w:b w:val="false"/>
          <w:i w:val="false"/>
          <w:color w:val="000000"/>
          <w:sz w:val="28"/>
        </w:rPr>
        <w:t>
      объем плана финансирования финансового института – прогнозируемая сумма кредитования, лизинга субъектов агропромышленного комплекса по программе на плановый период финансового года;</w:t>
      </w:r>
    </w:p>
    <w:bookmarkEnd w:id="35"/>
    <w:bookmarkStart w:name="z48" w:id="36"/>
    <w:p>
      <w:pPr>
        <w:spacing w:after="0"/>
        <w:ind w:left="0"/>
        <w:jc w:val="both"/>
      </w:pPr>
      <w:r>
        <w:rPr>
          <w:rFonts w:ascii="Times New Roman"/>
          <w:b w:val="false"/>
          <w:i w:val="false"/>
          <w:color w:val="000000"/>
          <w:sz w:val="28"/>
        </w:rPr>
        <w:t>
      остаток основного долга по заключенным договорам займа – остаток основного долга субъектов агропромышленного комплекса, получивших кредит, лизинг по программе.</w:t>
      </w:r>
    </w:p>
    <w:bookmarkEnd w:id="36"/>
    <w:bookmarkStart w:name="z49" w:id="37"/>
    <w:p>
      <w:pPr>
        <w:spacing w:after="0"/>
        <w:ind w:left="0"/>
        <w:jc w:val="both"/>
      </w:pPr>
      <w:r>
        <w:rPr>
          <w:rFonts w:ascii="Times New Roman"/>
          <w:b w:val="false"/>
          <w:i w:val="false"/>
          <w:color w:val="000000"/>
          <w:sz w:val="28"/>
        </w:rPr>
        <w:t>
      87. Размер базовой ставки Национального банка Республики Казахстан, примененный для расчета суммы прямого субсидирования ставок вознаграждения финансовых институтов (услугополучателей), остается неизменным на весь срок действия договора займа.";</w:t>
      </w:r>
    </w:p>
    <w:bookmarkEnd w:id="37"/>
    <w:bookmarkStart w:name="z50" w:id="38"/>
    <w:p>
      <w:pPr>
        <w:spacing w:after="0"/>
        <w:ind w:left="0"/>
        <w:jc w:val="both"/>
      </w:pPr>
      <w:r>
        <w:rPr>
          <w:rFonts w:ascii="Times New Roman"/>
          <w:b w:val="false"/>
          <w:i w:val="false"/>
          <w:color w:val="000000"/>
          <w:sz w:val="28"/>
        </w:rPr>
        <w:t>
      дополнить пунктом 87-1 следующего содержания:</w:t>
      </w:r>
    </w:p>
    <w:bookmarkEnd w:id="38"/>
    <w:bookmarkStart w:name="z51" w:id="39"/>
    <w:p>
      <w:pPr>
        <w:spacing w:after="0"/>
        <w:ind w:left="0"/>
        <w:jc w:val="both"/>
      </w:pPr>
      <w:r>
        <w:rPr>
          <w:rFonts w:ascii="Times New Roman"/>
          <w:b w:val="false"/>
          <w:i w:val="false"/>
          <w:color w:val="000000"/>
          <w:sz w:val="28"/>
        </w:rPr>
        <w:t>
      "87-1. В случае изменения размера базовой ставки Национального банка Республики Казахстан, примененной для расчета суммы прямого субсидирования ставок вознаграждения финансовых институтов (услугополучателей), финансовый институт (услугополучатель) направляет в Министерство уведомление о корректировке объема субсидируемых средств по форме согласно приложению 17-1 к настоящим Правилам.";</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89</w:t>
      </w:r>
      <w:r>
        <w:rPr>
          <w:rFonts w:ascii="Times New Roman"/>
          <w:b w:val="false"/>
          <w:i w:val="false"/>
          <w:color w:val="000000"/>
          <w:sz w:val="28"/>
        </w:rPr>
        <w:t xml:space="preserve"> дополнить подпунктом 2-1) следующего содержания:</w:t>
      </w:r>
    </w:p>
    <w:bookmarkStart w:name="z53" w:id="40"/>
    <w:p>
      <w:pPr>
        <w:spacing w:after="0"/>
        <w:ind w:left="0"/>
        <w:jc w:val="both"/>
      </w:pPr>
      <w:r>
        <w:rPr>
          <w:rFonts w:ascii="Times New Roman"/>
          <w:b w:val="false"/>
          <w:i w:val="false"/>
          <w:color w:val="000000"/>
          <w:sz w:val="28"/>
        </w:rPr>
        <w:t>
      "2-1) наличие рейтинга международного рейтингового агентства с оценкой не ниже "B", присвоенного финансовому институту, за последние 2 (два) года;";</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92</w:t>
      </w:r>
      <w:r>
        <w:rPr>
          <w:rFonts w:ascii="Times New Roman"/>
          <w:b w:val="false"/>
          <w:i w:val="false"/>
          <w:color w:val="000000"/>
          <w:sz w:val="28"/>
        </w:rPr>
        <w:t xml:space="preserve"> изложить в следующей редакции:</w:t>
      </w:r>
    </w:p>
    <w:bookmarkStart w:name="z55" w:id="41"/>
    <w:p>
      <w:pPr>
        <w:spacing w:after="0"/>
        <w:ind w:left="0"/>
        <w:jc w:val="both"/>
      </w:pPr>
      <w:r>
        <w:rPr>
          <w:rFonts w:ascii="Times New Roman"/>
          <w:b w:val="false"/>
          <w:i w:val="false"/>
          <w:color w:val="000000"/>
          <w:sz w:val="28"/>
        </w:rPr>
        <w:t>
      "92. Прием заявок финансовых институтов (услугополучателей) на участие в программе осуществляется Министерством по мере необходимости в период с 10 января по 1 декабря отчетного года посредством ГИСС.";</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94</w:t>
      </w:r>
      <w:r>
        <w:rPr>
          <w:rFonts w:ascii="Times New Roman"/>
          <w:b w:val="false"/>
          <w:i w:val="false"/>
          <w:color w:val="000000"/>
          <w:sz w:val="28"/>
        </w:rPr>
        <w:t xml:space="preserve"> изложить в следующей редакции:</w:t>
      </w:r>
    </w:p>
    <w:bookmarkStart w:name="z57" w:id="42"/>
    <w:p>
      <w:pPr>
        <w:spacing w:after="0"/>
        <w:ind w:left="0"/>
        <w:jc w:val="both"/>
      </w:pPr>
      <w:r>
        <w:rPr>
          <w:rFonts w:ascii="Times New Roman"/>
          <w:b w:val="false"/>
          <w:i w:val="false"/>
          <w:color w:val="000000"/>
          <w:sz w:val="28"/>
        </w:rPr>
        <w:t xml:space="preserve">
      "94. При наличии постановления Правительства Республики Казахстан о выделении средств из резерва Правительства Республики Казахстан, предусматривающего выделение финансовому институту (услугополучателю) средств субсидий в размере 100 (сто) %, либо при наличии в республиканском бюджете на соответствующий финансовый год средств на субсидирование Министерство в течение 5 (пяти) рабочих дней с даты принятия решения об одобрении заявки финансового института (услугополучателя) на участие в программе заключает с финансовым институтом (услугополучателем) договор прямого субсидирования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96</w:t>
      </w:r>
      <w:r>
        <w:rPr>
          <w:rFonts w:ascii="Times New Roman"/>
          <w:b w:val="false"/>
          <w:i w:val="false"/>
          <w:color w:val="000000"/>
          <w:sz w:val="28"/>
        </w:rPr>
        <w:t xml:space="preserve"> и </w:t>
      </w:r>
      <w:r>
        <w:rPr>
          <w:rFonts w:ascii="Times New Roman"/>
          <w:b w:val="false"/>
          <w:i w:val="false"/>
          <w:color w:val="000000"/>
          <w:sz w:val="28"/>
        </w:rPr>
        <w:t>97</w:t>
      </w:r>
      <w:r>
        <w:rPr>
          <w:rFonts w:ascii="Times New Roman"/>
          <w:b w:val="false"/>
          <w:i w:val="false"/>
          <w:color w:val="000000"/>
          <w:sz w:val="28"/>
        </w:rPr>
        <w:t xml:space="preserve"> изложить в следующей редакции: </w:t>
      </w:r>
    </w:p>
    <w:bookmarkStart w:name="z59" w:id="43"/>
    <w:p>
      <w:pPr>
        <w:spacing w:after="0"/>
        <w:ind w:left="0"/>
        <w:jc w:val="both"/>
      </w:pPr>
      <w:r>
        <w:rPr>
          <w:rFonts w:ascii="Times New Roman"/>
          <w:b w:val="false"/>
          <w:i w:val="false"/>
          <w:color w:val="000000"/>
          <w:sz w:val="28"/>
        </w:rPr>
        <w:t>
      "96. Министерство в соответствии со сводным планом финансирования по платежам на отчетный год перечисляет сумму субсидий, указанную в заявке на получение субсидий по программе, на текущий счет финансового института (услугополучателя), открытый в банке второго уровня.</w:t>
      </w:r>
    </w:p>
    <w:bookmarkEnd w:id="43"/>
    <w:bookmarkStart w:name="z60" w:id="44"/>
    <w:p>
      <w:pPr>
        <w:spacing w:after="0"/>
        <w:ind w:left="0"/>
        <w:jc w:val="both"/>
      </w:pPr>
      <w:r>
        <w:rPr>
          <w:rFonts w:ascii="Times New Roman"/>
          <w:b w:val="false"/>
          <w:i w:val="false"/>
          <w:color w:val="000000"/>
          <w:sz w:val="28"/>
        </w:rPr>
        <w:t xml:space="preserve">
      После перечисления субсидий Министерство направляет финансовому институту (услугополучателю) уведомление о перечислении субсидии финансовому институту (услугополучателю)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либо уведомление об отказе в оказании государственной услуги финансовому институту (услугополучателю)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44"/>
    <w:bookmarkStart w:name="z61" w:id="45"/>
    <w:p>
      <w:pPr>
        <w:spacing w:after="0"/>
        <w:ind w:left="0"/>
        <w:jc w:val="both"/>
      </w:pPr>
      <w:r>
        <w:rPr>
          <w:rFonts w:ascii="Times New Roman"/>
          <w:b w:val="false"/>
          <w:i w:val="false"/>
          <w:color w:val="000000"/>
          <w:sz w:val="28"/>
        </w:rPr>
        <w:t>
      Результат оказания государственной услуги направляется на адрес электронной почты, указанный финансовыми институтами (услугополучателями) при регистрации в ГИСС, а также в личный кабинет в ГИСС.</w:t>
      </w:r>
    </w:p>
    <w:bookmarkEnd w:id="45"/>
    <w:bookmarkStart w:name="z62" w:id="46"/>
    <w:p>
      <w:pPr>
        <w:spacing w:after="0"/>
        <w:ind w:left="0"/>
        <w:jc w:val="both"/>
      </w:pPr>
      <w:r>
        <w:rPr>
          <w:rFonts w:ascii="Times New Roman"/>
          <w:b w:val="false"/>
          <w:i w:val="false"/>
          <w:color w:val="000000"/>
          <w:sz w:val="28"/>
        </w:rPr>
        <w:t xml:space="preserve">
      97. Финансовый институт (услугополучатель) после получения средств субсидий, либо при наличии постановления Правительства Республики Казахстан о выделении средств из резерва Правительства Республики Казахстан, предусматривающего выделение финансовому институту средств субсидий в размере 100 (сто) %, либо при наличии в республиканском бюджете на соответствующий финансовый год средств на субсидирование, производит финансирование заемщиков в рамках программы по льготной ставке вознаграждения путем заключения договоров займа по приоритетным проектам в сфере производства и (или) переработки сельскохозяйственной продукции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6"/>
    <w:bookmarkStart w:name="z63" w:id="47"/>
    <w:p>
      <w:pPr>
        <w:spacing w:after="0"/>
        <w:ind w:left="0"/>
        <w:jc w:val="both"/>
      </w:pPr>
      <w:r>
        <w:rPr>
          <w:rFonts w:ascii="Times New Roman"/>
          <w:b w:val="false"/>
          <w:i w:val="false"/>
          <w:color w:val="000000"/>
          <w:sz w:val="28"/>
        </w:rPr>
        <w:t>
      При этом, допускается замещение источника финансирования ранее выданных займов, заключенных с заемщиками с 1 января отчетного года.";</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приказу;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настоящему приказу;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w:t>
      </w:r>
      <w:r>
        <w:rPr>
          <w:rFonts w:ascii="Times New Roman"/>
          <w:b w:val="false"/>
          <w:i w:val="false"/>
          <w:color w:val="000000"/>
          <w:sz w:val="28"/>
        </w:rPr>
        <w:t xml:space="preserve"> исключить;</w:t>
      </w:r>
    </w:p>
    <w:bookmarkStart w:name="z68" w:id="48"/>
    <w:p>
      <w:pPr>
        <w:spacing w:after="0"/>
        <w:ind w:left="0"/>
        <w:jc w:val="both"/>
      </w:pPr>
      <w:r>
        <w:rPr>
          <w:rFonts w:ascii="Times New Roman"/>
          <w:b w:val="false"/>
          <w:i w:val="false"/>
          <w:color w:val="000000"/>
          <w:sz w:val="28"/>
        </w:rPr>
        <w:t xml:space="preserve">
      дополнить приложением 17-1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к настоящему приказу;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26</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Start w:name="z71" w:id="49"/>
    <w:p>
      <w:pPr>
        <w:spacing w:after="0"/>
        <w:ind w:left="0"/>
        <w:jc w:val="both"/>
      </w:pPr>
      <w:r>
        <w:rPr>
          <w:rFonts w:ascii="Times New Roman"/>
          <w:b w:val="false"/>
          <w:i w:val="false"/>
          <w:color w:val="000000"/>
          <w:sz w:val="28"/>
        </w:rPr>
        <w:t>
      2. Установить, что по предложениям, поступившим в резерв (лист ожидания) до вступления в силу настоящего приказа, выплата субсидий осуществляется по очередности согласно дате и времени поступления предложения в резерв (лист ожидания) при выделении дополнительных бюджетных средств в текущем финансовом году. В случае отсутствия дополнительных бюджетных средств в текущем финансовом году, по предложениям, поступившим в резерв (лист ожидания) до вступления в силу настоящего приказа, выплата субсидий осуществляется в следующие финансовые годы.</w:t>
      </w:r>
    </w:p>
    <w:bookmarkEnd w:id="49"/>
    <w:bookmarkStart w:name="z72" w:id="50"/>
    <w:p>
      <w:pPr>
        <w:spacing w:after="0"/>
        <w:ind w:left="0"/>
        <w:jc w:val="both"/>
      </w:pPr>
      <w:r>
        <w:rPr>
          <w:rFonts w:ascii="Times New Roman"/>
          <w:b w:val="false"/>
          <w:i w:val="false"/>
          <w:color w:val="000000"/>
          <w:sz w:val="28"/>
        </w:rPr>
        <w:t>
      3. Департаменту финансовых инструментов и микрокредитования Министерства сельского хозяйства Республики Казахстан в установленном законодательством порядке обеспечить:</w:t>
      </w:r>
    </w:p>
    <w:bookmarkEnd w:id="50"/>
    <w:bookmarkStart w:name="z73" w:id="5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1"/>
    <w:bookmarkStart w:name="z74" w:id="52"/>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52"/>
    <w:bookmarkStart w:name="z75" w:id="53"/>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сельского хозяйства Республики Казахстан.</w:t>
      </w:r>
    </w:p>
    <w:bookmarkEnd w:id="53"/>
    <w:bookmarkStart w:name="z76" w:id="54"/>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4"/>
    <w:bookmarkStart w:name="z77" w:id="55"/>
    <w:p>
      <w:pPr>
        <w:spacing w:after="0"/>
        <w:ind w:left="0"/>
        <w:jc w:val="both"/>
      </w:pPr>
      <w:r>
        <w:rPr>
          <w:rFonts w:ascii="Times New Roman"/>
          <w:b w:val="false"/>
          <w:i w:val="false"/>
          <w:color w:val="000000"/>
          <w:sz w:val="28"/>
        </w:rPr>
        <w:t xml:space="preserve">
      Установить, что с 1 января 2026 года </w:t>
      </w:r>
      <w:r>
        <w:rPr>
          <w:rFonts w:ascii="Times New Roman"/>
          <w:b w:val="false"/>
          <w:i w:val="false"/>
          <w:color w:val="000000"/>
          <w:sz w:val="28"/>
        </w:rPr>
        <w:t>пункт 36</w:t>
      </w:r>
      <w:r>
        <w:rPr>
          <w:rFonts w:ascii="Times New Roman"/>
          <w:b w:val="false"/>
          <w:i w:val="false"/>
          <w:color w:val="000000"/>
          <w:sz w:val="28"/>
        </w:rPr>
        <w:t xml:space="preserve"> Правил действует в следующей редакции: </w:t>
      </w:r>
    </w:p>
    <w:bookmarkEnd w:id="55"/>
    <w:bookmarkStart w:name="z78" w:id="56"/>
    <w:p>
      <w:pPr>
        <w:spacing w:after="0"/>
        <w:ind w:left="0"/>
        <w:jc w:val="both"/>
      </w:pPr>
      <w:r>
        <w:rPr>
          <w:rFonts w:ascii="Times New Roman"/>
          <w:b w:val="false"/>
          <w:i w:val="false"/>
          <w:color w:val="000000"/>
          <w:sz w:val="28"/>
        </w:rPr>
        <w:t>
      "36. В случае образования остатка неиспользованных средств на специальном счете обеспечивается их возврат финансовым институтом в рабочий орган (услугодателю) в следующих случаях:</w:t>
      </w:r>
    </w:p>
    <w:bookmarkEnd w:id="56"/>
    <w:bookmarkStart w:name="z79" w:id="57"/>
    <w:p>
      <w:pPr>
        <w:spacing w:after="0"/>
        <w:ind w:left="0"/>
        <w:jc w:val="both"/>
      </w:pPr>
      <w:r>
        <w:rPr>
          <w:rFonts w:ascii="Times New Roman"/>
          <w:b w:val="false"/>
          <w:i w:val="false"/>
          <w:color w:val="000000"/>
          <w:sz w:val="28"/>
        </w:rPr>
        <w:t>
      1) при исключении из программы заемщика (услугополучателя) – в течение 1 (одного) месяца после принятия решения рабочим органом (услугодателем);</w:t>
      </w:r>
    </w:p>
    <w:bookmarkEnd w:id="57"/>
    <w:bookmarkStart w:name="z80" w:id="58"/>
    <w:p>
      <w:pPr>
        <w:spacing w:after="0"/>
        <w:ind w:left="0"/>
        <w:jc w:val="both"/>
      </w:pPr>
      <w:r>
        <w:rPr>
          <w:rFonts w:ascii="Times New Roman"/>
          <w:b w:val="false"/>
          <w:i w:val="false"/>
          <w:color w:val="000000"/>
          <w:sz w:val="28"/>
        </w:rPr>
        <w:t>
      2) при изменении условий действующего договора займа, а также досрочном погашении основного долга заемщиком (услугополучателем) – в течение 1 (одного) месяца после представления ежеквартальной отчетности;</w:t>
      </w:r>
    </w:p>
    <w:bookmarkEnd w:id="58"/>
    <w:bookmarkStart w:name="z81" w:id="59"/>
    <w:p>
      <w:pPr>
        <w:spacing w:after="0"/>
        <w:ind w:left="0"/>
        <w:jc w:val="both"/>
      </w:pPr>
      <w:r>
        <w:rPr>
          <w:rFonts w:ascii="Times New Roman"/>
          <w:b w:val="false"/>
          <w:i w:val="false"/>
          <w:color w:val="000000"/>
          <w:sz w:val="28"/>
        </w:rPr>
        <w:t>
      3) при неисполнении заемщиком (услугополучателем) обязательств по погашению планового платежа основного долга и (или) вознаграждения сроком более 90 (девяноста) календарных дней подряд – в течение 1 (одного) месяца со дня получения информации от рабочего органа (услугодателя) о прекращении субсидирования заемщика (услугополучателя).</w:t>
      </w:r>
    </w:p>
    <w:bookmarkEnd w:id="59"/>
    <w:bookmarkStart w:name="z82" w:id="60"/>
    <w:p>
      <w:pPr>
        <w:spacing w:after="0"/>
        <w:ind w:left="0"/>
        <w:jc w:val="both"/>
      </w:pPr>
      <w:r>
        <w:rPr>
          <w:rFonts w:ascii="Times New Roman"/>
          <w:b w:val="false"/>
          <w:i w:val="false"/>
          <w:color w:val="000000"/>
          <w:sz w:val="28"/>
        </w:rPr>
        <w:t xml:space="preserve">
      При этом возврат платежей, произведенных в текущем финансовом году, осуществляется восстановлением кассовых расходов рабочего органа (услугодателя) путем увеличения суммы невыполненных обязательств и уменьшения кассовых расходов по соответствующим кодам бюджетной классификации расходов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4 апреля 2025 года № 151 "Некоторые вопросы Единой бюджетной классификации Республики Казахстан".</w:t>
      </w:r>
    </w:p>
    <w:bookmarkEnd w:id="60"/>
    <w:bookmarkStart w:name="z83" w:id="61"/>
    <w:p>
      <w:pPr>
        <w:spacing w:after="0"/>
        <w:ind w:left="0"/>
        <w:jc w:val="both"/>
      </w:pPr>
      <w:r>
        <w:rPr>
          <w:rFonts w:ascii="Times New Roman"/>
          <w:b w:val="false"/>
          <w:i w:val="false"/>
          <w:color w:val="000000"/>
          <w:sz w:val="28"/>
        </w:rPr>
        <w:t>
      В случае возврата платежей прошлых лет сумма возврата зачисляется в доход соответствующего бюджета, из которого были произведены выплаты.".</w:t>
      </w:r>
    </w:p>
    <w:bookmarkEnd w:id="6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bookmarkStart w:name="z85" w:id="62"/>
      <w:r>
        <w:rPr>
          <w:rFonts w:ascii="Times New Roman"/>
          <w:b w:val="false"/>
          <w:i w:val="false"/>
          <w:color w:val="000000"/>
          <w:sz w:val="28"/>
        </w:rPr>
        <w:t>
      "СОГЛАСОВАН"</w:t>
      </w:r>
    </w:p>
    <w:bookmarkEnd w:id="62"/>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86" w:id="63"/>
      <w:r>
        <w:rPr>
          <w:rFonts w:ascii="Times New Roman"/>
          <w:b w:val="false"/>
          <w:i w:val="false"/>
          <w:color w:val="000000"/>
          <w:sz w:val="28"/>
        </w:rPr>
        <w:t>
      "СОГЛАСОВАН"</w:t>
      </w:r>
    </w:p>
    <w:bookmarkEnd w:id="63"/>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87" w:id="64"/>
      <w:r>
        <w:rPr>
          <w:rFonts w:ascii="Times New Roman"/>
          <w:b w:val="false"/>
          <w:i w:val="false"/>
          <w:color w:val="000000"/>
          <w:sz w:val="28"/>
        </w:rPr>
        <w:t>
      "СОГЛАСОВАН"</w:t>
      </w:r>
    </w:p>
    <w:bookmarkEnd w:id="64"/>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88" w:id="65"/>
      <w:r>
        <w:rPr>
          <w:rFonts w:ascii="Times New Roman"/>
          <w:b w:val="false"/>
          <w:i w:val="false"/>
          <w:color w:val="000000"/>
          <w:sz w:val="28"/>
        </w:rPr>
        <w:t>
      "СОГЛАСОВАН"</w:t>
      </w:r>
    </w:p>
    <w:bookmarkEnd w:id="65"/>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89" w:id="66"/>
      <w:r>
        <w:rPr>
          <w:rFonts w:ascii="Times New Roman"/>
          <w:b w:val="false"/>
          <w:i w:val="false"/>
          <w:color w:val="000000"/>
          <w:sz w:val="28"/>
        </w:rPr>
        <w:t>
      "СОГЛАСОВАН"</w:t>
      </w:r>
    </w:p>
    <w:bookmarkEnd w:id="66"/>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90" w:id="67"/>
      <w:r>
        <w:rPr>
          <w:rFonts w:ascii="Times New Roman"/>
          <w:b w:val="false"/>
          <w:i w:val="false"/>
          <w:color w:val="000000"/>
          <w:sz w:val="28"/>
        </w:rPr>
        <w:t>
      "СОГЛАСОВАН"</w:t>
      </w:r>
    </w:p>
    <w:bookmarkEnd w:id="67"/>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октября 2025 года № 349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w:t>
            </w:r>
            <w:r>
              <w:br/>
            </w:r>
            <w:r>
              <w:rPr>
                <w:rFonts w:ascii="Times New Roman"/>
                <w:b w:val="false"/>
                <w:i w:val="false"/>
                <w:color w:val="000000"/>
                <w:sz w:val="20"/>
              </w:rPr>
              <w:t>техники и технологического оборудования</w:t>
            </w:r>
          </w:p>
        </w:tc>
      </w:tr>
    </w:tbl>
    <w:bookmarkStart w:name="z93" w:id="68"/>
    <w:p>
      <w:pPr>
        <w:spacing w:after="0"/>
        <w:ind w:left="0"/>
        <w:jc w:val="left"/>
      </w:pPr>
      <w:r>
        <w:rPr>
          <w:rFonts w:ascii="Times New Roman"/>
          <w:b/>
          <w:i w:val="false"/>
          <w:color w:val="000000"/>
        </w:rPr>
        <w:t xml:space="preserve"> Перечень товаров для кредитования и финансового лизинга по приоритетным проектам в сфере производства и (или) переработки сельскохозяйственной продукции</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общего классификатора видов экономической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продуктов и товаров на выходе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зерновых (кроме риса), бобовых и масличных культур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в открытом грунте зерновых (кроме риса), бобовых и масличных культур. Выращивание зерновых и зернобобовых культур, включая семеноводство: выращивание зерновых культур, таких как: пшеница, кукуруза, сорго, ячмень, рожь, овес, просо, прочие зерновые культуры, в том числе для формирования семенного фонда; выращивание зернобобовых культур, таких как: фасоль, бобы, нут (турецкий горох), чечевица, люпин, горох, стручковый горох, прочие зернобобовые культуры, в том числе для формирования семенного фонда. Выращивание масличных культур и их семян: выращивание масличных культур, таких как: соевые бобы, земляные орехи (арахис), семена хлопчатника, клещевины, льна, горчицы, рапса, сафлора, кунжута, подсолнечника, прочие масличные культуры, включая производство семян.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риса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риса.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овощей, бахчевых, корнеплодов и клубнеплодов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картофеля и посадочного материала. Выращивание овощей, их семян и рассады: выращивание листовых и черенковых овощей, таких как: артишоки, спаржа, капуста, цветная капуста и брокколи, салат-латук и салатного сорта цикорий, шпинат, прочие листовые и черенковые овощи; выращивание плодоовощных культур, таких как: огурцы и корнишоны, баклажаны, помидоры, арбузы, дыни, включая мускатные дыни, прочие виды бахчевых и плодоовощных культур; выращивание корнеплодов, клубнеплодов и луковичных овощей, таких как: морковь, репа, сахарная кукуруза, чеснок, лук (включая шалот), лук-порей и прочие луковичные овощи, прочие корнеплоды и клубнеплоды; выращивание грибов и трюфелей; выращивание прочих видов овощей; выращивание семян овощей; Выращивание сахарной свеклы и ее семян.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прядильных культур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хлопка-сырца, льна и прочих прядильных культур.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прочих одно- или двухлетних культур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кормовых культур и их семян: выращивание брюквы, кормовой свеклы, кормовых корнеплодов, клевера, люцерны, эспарцета, кормовой кукурузы и прочих трав, кормовой капусты и подобных кормовых культур; выращивание гречихи; выращивание семян свеклы (кроме сахарной) и кормовых растений.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винограда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винограда.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семечковых и косточковых плодов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семечковых и косточковых плодов.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прочих плодов, ягод и орехов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ягод и орехов.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прочего крупного рогатого скота и буйволов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крупного рогатого скота и буйволов для получения мяса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крупного рогатого скота молочного направления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и разведение крупного рогатого скота молочного направления. Производство сырого коровьего молока и сырого молока прочего крупного рогатого скота.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лошадей и прочих животных семейства лошадиных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и разведение лошадей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верблюдов и прочих животных семейства верблюжьих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и разведение верблюдов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овец и 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овец и коз: выращивание и разведение овец и коз; производство сырого овечьего и козьего молока; производство сырой (немытой) шерсти.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свиней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свиней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сельскохозяйственной птицы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и разведение сельскохозяйственной птицы. Производство яиц сельскохозяйственной птицы. Смешанное мясояичное производство. Деятельность инкубаторно-птицеводческих станций.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прочих видов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пчел, производство меда и пчелиного воска.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Смешанное сельское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как продукции растениеводства, так и продукции животноводства: выращивание сельскохозяйственных культур в сочетании с животноводством.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и производство мясной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свежего, охлажденного или замороженного мяса в тушах/в отрубах, или поделенного на части. Пищевые субпродукты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сельскохозяйственной птицы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Убой, разделывание тушек и расфасовку мяса сельскохозяйственной птицы на птицебойнях. Производство свежего, охлажденного или замороженного мяса сельскохозяйственной птицы, поделенного на части.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из мяса и мяса сельскохозяйственной птицы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сушеного, засоленного или копченого мяса. Производство мясных продуктов: сосисок, салями, колбасных изделий, колбасок, сервелата, болонской копченой колбасы, паштетов, рулетов, вареного окорока, мясных и мясосодержащих (мясорастительных) консервов Производство мясных и мясосодержащих полуфабрикатов.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Морское</w:t>
            </w:r>
          </w:p>
          <w:p>
            <w:pPr>
              <w:spacing w:after="20"/>
              <w:ind w:left="20"/>
              <w:jc w:val="both"/>
            </w:pPr>
            <w:r>
              <w:rPr>
                <w:rFonts w:ascii="Times New Roman"/>
                <w:b w:val="false"/>
                <w:i w:val="false"/>
                <w:color w:val="000000"/>
                <w:sz w:val="20"/>
              </w:rPr>
              <w:t>
рыбоводство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рыб в морской воде.</w:t>
            </w:r>
          </w:p>
          <w:p>
            <w:pPr>
              <w:spacing w:after="20"/>
              <w:ind w:left="20"/>
              <w:jc w:val="both"/>
            </w:pPr>
            <w:r>
              <w:rPr>
                <w:rFonts w:ascii="Times New Roman"/>
                <w:b w:val="false"/>
                <w:i w:val="false"/>
                <w:color w:val="000000"/>
                <w:sz w:val="20"/>
              </w:rPr>
              <w:t>
Разведение молоди двустворчатых моллюсков (устриц, мидий), омаров, креветок, мальков рыб.</w:t>
            </w:r>
          </w:p>
          <w:p>
            <w:pPr>
              <w:spacing w:after="20"/>
              <w:ind w:left="20"/>
              <w:jc w:val="both"/>
            </w:pPr>
            <w:r>
              <w:rPr>
                <w:rFonts w:ascii="Times New Roman"/>
                <w:b w:val="false"/>
                <w:i w:val="false"/>
                <w:color w:val="000000"/>
                <w:sz w:val="20"/>
              </w:rPr>
              <w:t>
Разведение ракообразных, двустворчатых моллюсков, прочих моллюсков и других морских организмов в морской воде.</w:t>
            </w:r>
          </w:p>
          <w:p>
            <w:pPr>
              <w:spacing w:after="20"/>
              <w:ind w:left="20"/>
              <w:jc w:val="both"/>
            </w:pPr>
            <w:r>
              <w:rPr>
                <w:rFonts w:ascii="Times New Roman"/>
                <w:b w:val="false"/>
                <w:i w:val="false"/>
                <w:color w:val="000000"/>
                <w:sz w:val="20"/>
              </w:rPr>
              <w:t>
Деятельность по разведению морских животных в солоноватой воде, в специальных резервуарах и водоемах с соленой водой.</w:t>
            </w:r>
          </w:p>
          <w:p>
            <w:pPr>
              <w:spacing w:after="20"/>
              <w:ind w:left="20"/>
              <w:jc w:val="both"/>
            </w:pPr>
            <w:r>
              <w:rPr>
                <w:rFonts w:ascii="Times New Roman"/>
                <w:b w:val="false"/>
                <w:i w:val="false"/>
                <w:color w:val="000000"/>
                <w:sz w:val="20"/>
              </w:rPr>
              <w:t>
Деятельность морских рыбопитомников.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Пресноводное рыбоводство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рыб в пресной воде.</w:t>
            </w:r>
          </w:p>
          <w:p>
            <w:pPr>
              <w:spacing w:after="20"/>
              <w:ind w:left="20"/>
              <w:jc w:val="both"/>
            </w:pPr>
            <w:r>
              <w:rPr>
                <w:rFonts w:ascii="Times New Roman"/>
                <w:b w:val="false"/>
                <w:i w:val="false"/>
                <w:color w:val="000000"/>
                <w:sz w:val="20"/>
              </w:rPr>
              <w:t>
Разведение пресноводных ракообразных, двустворчатых моллюсков, прочих моллюсков и других пресноводных организмов.</w:t>
            </w:r>
          </w:p>
          <w:p>
            <w:pPr>
              <w:spacing w:after="20"/>
              <w:ind w:left="20"/>
              <w:jc w:val="both"/>
            </w:pPr>
            <w:r>
              <w:rPr>
                <w:rFonts w:ascii="Times New Roman"/>
                <w:b w:val="false"/>
                <w:i w:val="false"/>
                <w:color w:val="000000"/>
                <w:sz w:val="20"/>
              </w:rPr>
              <w:t>
Деятельность пресноводных рыбопитомников.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 Производство продуктов из рыбы, ракообразных и моллюсков. Производство рыбных продуктов для употребления в пищу людьми или для кормления животных. Производство муки, порошка и гранул из рыбы и прочих водных видов животных, непригодных для употребления в пищу людьми. Переработка морских водорослей.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фруктов и овощей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картофеля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картофеля: производство замороженного приготовленного картофеля, сухого картофельного пюре, закусок из картофеля, картофельных чипсов, картофельной муки тонкого и грубого помола.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фруктовых и овощных соков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фруктовых и овощных соков. Производство концентратов и нектаров из свежих фруктов и овощей.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переработки и консервирования фруктов и овощей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 состоящих в основном из фруктов или овощей, за исключением готовых блюд в замороженном или консервированном виде. Консервирование фруктов, орехов или овощей: заморозка, сушка, пропитывание в масле или уксусе, консервирование в герметичной таре. Производство продуктов питания из фруктов или овощей. Производство джемов, мармеладов и пищевых желе. Обжаривание орехов. Производство пасты и прочих продуктов питания из орехов.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растительных и животных масел и жиров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масел и жиров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неочищенных растительных масел: соевого, подсолнечного, хлопкового, рапсового, горчичного, льняного, сафлорового, оливкового. Производство очищенных (рафинированных) растительных масел: соевого, подсолнечного, хлопкового, рапсового, горчичного, льняного, сафлорового, оливкового. Переработка растительного масла: перегонка, кипячение, дегидрация, гидрогенизация.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маргарина и аналогичных пищевых жиров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маргарина. Производство жировых смесей и спредов. Производство комбинированных жиров для приготовления пищи.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и сырная продукция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молока и производство сыров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жидкого молока, пастеризованного, стерилизованного, гомогенизированного, а также подвергнутого другой высокотемпературной обработке. Производство безалкогольных напитков на молочной основе. Производство сливок, снятых с сырого жидкого молока, пастеризованных, стерилизованных и гомогенизированных. Производство сухого молока. Производство молока или сливок в твердой форме. Производство сливочного масла. Производство йогурта. Производство сыра и творога. Производство сыворотки. Производство казеина или лактозы Производство молочных консервов.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мороженого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мороженого.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круп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круп из пшеницы, ржи, овса, кукурузы или других зерновых. Производство обрушенного, молотого, полированного, шлифованного, глазированного, пропаренного риса.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пищевых концентратов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для завтрака из зерновых культур, таких как сухие завтраки. Производство пшеничных, ржаных, овсяных, кукурузных или прочих зерновых хлопьев.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крахмала и продукции из крахмала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крахмалов из риса, картофеля, кукурузы и так далее. Измельчение сырой кукурузы. Производство глюкозы и (или) глюкозно-фруктозного сиропа, сахарного сиропа, мальтозы, инулина и так далее. Производство клейковины. Производство кукурузного масла.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макаронных и мучных кондитерских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и мучных кондитерских изделий недлительного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изделий: хлеба, булочных изделий, блинов, мучных кондитерских изделий (тортов, пирожных, пирогов, бисквитов.)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сухарей и печенья, мучных кондитерских изделий длительного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сухарей, печенья и прочих сухих хлебобулочных изделий. Производство мучных кондитерских изделий, тортов, пирожных, пирогов и бисквитов, предназначенных для длительного хранения. Производство таких изделий как печенье, крекеры, крендели, соленых и сладких.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макаронных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макарон и лапши вареных и не вареных, с начинкой и без начинки. Производство кускуса. Производство макаронных изделий консервированных или замороженных.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продуктов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сахара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сахара из сахарной свеклы и сахарного тростника.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какао, шоколада и сахаристых кондитерских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какао-порошка, какао-масла. Производство шоколада и шоколадных конфет. Производство сахаристых кондитерских изделий: карамели, нуги, помадки, белого шоколада. Производство засахаренных фруктов, орехов, цукатов из плодов. Производство леденцов, драже и пастилок.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пряностей и приправ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специй, соусов и приправ: майонеза, горчичной муки и порошка, готовой горчицы. Производство уксуса. Производство соли, пригодной для приема в пищу, например, йодированной соли.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продуктов питания, не включенных в другие группировки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супов и бульонов. Производство яичных продуктов, яичного белка. Производство дрожжей.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(в промышленных масштабах)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пищевых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мясных блюд или блюд из домашней птицы. Производство рыбных блюд, включая рыбный фарш. Производство блюд из овощей. Производство замороженной пиццы или пиццы, подготовленной для хранения иными способами.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Детское питание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детского питания и диетических пищевых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 используемых для специализированного питания: детских молочных смесей; питательных молочных и других продуктов для грудных детей; детского питания; низкокалорийных продуктов и продуктов с пониженной калорийностью, предназначенных для контроля веса; продуктов питания с пониженным содержанием натрия, включая низконатриевые и безнатриевые диетические соли; продуктов без содержания глютена; продуктов питания для лиц, выполняющих тяжелую физическую работу, особенно для спортсменов; продуктов питания для людей, страдающих нарушением обмена веществ (диабетом)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кормов для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сельскохозяйственных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кормов для крупного рогатого скота, мелкого рогатого скота, лошадей, домашних птиц и свиней, готовых кормов для объектов аквакультуры, включая концентрированные корма для объектов аквакультуры и кормовые добавки.</w:t>
            </w:r>
          </w:p>
          <w:p>
            <w:pPr>
              <w:spacing w:after="20"/>
              <w:ind w:left="20"/>
              <w:jc w:val="both"/>
            </w:pPr>
            <w:r>
              <w:rPr>
                <w:rFonts w:ascii="Times New Roman"/>
                <w:b w:val="false"/>
                <w:i w:val="false"/>
                <w:color w:val="000000"/>
                <w:sz w:val="20"/>
              </w:rPr>
              <w:t>
Подготовку несмешанных (однокомпонентных) кормов для объектов аквакультуры.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шерсти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шерстяного волокна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(овечья) мытая обезжиренная или карбонизированная, не подвергнутая кардо- и гребнечесанию. Шерсть и волос животных тонкий или грубый, кардо- или гребнечесаные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Прядение шерстяного волокна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пряжи из шерсти для ткацкой и швейной промышленности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шерстяных тканей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шерсти кардочесаной или гребнечесаной или из волоса животных грубого или волоса конского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валяльно-войлочных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войлока и фетра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Дубление и выделка кожи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дубленая и выделанная; меха выделанные и окрашенные. Шкуры меховые, дубленые или выделанные. Замша (включая замшу композиционную); кожа лаковая и лаковая ламинированная; кожа металлизированная. Кожа лаковая и лаковая ламинированная; кожа металлизированная.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Выделка и крашение меха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из шкур скота крупного рогатого или шкур животных семейства лошадиных без волосяного покрова. Кожа из шкур целых скота крупного рогатого без волосяного покрова. Кожа из шкур животных семейства лошадиных без волосяного покрова. Кожа из шкур овечьих, козьих или свиных без волосяного покрова. Кожа из шкур овечьих без волосяного покрова. Кожа из шкур козьих без волосяного покрова. Кожа свиная без волосяного покрова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сельскохозяйственной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и хранение зерна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и хранение зерна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и хранение овощей и фруктов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и хранение овощей и фруктов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октября 2025 года № 349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w:t>
            </w:r>
            <w:r>
              <w:br/>
            </w:r>
            <w:r>
              <w:rPr>
                <w:rFonts w:ascii="Times New Roman"/>
                <w:b w:val="false"/>
                <w:i w:val="false"/>
                <w:color w:val="000000"/>
                <w:sz w:val="20"/>
              </w:rPr>
              <w:t>техники и технологического оборудования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5" w:id="69"/>
    <w:p>
      <w:pPr>
        <w:spacing w:after="0"/>
        <w:ind w:left="0"/>
        <w:jc w:val="both"/>
      </w:pPr>
      <w:r>
        <w:rPr>
          <w:rFonts w:ascii="Times New Roman"/>
          <w:b w:val="false"/>
          <w:i w:val="false"/>
          <w:color w:val="000000"/>
          <w:sz w:val="28"/>
        </w:rPr>
        <w:t>
      Представляется: в структурное подразделение местного исполнительного органа области, города республиканского значения и столицы, реализующее функции в области сельского хозяйства</w:t>
      </w:r>
    </w:p>
    <w:bookmarkEnd w:id="69"/>
    <w:bookmarkStart w:name="z106" w:id="70"/>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https://gosagro.kz/auth/login</w:t>
      </w:r>
    </w:p>
    <w:bookmarkEnd w:id="70"/>
    <w:bookmarkStart w:name="z107" w:id="71"/>
    <w:p>
      <w:pPr>
        <w:spacing w:after="0"/>
        <w:ind w:left="0"/>
        <w:jc w:val="left"/>
      </w:pPr>
      <w:r>
        <w:rPr>
          <w:rFonts w:ascii="Times New Roman"/>
          <w:b/>
          <w:i w:val="false"/>
          <w:color w:val="000000"/>
        </w:rPr>
        <w:t xml:space="preserve"> Наименование административной формы: Предложение</w:t>
      </w:r>
    </w:p>
    <w:bookmarkEnd w:id="71"/>
    <w:bookmarkStart w:name="z108" w:id="72"/>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форма № СУБ010000</w:t>
      </w:r>
    </w:p>
    <w:bookmarkEnd w:id="72"/>
    <w:bookmarkStart w:name="z109" w:id="73"/>
    <w:p>
      <w:pPr>
        <w:spacing w:after="0"/>
        <w:ind w:left="0"/>
        <w:jc w:val="both"/>
      </w:pPr>
      <w:r>
        <w:rPr>
          <w:rFonts w:ascii="Times New Roman"/>
          <w:b w:val="false"/>
          <w:i w:val="false"/>
          <w:color w:val="000000"/>
          <w:sz w:val="28"/>
        </w:rPr>
        <w:t>
      Периодичность: единовременно</w:t>
      </w:r>
    </w:p>
    <w:bookmarkEnd w:id="73"/>
    <w:bookmarkStart w:name="z110" w:id="74"/>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заемщик и финансовый институт</w:t>
      </w:r>
    </w:p>
    <w:bookmarkEnd w:id="74"/>
    <w:bookmarkStart w:name="z111" w:id="75"/>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с 10 января соответствующего года</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w:t>
            </w:r>
          </w:p>
          <w:p>
            <w:pPr>
              <w:spacing w:after="20"/>
              <w:ind w:left="20"/>
              <w:jc w:val="both"/>
            </w:pPr>
            <w:r>
              <w:rPr>
                <w:rFonts w:ascii="Times New Roman"/>
                <w:b w:val="false"/>
                <w:i w:val="false"/>
                <w:color w:val="000000"/>
                <w:sz w:val="20"/>
              </w:rPr>
              <w:t>идентификационный</w:t>
            </w:r>
          </w:p>
          <w:p>
            <w:pPr>
              <w:spacing w:after="20"/>
              <w:ind w:left="20"/>
              <w:jc w:val="both"/>
            </w:pPr>
            <w:r>
              <w:rPr>
                <w:rFonts w:ascii="Times New Roman"/>
                <w:b w:val="false"/>
                <w:i w:val="false"/>
                <w:color w:val="000000"/>
                <w:sz w:val="20"/>
              </w:rPr>
              <w:t>номер/</w:t>
            </w:r>
          </w:p>
          <w:p>
            <w:pPr>
              <w:spacing w:after="20"/>
              <w:ind w:left="20"/>
              <w:jc w:val="both"/>
            </w:pPr>
            <w:r>
              <w:rPr>
                <w:rFonts w:ascii="Times New Roman"/>
                <w:b w:val="false"/>
                <w:i w:val="false"/>
                <w:color w:val="000000"/>
                <w:sz w:val="20"/>
              </w:rPr>
              <w:t>Бизнес-</w:t>
            </w:r>
          </w:p>
          <w:p>
            <w:pPr>
              <w:spacing w:after="20"/>
              <w:ind w:left="20"/>
              <w:jc w:val="both"/>
            </w:pPr>
            <w:r>
              <w:rPr>
                <w:rFonts w:ascii="Times New Roman"/>
                <w:b w:val="false"/>
                <w:i w:val="false"/>
                <w:color w:val="000000"/>
                <w:sz w:val="20"/>
              </w:rPr>
              <w:t>идентификационный</w:t>
            </w:r>
          </w:p>
          <w:p>
            <w:pPr>
              <w:spacing w:after="20"/>
              <w:ind w:left="20"/>
              <w:jc w:val="both"/>
            </w:pPr>
            <w:r>
              <w:rPr>
                <w:rFonts w:ascii="Times New Roman"/>
                <w:b w:val="false"/>
                <w:i w:val="false"/>
                <w:color w:val="000000"/>
                <w:sz w:val="20"/>
              </w:rPr>
              <w:t>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tc>
      </w:tr>
    </w:tbl>
    <w:bookmarkStart w:name="z112" w:id="76"/>
    <w:p>
      <w:pPr>
        <w:spacing w:after="0"/>
        <w:ind w:left="0"/>
        <w:jc w:val="both"/>
      </w:pPr>
      <w:r>
        <w:rPr>
          <w:rFonts w:ascii="Times New Roman"/>
          <w:b w:val="false"/>
          <w:i w:val="false"/>
          <w:color w:val="000000"/>
          <w:sz w:val="28"/>
        </w:rPr>
        <w:t>
      Метод сбора: в электронном виде/ в бумажном виде</w:t>
      </w:r>
    </w:p>
    <w:bookmarkEnd w:id="76"/>
    <w:bookmarkStart w:name="z113" w:id="77"/>
    <w:p>
      <w:pPr>
        <w:spacing w:after="0"/>
        <w:ind w:left="0"/>
        <w:jc w:val="both"/>
      </w:pPr>
      <w:r>
        <w:rPr>
          <w:rFonts w:ascii="Times New Roman"/>
          <w:b w:val="false"/>
          <w:i w:val="false"/>
          <w:color w:val="000000"/>
          <w:sz w:val="28"/>
        </w:rPr>
        <w:t>
      Настоящим подтверждается, что:</w:t>
      </w:r>
    </w:p>
    <w:bookmarkEnd w:id="77"/>
    <w:bookmarkStart w:name="z114" w:id="78"/>
    <w:p>
      <w:pPr>
        <w:spacing w:after="0"/>
        <w:ind w:left="0"/>
        <w:jc w:val="both"/>
      </w:pPr>
      <w:r>
        <w:rPr>
          <w:rFonts w:ascii="Times New Roman"/>
          <w:b w:val="false"/>
          <w:i w:val="false"/>
          <w:color w:val="000000"/>
          <w:sz w:val="28"/>
        </w:rPr>
        <w:t xml:space="preserve">
      1) договор займа соответствует требованиям к договорам займа, установленным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утвержденными приказом Заместителя Премьер-Министра Республики Казахстан – Министра сельского хозяйства Республики Казахстан от 26 октября 2018 года № 436 (зарегистрирован в Реестре государственной регистрации нормативных правовых актов № 17741);</w:t>
      </w:r>
    </w:p>
    <w:bookmarkEnd w:id="78"/>
    <w:bookmarkStart w:name="z115" w:id="79"/>
    <w:p>
      <w:pPr>
        <w:spacing w:after="0"/>
        <w:ind w:left="0"/>
        <w:jc w:val="both"/>
      </w:pPr>
      <w:r>
        <w:rPr>
          <w:rFonts w:ascii="Times New Roman"/>
          <w:b w:val="false"/>
          <w:i w:val="false"/>
          <w:color w:val="000000"/>
          <w:sz w:val="28"/>
        </w:rPr>
        <w:t>
      2) целевым назначением является на приобретение сельскохозяйственной техники, в том числе навесного и прицепного оборудования, а также на приобретение сельскохозяйственных животных, на инвестиционные цели (за исключением легкового автомобильного транспорта и пассажирского транспорта), строительство (за исключением займов на приобретение основных средств на производство муки, минеральных вод и безалкогольных напитков);</w:t>
      </w:r>
    </w:p>
    <w:bookmarkEnd w:id="79"/>
    <w:bookmarkStart w:name="z116" w:id="80"/>
    <w:p>
      <w:pPr>
        <w:spacing w:after="0"/>
        <w:ind w:left="0"/>
        <w:jc w:val="both"/>
      </w:pPr>
      <w:r>
        <w:rPr>
          <w:rFonts w:ascii="Times New Roman"/>
          <w:b w:val="false"/>
          <w:i w:val="false"/>
          <w:color w:val="000000"/>
          <w:sz w:val="28"/>
        </w:rPr>
        <w:t xml:space="preserve">
      3) деятельность заемщика не находится в стадии изменения организационно-правовой формы, ликвидации или банкротства и деятельность не приостановлена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за исключением случаев реструктуризации финансовой задолженности и ускоренной реабилитационной процедуры;</w:t>
      </w:r>
    </w:p>
    <w:bookmarkEnd w:id="80"/>
    <w:bookmarkStart w:name="z117" w:id="81"/>
    <w:p>
      <w:pPr>
        <w:spacing w:after="0"/>
        <w:ind w:left="0"/>
        <w:jc w:val="both"/>
      </w:pPr>
      <w:r>
        <w:rPr>
          <w:rFonts w:ascii="Times New Roman"/>
          <w:b w:val="false"/>
          <w:i w:val="false"/>
          <w:color w:val="000000"/>
          <w:sz w:val="28"/>
        </w:rPr>
        <w:t>
      4) договор займа не профинансирован за счет средств республиканского бюджета и (или) Национального фонда Республики Казахстан;</w:t>
      </w:r>
    </w:p>
    <w:bookmarkEnd w:id="81"/>
    <w:bookmarkStart w:name="z118" w:id="82"/>
    <w:p>
      <w:pPr>
        <w:spacing w:after="0"/>
        <w:ind w:left="0"/>
        <w:jc w:val="both"/>
      </w:pPr>
      <w:r>
        <w:rPr>
          <w:rFonts w:ascii="Times New Roman"/>
          <w:b w:val="false"/>
          <w:i w:val="false"/>
          <w:color w:val="000000"/>
          <w:sz w:val="28"/>
        </w:rPr>
        <w:t>
      5) отсутствие у заемщика фактов нецелевого использования средств по договору займа;</w:t>
      </w:r>
    </w:p>
    <w:bookmarkEnd w:id="82"/>
    <w:bookmarkStart w:name="z119" w:id="83"/>
    <w:p>
      <w:pPr>
        <w:spacing w:after="0"/>
        <w:ind w:left="0"/>
        <w:jc w:val="both"/>
      </w:pPr>
      <w:r>
        <w:rPr>
          <w:rFonts w:ascii="Times New Roman"/>
          <w:b w:val="false"/>
          <w:i w:val="false"/>
          <w:color w:val="000000"/>
          <w:sz w:val="28"/>
        </w:rPr>
        <w:t>
      6) отсутствие у заемщика просроченных обязательств по погашению основного долга и (или) вознаграждения по договору займа;</w:t>
      </w:r>
    </w:p>
    <w:bookmarkEnd w:id="83"/>
    <w:bookmarkStart w:name="z120" w:id="84"/>
    <w:p>
      <w:pPr>
        <w:spacing w:after="0"/>
        <w:ind w:left="0"/>
        <w:jc w:val="both"/>
      </w:pPr>
      <w:r>
        <w:rPr>
          <w:rFonts w:ascii="Times New Roman"/>
          <w:b w:val="false"/>
          <w:i w:val="false"/>
          <w:color w:val="000000"/>
          <w:sz w:val="28"/>
        </w:rPr>
        <w:t>
      7) ставка вознаграждения по договору займа, указанному в заявке на субсидирование, не субсидируется по другим государственным и (или) бюджетным программам.</w:t>
      </w:r>
    </w:p>
    <w:bookmarkEnd w:id="84"/>
    <w:bookmarkStart w:name="z121" w:id="85"/>
    <w:p>
      <w:pPr>
        <w:spacing w:after="0"/>
        <w:ind w:left="0"/>
        <w:jc w:val="both"/>
      </w:pPr>
      <w:r>
        <w:rPr>
          <w:rFonts w:ascii="Times New Roman"/>
          <w:b w:val="false"/>
          <w:i w:val="false"/>
          <w:color w:val="000000"/>
          <w:sz w:val="28"/>
        </w:rPr>
        <w:t>
      Приложение: копия договора займа с графиком погашения.</w:t>
      </w:r>
    </w:p>
    <w:bookmarkEnd w:id="85"/>
    <w:bookmarkStart w:name="z122" w:id="86"/>
    <w:p>
      <w:pPr>
        <w:spacing w:after="0"/>
        <w:ind w:left="0"/>
        <w:jc w:val="both"/>
      </w:pPr>
      <w:r>
        <w:rPr>
          <w:rFonts w:ascii="Times New Roman"/>
          <w:b w:val="false"/>
          <w:i w:val="false"/>
          <w:color w:val="000000"/>
          <w:sz w:val="28"/>
        </w:rPr>
        <w:t>
      Таблица 1. Сведения об участнике:</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заемщике: для индивидуальных предпринимателей, в том числе в форме совместного предпринимательства – индивидуальный идентификационный номер или бизнес идентификационный номер (далее – БИН)/ для юридического лица – 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 w:id="87"/>
    <w:p>
      <w:pPr>
        <w:spacing w:after="0"/>
        <w:ind w:left="0"/>
        <w:jc w:val="both"/>
      </w:pPr>
      <w:r>
        <w:rPr>
          <w:rFonts w:ascii="Times New Roman"/>
          <w:b w:val="false"/>
          <w:i w:val="false"/>
          <w:color w:val="000000"/>
          <w:sz w:val="28"/>
        </w:rPr>
        <w:t>
      Таблица 2. Информация о кредитных договорах, подлежащих субсидированию (далее – ДК):</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(номер и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процент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по основному долгу на дату субсидирования,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действия ДК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кредитования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кредитования/лизинга (приобретение сельскохозяйственной техники, в том числе навесного и прицепного оборудования, а также на приобретение сельскохозяйственных животных, на инвестиционные цели (за исключением легкового автомобильного транспорта и пассажирского транспорта), строительство (за исключением займов на приобретение основных средств на производство муки, минеральных вод и безалкогольных напитков), (вставить нужное)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ОКЭД (код по общему классификатору видов экономической деятельности)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кредита/лизинга, количество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Страна-производитель предмета лизинга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номер в государственной регистрационной базе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 w:id="88"/>
    <w:p>
      <w:pPr>
        <w:spacing w:after="0"/>
        <w:ind w:left="0"/>
        <w:jc w:val="both"/>
      </w:pPr>
      <w:r>
        <w:rPr>
          <w:rFonts w:ascii="Times New Roman"/>
          <w:b w:val="false"/>
          <w:i w:val="false"/>
          <w:color w:val="000000"/>
          <w:sz w:val="28"/>
        </w:rPr>
        <w:t>
      Таблица 3. График субсидирования:</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погашения ставки вознаграждения по графику кредитного договора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вознаграждения,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части ставки вознаграждения, уплачиваемая государством (субсидируемая),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части ставки вознаграждения, уплачиваемая заемщиком,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5" w:id="89"/>
      <w:r>
        <w:rPr>
          <w:rFonts w:ascii="Times New Roman"/>
          <w:b w:val="false"/>
          <w:i w:val="false"/>
          <w:color w:val="000000"/>
          <w:sz w:val="28"/>
        </w:rPr>
        <w:t>
      При подаче предложения в бумажном виде:</w:t>
      </w:r>
    </w:p>
    <w:bookmarkEnd w:id="89"/>
    <w:p>
      <w:pPr>
        <w:spacing w:after="0"/>
        <w:ind w:left="0"/>
        <w:jc w:val="both"/>
      </w:pPr>
      <w:r>
        <w:rPr>
          <w:rFonts w:ascii="Times New Roman"/>
          <w:b w:val="false"/>
          <w:i w:val="false"/>
          <w:color w:val="000000"/>
          <w:sz w:val="28"/>
        </w:rPr>
        <w:t>Фамилия, имя, отчество (при его наличии) и подпись заемщика</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подпись руководителя</w:t>
      </w:r>
    </w:p>
    <w:p>
      <w:pPr>
        <w:spacing w:after="0"/>
        <w:ind w:left="0"/>
        <w:jc w:val="both"/>
      </w:pPr>
      <w:r>
        <w:rPr>
          <w:rFonts w:ascii="Times New Roman"/>
          <w:b w:val="false"/>
          <w:i w:val="false"/>
          <w:color w:val="000000"/>
          <w:sz w:val="28"/>
        </w:rPr>
        <w:t>финансового института или уполномоченного лица</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Дата подписания предложения заемщиком "___"_______20___ года.</w:t>
      </w:r>
    </w:p>
    <w:p>
      <w:pPr>
        <w:spacing w:after="0"/>
        <w:ind w:left="0"/>
        <w:jc w:val="both"/>
      </w:pPr>
      <w:r>
        <w:rPr>
          <w:rFonts w:ascii="Times New Roman"/>
          <w:b w:val="false"/>
          <w:i w:val="false"/>
          <w:color w:val="000000"/>
          <w:sz w:val="28"/>
        </w:rPr>
        <w:t>Дата подписания предложения финансовым институтом "___"_______20___ года.</w:t>
      </w:r>
    </w:p>
    <w:p>
      <w:pPr>
        <w:spacing w:after="0"/>
        <w:ind w:left="0"/>
        <w:jc w:val="both"/>
      </w:pPr>
      <w:r>
        <w:rPr>
          <w:rFonts w:ascii="Times New Roman"/>
          <w:b w:val="false"/>
          <w:i w:val="false"/>
          <w:color w:val="000000"/>
          <w:sz w:val="28"/>
        </w:rPr>
        <w:t>При подаче предложения в электронном виде:</w:t>
      </w:r>
    </w:p>
    <w:p>
      <w:pPr>
        <w:spacing w:after="0"/>
        <w:ind w:left="0"/>
        <w:jc w:val="both"/>
      </w:pPr>
      <w:r>
        <w:rPr>
          <w:rFonts w:ascii="Times New Roman"/>
          <w:b w:val="false"/>
          <w:i w:val="false"/>
          <w:color w:val="000000"/>
          <w:sz w:val="28"/>
        </w:rPr>
        <w:t>Подписано и отправлено заявителем в __ часов "___" _______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Подписано и отправлено финансовым институтом</w:t>
      </w:r>
    </w:p>
    <w:p>
      <w:pPr>
        <w:spacing w:after="0"/>
        <w:ind w:left="0"/>
        <w:jc w:val="both"/>
      </w:pPr>
      <w:r>
        <w:rPr>
          <w:rFonts w:ascii="Times New Roman"/>
          <w:b w:val="false"/>
          <w:i w:val="false"/>
          <w:color w:val="000000"/>
          <w:sz w:val="28"/>
        </w:rPr>
        <w:t>в ____ часов "___" _______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Уведомление о принятии предложения:</w:t>
      </w:r>
    </w:p>
    <w:p>
      <w:pPr>
        <w:spacing w:after="0"/>
        <w:ind w:left="0"/>
        <w:jc w:val="both"/>
      </w:pPr>
      <w:r>
        <w:rPr>
          <w:rFonts w:ascii="Times New Roman"/>
          <w:b w:val="false"/>
          <w:i w:val="false"/>
          <w:color w:val="000000"/>
          <w:sz w:val="28"/>
        </w:rPr>
        <w:t>Принято рабочим органом в __ часов "___" _______ 20__ года:</w:t>
      </w:r>
    </w:p>
    <w:p>
      <w:pPr>
        <w:spacing w:after="0"/>
        <w:ind w:left="0"/>
        <w:jc w:val="both"/>
      </w:pPr>
      <w:r>
        <w:rPr>
          <w:rFonts w:ascii="Times New Roman"/>
          <w:b w:val="false"/>
          <w:i w:val="false"/>
          <w:color w:val="000000"/>
          <w:sz w:val="28"/>
        </w:rPr>
        <w:t>Данные из ЭЦП</w:t>
      </w:r>
    </w:p>
    <w:bookmarkStart w:name="z126" w:id="9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"Предложение"</w:t>
      </w:r>
    </w:p>
    <w:bookmarkEnd w:id="90"/>
    <w:bookmarkStart w:name="z127" w:id="91"/>
    <w:p>
      <w:pPr>
        <w:spacing w:after="0"/>
        <w:ind w:left="0"/>
        <w:jc w:val="left"/>
      </w:pPr>
      <w:r>
        <w:rPr>
          <w:rFonts w:ascii="Times New Roman"/>
          <w:b/>
          <w:i w:val="false"/>
          <w:color w:val="000000"/>
        </w:rPr>
        <w:t xml:space="preserve"> (индекс: форма № СУБ010000, периодичность: единовременно)</w:t>
      </w:r>
    </w:p>
    <w:bookmarkEnd w:id="91"/>
    <w:bookmarkStart w:name="z128" w:id="92"/>
    <w:p>
      <w:pPr>
        <w:spacing w:after="0"/>
        <w:ind w:left="0"/>
        <w:jc w:val="left"/>
      </w:pPr>
      <w:r>
        <w:rPr>
          <w:rFonts w:ascii="Times New Roman"/>
          <w:b/>
          <w:i w:val="false"/>
          <w:color w:val="000000"/>
        </w:rPr>
        <w:t xml:space="preserve"> Глава 1. Общие положения</w:t>
      </w:r>
    </w:p>
    <w:bookmarkEnd w:id="92"/>
    <w:bookmarkStart w:name="z129" w:id="9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"Предложение" (далее – Форма).</w:t>
      </w:r>
    </w:p>
    <w:bookmarkEnd w:id="93"/>
    <w:bookmarkStart w:name="z130" w:id="94"/>
    <w:p>
      <w:pPr>
        <w:spacing w:after="0"/>
        <w:ind w:left="0"/>
        <w:jc w:val="both"/>
      </w:pPr>
      <w:r>
        <w:rPr>
          <w:rFonts w:ascii="Times New Roman"/>
          <w:b w:val="false"/>
          <w:i w:val="false"/>
          <w:color w:val="000000"/>
          <w:sz w:val="28"/>
        </w:rPr>
        <w:t>
      2. Форма заполняется финансовыми институтами и заемщиками.</w:t>
      </w:r>
    </w:p>
    <w:bookmarkEnd w:id="94"/>
    <w:bookmarkStart w:name="z131" w:id="95"/>
    <w:p>
      <w:pPr>
        <w:spacing w:after="0"/>
        <w:ind w:left="0"/>
        <w:jc w:val="both"/>
      </w:pPr>
      <w:r>
        <w:rPr>
          <w:rFonts w:ascii="Times New Roman"/>
          <w:b w:val="false"/>
          <w:i w:val="false"/>
          <w:color w:val="000000"/>
          <w:sz w:val="28"/>
        </w:rPr>
        <w:t>
      3. Форма подписывается руководителем, либо лицом, исполняющим его обязанности.</w:t>
      </w:r>
    </w:p>
    <w:bookmarkEnd w:id="95"/>
    <w:bookmarkStart w:name="z132" w:id="96"/>
    <w:p>
      <w:pPr>
        <w:spacing w:after="0"/>
        <w:ind w:left="0"/>
        <w:jc w:val="both"/>
      </w:pPr>
      <w:r>
        <w:rPr>
          <w:rFonts w:ascii="Times New Roman"/>
          <w:b w:val="false"/>
          <w:i w:val="false"/>
          <w:color w:val="000000"/>
          <w:sz w:val="28"/>
        </w:rPr>
        <w:t>
      4. Форма предоставляется финансовыми институтами и заемщиками в структурное подразделение местного исполнительного органа области, города республиканского значения и столицы, реализующее функции в области сельского хозяйства.</w:t>
      </w:r>
    </w:p>
    <w:bookmarkEnd w:id="96"/>
    <w:bookmarkStart w:name="z133" w:id="97"/>
    <w:p>
      <w:pPr>
        <w:spacing w:after="0"/>
        <w:ind w:left="0"/>
        <w:jc w:val="both"/>
      </w:pPr>
      <w:r>
        <w:rPr>
          <w:rFonts w:ascii="Times New Roman"/>
          <w:b w:val="false"/>
          <w:i w:val="false"/>
          <w:color w:val="000000"/>
          <w:sz w:val="28"/>
        </w:rPr>
        <w:t>
      5. Форма заполняется на казахском или русском языках.</w:t>
      </w:r>
    </w:p>
    <w:bookmarkEnd w:id="97"/>
    <w:bookmarkStart w:name="z134" w:id="98"/>
    <w:p>
      <w:pPr>
        <w:spacing w:after="0"/>
        <w:ind w:left="0"/>
        <w:jc w:val="left"/>
      </w:pPr>
      <w:r>
        <w:rPr>
          <w:rFonts w:ascii="Times New Roman"/>
          <w:b/>
          <w:i w:val="false"/>
          <w:color w:val="000000"/>
        </w:rPr>
        <w:t xml:space="preserve"> Глава 2. Пояснение по заполнению Формы</w:t>
      </w:r>
    </w:p>
    <w:bookmarkEnd w:id="98"/>
    <w:bookmarkStart w:name="z135" w:id="99"/>
    <w:p>
      <w:pPr>
        <w:spacing w:after="0"/>
        <w:ind w:left="0"/>
        <w:jc w:val="both"/>
      </w:pPr>
      <w:r>
        <w:rPr>
          <w:rFonts w:ascii="Times New Roman"/>
          <w:b w:val="false"/>
          <w:i w:val="false"/>
          <w:color w:val="000000"/>
          <w:sz w:val="28"/>
        </w:rPr>
        <w:t>
      6. В строке 1 Таблицы 1 указывается наименование заемщика.</w:t>
      </w:r>
    </w:p>
    <w:bookmarkEnd w:id="99"/>
    <w:bookmarkStart w:name="z136" w:id="100"/>
    <w:p>
      <w:pPr>
        <w:spacing w:after="0"/>
        <w:ind w:left="0"/>
        <w:jc w:val="both"/>
      </w:pPr>
      <w:r>
        <w:rPr>
          <w:rFonts w:ascii="Times New Roman"/>
          <w:b w:val="false"/>
          <w:i w:val="false"/>
          <w:color w:val="000000"/>
          <w:sz w:val="28"/>
        </w:rPr>
        <w:t>
      7. В строке 2 Таблицы 1 указываются фамилия, имя, отчество (при его наличии) руководителя.</w:t>
      </w:r>
    </w:p>
    <w:bookmarkEnd w:id="100"/>
    <w:bookmarkStart w:name="z137" w:id="101"/>
    <w:p>
      <w:pPr>
        <w:spacing w:after="0"/>
        <w:ind w:left="0"/>
        <w:jc w:val="both"/>
      </w:pPr>
      <w:r>
        <w:rPr>
          <w:rFonts w:ascii="Times New Roman"/>
          <w:b w:val="false"/>
          <w:i w:val="false"/>
          <w:color w:val="000000"/>
          <w:sz w:val="28"/>
        </w:rPr>
        <w:t>
      8. В строке 3 Таблицы 1 указываются сведения о заемщике: для индивидуальных предпринимателей, в том числе в форме совместного предпринимательства – индивидуальный идентификационный номер (ИИН) или бизнес идентификационный номер (далее – БИН)/ для юридического лица – БИН.</w:t>
      </w:r>
    </w:p>
    <w:bookmarkEnd w:id="101"/>
    <w:bookmarkStart w:name="z138" w:id="102"/>
    <w:p>
      <w:pPr>
        <w:spacing w:after="0"/>
        <w:ind w:left="0"/>
        <w:jc w:val="both"/>
      </w:pPr>
      <w:r>
        <w:rPr>
          <w:rFonts w:ascii="Times New Roman"/>
          <w:b w:val="false"/>
          <w:i w:val="false"/>
          <w:color w:val="000000"/>
          <w:sz w:val="28"/>
        </w:rPr>
        <w:t>
      9. В строке 4 Таблицы 1 указываются банковские реквизиты.</w:t>
      </w:r>
    </w:p>
    <w:bookmarkEnd w:id="102"/>
    <w:bookmarkStart w:name="z139" w:id="103"/>
    <w:p>
      <w:pPr>
        <w:spacing w:after="0"/>
        <w:ind w:left="0"/>
        <w:jc w:val="both"/>
      </w:pPr>
      <w:r>
        <w:rPr>
          <w:rFonts w:ascii="Times New Roman"/>
          <w:b w:val="false"/>
          <w:i w:val="false"/>
          <w:color w:val="000000"/>
          <w:sz w:val="28"/>
        </w:rPr>
        <w:t>
      10. В строке 5 Таблицы 1 указываются контактные телефоны.</w:t>
      </w:r>
    </w:p>
    <w:bookmarkEnd w:id="103"/>
    <w:bookmarkStart w:name="z140" w:id="104"/>
    <w:p>
      <w:pPr>
        <w:spacing w:after="0"/>
        <w:ind w:left="0"/>
        <w:jc w:val="both"/>
      </w:pPr>
      <w:r>
        <w:rPr>
          <w:rFonts w:ascii="Times New Roman"/>
          <w:b w:val="false"/>
          <w:i w:val="false"/>
          <w:color w:val="000000"/>
          <w:sz w:val="28"/>
        </w:rPr>
        <w:t>
      11. В строке 1 Таблицы 2 указывается договор кредитования (номер и дата).</w:t>
      </w:r>
    </w:p>
    <w:bookmarkEnd w:id="104"/>
    <w:bookmarkStart w:name="z141" w:id="105"/>
    <w:p>
      <w:pPr>
        <w:spacing w:after="0"/>
        <w:ind w:left="0"/>
        <w:jc w:val="both"/>
      </w:pPr>
      <w:r>
        <w:rPr>
          <w:rFonts w:ascii="Times New Roman"/>
          <w:b w:val="false"/>
          <w:i w:val="false"/>
          <w:color w:val="000000"/>
          <w:sz w:val="28"/>
        </w:rPr>
        <w:t>
      12. В строке 2 Таблицы 2 указывается сумма, в тенге.</w:t>
      </w:r>
    </w:p>
    <w:bookmarkEnd w:id="105"/>
    <w:bookmarkStart w:name="z142" w:id="106"/>
    <w:p>
      <w:pPr>
        <w:spacing w:after="0"/>
        <w:ind w:left="0"/>
        <w:jc w:val="both"/>
      </w:pPr>
      <w:r>
        <w:rPr>
          <w:rFonts w:ascii="Times New Roman"/>
          <w:b w:val="false"/>
          <w:i w:val="false"/>
          <w:color w:val="000000"/>
          <w:sz w:val="28"/>
        </w:rPr>
        <w:t>
      13. В строке 3 Таблицы 2 указывается ставка вознаграждения, в процентах.</w:t>
      </w:r>
    </w:p>
    <w:bookmarkEnd w:id="106"/>
    <w:bookmarkStart w:name="z143" w:id="107"/>
    <w:p>
      <w:pPr>
        <w:spacing w:after="0"/>
        <w:ind w:left="0"/>
        <w:jc w:val="both"/>
      </w:pPr>
      <w:r>
        <w:rPr>
          <w:rFonts w:ascii="Times New Roman"/>
          <w:b w:val="false"/>
          <w:i w:val="false"/>
          <w:color w:val="000000"/>
          <w:sz w:val="28"/>
        </w:rPr>
        <w:t>
      14. В строке 4 Таблицы 2 указывается остаток задолженности по основному долгу на дату субсидирования, в тенге.</w:t>
      </w:r>
    </w:p>
    <w:bookmarkEnd w:id="107"/>
    <w:bookmarkStart w:name="z144" w:id="108"/>
    <w:p>
      <w:pPr>
        <w:spacing w:after="0"/>
        <w:ind w:left="0"/>
        <w:jc w:val="both"/>
      </w:pPr>
      <w:r>
        <w:rPr>
          <w:rFonts w:ascii="Times New Roman"/>
          <w:b w:val="false"/>
          <w:i w:val="false"/>
          <w:color w:val="000000"/>
          <w:sz w:val="28"/>
        </w:rPr>
        <w:t>
      15. В строке 5 Таблицы 2 указывается дата окончания срока действия договора кредитования.</w:t>
      </w:r>
    </w:p>
    <w:bookmarkEnd w:id="108"/>
    <w:bookmarkStart w:name="z145" w:id="109"/>
    <w:p>
      <w:pPr>
        <w:spacing w:after="0"/>
        <w:ind w:left="0"/>
        <w:jc w:val="both"/>
      </w:pPr>
      <w:r>
        <w:rPr>
          <w:rFonts w:ascii="Times New Roman"/>
          <w:b w:val="false"/>
          <w:i w:val="false"/>
          <w:color w:val="000000"/>
          <w:sz w:val="28"/>
        </w:rPr>
        <w:t>
      16. В строке 6 Таблицы 2 указывается валюта кредитования.</w:t>
      </w:r>
    </w:p>
    <w:bookmarkEnd w:id="109"/>
    <w:bookmarkStart w:name="z146" w:id="110"/>
    <w:p>
      <w:pPr>
        <w:spacing w:after="0"/>
        <w:ind w:left="0"/>
        <w:jc w:val="both"/>
      </w:pPr>
      <w:r>
        <w:rPr>
          <w:rFonts w:ascii="Times New Roman"/>
          <w:b w:val="false"/>
          <w:i w:val="false"/>
          <w:color w:val="000000"/>
          <w:sz w:val="28"/>
        </w:rPr>
        <w:t>
      17. В строке 7 Таблицы 2 указывается целевое назначение кредитования/лизинга (приобретение сельскохозяйственной техники, в том числе навесного и прицепного оборудования, а также на приобретение сельскохозяйственных животных, на инвестиционные цели (за исключением легкового автомобильного транспорта и пассажирского транспорта), строительство (за исключением займов на приобретение основных средств на производство муки, минеральных вод и безалкогольных напитков), (вставить нужное).</w:t>
      </w:r>
    </w:p>
    <w:bookmarkEnd w:id="110"/>
    <w:bookmarkStart w:name="z147" w:id="111"/>
    <w:p>
      <w:pPr>
        <w:spacing w:after="0"/>
        <w:ind w:left="0"/>
        <w:jc w:val="both"/>
      </w:pPr>
      <w:r>
        <w:rPr>
          <w:rFonts w:ascii="Times New Roman"/>
          <w:b w:val="false"/>
          <w:i w:val="false"/>
          <w:color w:val="000000"/>
          <w:sz w:val="28"/>
        </w:rPr>
        <w:t>
      18. В строке 8 Таблицы 2 указывается источник финансирования.</w:t>
      </w:r>
    </w:p>
    <w:bookmarkEnd w:id="111"/>
    <w:bookmarkStart w:name="z148" w:id="112"/>
    <w:p>
      <w:pPr>
        <w:spacing w:after="0"/>
        <w:ind w:left="0"/>
        <w:jc w:val="both"/>
      </w:pPr>
      <w:r>
        <w:rPr>
          <w:rFonts w:ascii="Times New Roman"/>
          <w:b w:val="false"/>
          <w:i w:val="false"/>
          <w:color w:val="000000"/>
          <w:sz w:val="28"/>
        </w:rPr>
        <w:t>
      19. В строке 9 Таблицы 2 указывается ОКЭД (код по общему классификатору видов экономической деятельности) заемщика.</w:t>
      </w:r>
    </w:p>
    <w:bookmarkEnd w:id="112"/>
    <w:bookmarkStart w:name="z149" w:id="113"/>
    <w:p>
      <w:pPr>
        <w:spacing w:after="0"/>
        <w:ind w:left="0"/>
        <w:jc w:val="both"/>
      </w:pPr>
      <w:r>
        <w:rPr>
          <w:rFonts w:ascii="Times New Roman"/>
          <w:b w:val="false"/>
          <w:i w:val="false"/>
          <w:color w:val="000000"/>
          <w:sz w:val="28"/>
        </w:rPr>
        <w:t>
      20. В строке 10 Таблицы 2 указывается предмет кредита/лизинга, количество.</w:t>
      </w:r>
    </w:p>
    <w:bookmarkEnd w:id="113"/>
    <w:bookmarkStart w:name="z150" w:id="114"/>
    <w:p>
      <w:pPr>
        <w:spacing w:after="0"/>
        <w:ind w:left="0"/>
        <w:jc w:val="both"/>
      </w:pPr>
      <w:r>
        <w:rPr>
          <w:rFonts w:ascii="Times New Roman"/>
          <w:b w:val="false"/>
          <w:i w:val="false"/>
          <w:color w:val="000000"/>
          <w:sz w:val="28"/>
        </w:rPr>
        <w:t>
      21. В строке 11 Таблицы 2 указывается страна-производитель предмета лизинга.</w:t>
      </w:r>
    </w:p>
    <w:bookmarkEnd w:id="114"/>
    <w:bookmarkStart w:name="z151" w:id="115"/>
    <w:p>
      <w:pPr>
        <w:spacing w:after="0"/>
        <w:ind w:left="0"/>
        <w:jc w:val="both"/>
      </w:pPr>
      <w:r>
        <w:rPr>
          <w:rFonts w:ascii="Times New Roman"/>
          <w:b w:val="false"/>
          <w:i w:val="false"/>
          <w:color w:val="000000"/>
          <w:sz w:val="28"/>
        </w:rPr>
        <w:t>
      22. В строке 12 Таблицы 2 указывается учетный номер в государственной регистрационной базе.</w:t>
      </w:r>
    </w:p>
    <w:bookmarkEnd w:id="115"/>
    <w:bookmarkStart w:name="z152" w:id="116"/>
    <w:p>
      <w:pPr>
        <w:spacing w:after="0"/>
        <w:ind w:left="0"/>
        <w:jc w:val="both"/>
      </w:pPr>
      <w:r>
        <w:rPr>
          <w:rFonts w:ascii="Times New Roman"/>
          <w:b w:val="false"/>
          <w:i w:val="false"/>
          <w:color w:val="000000"/>
          <w:sz w:val="28"/>
        </w:rPr>
        <w:t>
      23. В графе 1 Таблицы 3 указывается год.</w:t>
      </w:r>
    </w:p>
    <w:bookmarkEnd w:id="116"/>
    <w:bookmarkStart w:name="z153" w:id="117"/>
    <w:p>
      <w:pPr>
        <w:spacing w:after="0"/>
        <w:ind w:left="0"/>
        <w:jc w:val="both"/>
      </w:pPr>
      <w:r>
        <w:rPr>
          <w:rFonts w:ascii="Times New Roman"/>
          <w:b w:val="false"/>
          <w:i w:val="false"/>
          <w:color w:val="000000"/>
          <w:sz w:val="28"/>
        </w:rPr>
        <w:t>
      24. В графе 2 Таблицы 3 указывается месяц.</w:t>
      </w:r>
    </w:p>
    <w:bookmarkEnd w:id="117"/>
    <w:bookmarkStart w:name="z154" w:id="118"/>
    <w:p>
      <w:pPr>
        <w:spacing w:after="0"/>
        <w:ind w:left="0"/>
        <w:jc w:val="both"/>
      </w:pPr>
      <w:r>
        <w:rPr>
          <w:rFonts w:ascii="Times New Roman"/>
          <w:b w:val="false"/>
          <w:i w:val="false"/>
          <w:color w:val="000000"/>
          <w:sz w:val="28"/>
        </w:rPr>
        <w:t>
      25. В графе 3 Таблицы 3 указывается срок погашения ставки вознаграждения по графику кредитного договора.</w:t>
      </w:r>
    </w:p>
    <w:bookmarkEnd w:id="118"/>
    <w:bookmarkStart w:name="z155" w:id="119"/>
    <w:p>
      <w:pPr>
        <w:spacing w:after="0"/>
        <w:ind w:left="0"/>
        <w:jc w:val="both"/>
      </w:pPr>
      <w:r>
        <w:rPr>
          <w:rFonts w:ascii="Times New Roman"/>
          <w:b w:val="false"/>
          <w:i w:val="false"/>
          <w:color w:val="000000"/>
          <w:sz w:val="28"/>
        </w:rPr>
        <w:t>
      26. В графе 4 Таблицы 3 указывается общая сумма вознаграждения, в тенге.</w:t>
      </w:r>
    </w:p>
    <w:bookmarkEnd w:id="119"/>
    <w:bookmarkStart w:name="z156" w:id="120"/>
    <w:p>
      <w:pPr>
        <w:spacing w:after="0"/>
        <w:ind w:left="0"/>
        <w:jc w:val="both"/>
      </w:pPr>
      <w:r>
        <w:rPr>
          <w:rFonts w:ascii="Times New Roman"/>
          <w:b w:val="false"/>
          <w:i w:val="false"/>
          <w:color w:val="000000"/>
          <w:sz w:val="28"/>
        </w:rPr>
        <w:t>
      27. В графе 5 Таблицы 3 указывается сумма части ставки вознаграждения, уплачиваемая государством (субсидируемая), тенге.</w:t>
      </w:r>
    </w:p>
    <w:bookmarkEnd w:id="120"/>
    <w:bookmarkStart w:name="z157" w:id="121"/>
    <w:p>
      <w:pPr>
        <w:spacing w:after="0"/>
        <w:ind w:left="0"/>
        <w:jc w:val="both"/>
      </w:pPr>
      <w:r>
        <w:rPr>
          <w:rFonts w:ascii="Times New Roman"/>
          <w:b w:val="false"/>
          <w:i w:val="false"/>
          <w:color w:val="000000"/>
          <w:sz w:val="28"/>
        </w:rPr>
        <w:t>
      28. В графе 6 Таблицы 3 указывается сумма части ставки вознаграждения, уплачиваемая заемщиком, тенге.</w:t>
      </w:r>
    </w:p>
    <w:bookmarkEnd w:id="121"/>
    <w:bookmarkStart w:name="z158" w:id="122"/>
    <w:p>
      <w:pPr>
        <w:spacing w:after="0"/>
        <w:ind w:left="0"/>
        <w:jc w:val="both"/>
      </w:pPr>
      <w:r>
        <w:rPr>
          <w:rFonts w:ascii="Times New Roman"/>
          <w:b w:val="false"/>
          <w:i w:val="false"/>
          <w:color w:val="000000"/>
          <w:sz w:val="28"/>
        </w:rPr>
        <w:t>
      29. В графе 7 Таблицы 3 указывается субсидируемый период.</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октября 2025 года № 349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w:t>
            </w:r>
            <w:r>
              <w:br/>
            </w:r>
            <w:r>
              <w:rPr>
                <w:rFonts w:ascii="Times New Roman"/>
                <w:b w:val="false"/>
                <w:i w:val="false"/>
                <w:color w:val="000000"/>
                <w:sz w:val="20"/>
              </w:rPr>
              <w:t>техники и технологического оборудования</w:t>
            </w:r>
          </w:p>
        </w:tc>
      </w:tr>
    </w:tbl>
    <w:bookmarkStart w:name="z161" w:id="123"/>
    <w:p>
      <w:pPr>
        <w:spacing w:after="0"/>
        <w:ind w:left="0"/>
        <w:jc w:val="left"/>
      </w:pPr>
      <w:r>
        <w:rPr>
          <w:rFonts w:ascii="Times New Roman"/>
          <w:b/>
          <w:i w:val="false"/>
          <w:color w:val="000000"/>
        </w:rPr>
        <w:t xml:space="preserve"> Требования к договору займа</w:t>
      </w:r>
    </w:p>
    <w:bookmarkEnd w:id="123"/>
    <w:bookmarkStart w:name="z162" w:id="124"/>
    <w:p>
      <w:pPr>
        <w:spacing w:after="0"/>
        <w:ind w:left="0"/>
        <w:jc w:val="both"/>
      </w:pPr>
      <w:r>
        <w:rPr>
          <w:rFonts w:ascii="Times New Roman"/>
          <w:b w:val="false"/>
          <w:i w:val="false"/>
          <w:color w:val="000000"/>
          <w:sz w:val="28"/>
        </w:rPr>
        <w:t>
      Договор займа соответствует следующим требованиям:</w:t>
      </w:r>
    </w:p>
    <w:bookmarkEnd w:id="124"/>
    <w:bookmarkStart w:name="z163" w:id="125"/>
    <w:p>
      <w:pPr>
        <w:spacing w:after="0"/>
        <w:ind w:left="0"/>
        <w:jc w:val="both"/>
      </w:pPr>
      <w:r>
        <w:rPr>
          <w:rFonts w:ascii="Times New Roman"/>
          <w:b w:val="false"/>
          <w:i w:val="false"/>
          <w:color w:val="000000"/>
          <w:sz w:val="28"/>
        </w:rPr>
        <w:t>
      1) полученный кредит/лизинг использован в сфере агропромышленного комплекса;</w:t>
      </w:r>
    </w:p>
    <w:bookmarkEnd w:id="125"/>
    <w:bookmarkStart w:name="z164" w:id="126"/>
    <w:p>
      <w:pPr>
        <w:spacing w:after="0"/>
        <w:ind w:left="0"/>
        <w:jc w:val="both"/>
      </w:pPr>
      <w:r>
        <w:rPr>
          <w:rFonts w:ascii="Times New Roman"/>
          <w:b w:val="false"/>
          <w:i w:val="false"/>
          <w:color w:val="000000"/>
          <w:sz w:val="28"/>
        </w:rPr>
        <w:t>
      2) целевым назначением является приобретение сельскохозяйственной техники, в том числе навесного и прицепного оборудования, а также на приобретение сельскохозяйственных животных, на инвестиционные цели (за исключением легкового автомобильного транспорта и пассажирского транспорта), строительство (за исключением займов на приобретение основных средств на производство муки, минеральных вод и безалкогольных напитков);</w:t>
      </w:r>
    </w:p>
    <w:bookmarkEnd w:id="126"/>
    <w:bookmarkStart w:name="z165" w:id="127"/>
    <w:p>
      <w:pPr>
        <w:spacing w:after="0"/>
        <w:ind w:left="0"/>
        <w:jc w:val="both"/>
      </w:pPr>
      <w:r>
        <w:rPr>
          <w:rFonts w:ascii="Times New Roman"/>
          <w:b w:val="false"/>
          <w:i w:val="false"/>
          <w:color w:val="000000"/>
          <w:sz w:val="28"/>
        </w:rPr>
        <w:t>
      3) источником финансирования займа не являются средства государственного бюджета или Национального фонда Республики Казахстан;</w:t>
      </w:r>
    </w:p>
    <w:bookmarkEnd w:id="127"/>
    <w:bookmarkStart w:name="z166" w:id="128"/>
    <w:p>
      <w:pPr>
        <w:spacing w:after="0"/>
        <w:ind w:left="0"/>
        <w:jc w:val="both"/>
      </w:pPr>
      <w:r>
        <w:rPr>
          <w:rFonts w:ascii="Times New Roman"/>
          <w:b w:val="false"/>
          <w:i w:val="false"/>
          <w:color w:val="000000"/>
          <w:sz w:val="28"/>
        </w:rPr>
        <w:t>
      4) на момент подачи заявки является действительным (не расторгнут и не прекращен);</w:t>
      </w:r>
    </w:p>
    <w:bookmarkEnd w:id="128"/>
    <w:bookmarkStart w:name="z167" w:id="129"/>
    <w:p>
      <w:pPr>
        <w:spacing w:after="0"/>
        <w:ind w:left="0"/>
        <w:jc w:val="both"/>
      </w:pPr>
      <w:r>
        <w:rPr>
          <w:rFonts w:ascii="Times New Roman"/>
          <w:b w:val="false"/>
          <w:i w:val="false"/>
          <w:color w:val="000000"/>
          <w:sz w:val="28"/>
        </w:rPr>
        <w:t>
      5) ставка вознаграждения не субсидируется по другим государственным и (или) бюджетным программам Республики Казахстан;</w:t>
      </w:r>
    </w:p>
    <w:bookmarkEnd w:id="129"/>
    <w:bookmarkStart w:name="z168" w:id="130"/>
    <w:p>
      <w:pPr>
        <w:spacing w:after="0"/>
        <w:ind w:left="0"/>
        <w:jc w:val="both"/>
      </w:pPr>
      <w:r>
        <w:rPr>
          <w:rFonts w:ascii="Times New Roman"/>
          <w:b w:val="false"/>
          <w:i w:val="false"/>
          <w:color w:val="000000"/>
          <w:sz w:val="28"/>
        </w:rPr>
        <w:t>
      6) не допускается выкуп долей, акций организаций, а также предприятий как имущественного комплекса.</w:t>
      </w:r>
    </w:p>
    <w:bookmarkEnd w:id="130"/>
    <w:bookmarkStart w:name="z169" w:id="131"/>
    <w:p>
      <w:pPr>
        <w:spacing w:after="0"/>
        <w:ind w:left="0"/>
        <w:jc w:val="both"/>
      </w:pPr>
      <w:r>
        <w:rPr>
          <w:rFonts w:ascii="Times New Roman"/>
          <w:b w:val="false"/>
          <w:i w:val="false"/>
          <w:color w:val="000000"/>
          <w:sz w:val="28"/>
        </w:rPr>
        <w:t>
      В рамках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субсидированию подлежат новая, ранее неиспользованная сельскохозяйственная техника и оборудование и зарегистрированная сельскохозяйственная техника в подсистеме "Государственная регистрация сельскохозяйственной техники" информационной системе "Единая автоматизированная система управления отраслями агропромышленного комплекса "e-Agriculture".</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октября 2025 года № 349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w:t>
            </w:r>
            <w:r>
              <w:br/>
            </w:r>
            <w:r>
              <w:rPr>
                <w:rFonts w:ascii="Times New Roman"/>
                <w:b w:val="false"/>
                <w:i w:val="false"/>
                <w:color w:val="000000"/>
                <w:sz w:val="20"/>
              </w:rPr>
              <w:t>техники и технологического оборудования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3" w:id="132"/>
    <w:p>
      <w:pPr>
        <w:spacing w:after="0"/>
        <w:ind w:left="0"/>
        <w:jc w:val="both"/>
      </w:pPr>
      <w:r>
        <w:rPr>
          <w:rFonts w:ascii="Times New Roman"/>
          <w:b w:val="false"/>
          <w:i w:val="false"/>
          <w:color w:val="000000"/>
          <w:sz w:val="28"/>
        </w:rPr>
        <w:t>
      Представляется: в структурное подразделение местного исполнительного органа области, города республиканского значения и столицы, реализующее функции в области сельского хозяйства</w:t>
      </w:r>
    </w:p>
    <w:bookmarkEnd w:id="132"/>
    <w:bookmarkStart w:name="z174" w:id="133"/>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https://gosagro.kz/auth/login</w:t>
      </w:r>
    </w:p>
    <w:bookmarkEnd w:id="133"/>
    <w:bookmarkStart w:name="z175" w:id="134"/>
    <w:p>
      <w:pPr>
        <w:spacing w:after="0"/>
        <w:ind w:left="0"/>
        <w:jc w:val="left"/>
      </w:pPr>
      <w:r>
        <w:rPr>
          <w:rFonts w:ascii="Times New Roman"/>
          <w:b/>
          <w:i w:val="false"/>
          <w:color w:val="000000"/>
        </w:rPr>
        <w:t xml:space="preserve"> Наименование административной формы: Заявка на субсидирование</w:t>
      </w:r>
    </w:p>
    <w:bookmarkEnd w:id="134"/>
    <w:bookmarkStart w:name="z176" w:id="135"/>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форма № СУБ020000</w:t>
      </w:r>
    </w:p>
    <w:bookmarkEnd w:id="135"/>
    <w:bookmarkStart w:name="z177" w:id="136"/>
    <w:p>
      <w:pPr>
        <w:spacing w:after="0"/>
        <w:ind w:left="0"/>
        <w:jc w:val="both"/>
      </w:pPr>
      <w:r>
        <w:rPr>
          <w:rFonts w:ascii="Times New Roman"/>
          <w:b w:val="false"/>
          <w:i w:val="false"/>
          <w:color w:val="000000"/>
          <w:sz w:val="28"/>
        </w:rPr>
        <w:t>
      Периодичность: единовременно</w:t>
      </w:r>
    </w:p>
    <w:bookmarkEnd w:id="136"/>
    <w:bookmarkStart w:name="z178" w:id="137"/>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финансовый институт</w:t>
      </w:r>
    </w:p>
    <w:bookmarkEnd w:id="137"/>
    <w:bookmarkStart w:name="z179" w:id="138"/>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в течение 3 (трех) рабочих дней с даты подписания договора субсидирования и/или в последующем за месяц до наступления платежа</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w:t>
            </w:r>
          </w:p>
          <w:p>
            <w:pPr>
              <w:spacing w:after="20"/>
              <w:ind w:left="20"/>
              <w:jc w:val="both"/>
            </w:pPr>
            <w:r>
              <w:rPr>
                <w:rFonts w:ascii="Times New Roman"/>
                <w:b w:val="false"/>
                <w:i w:val="false"/>
                <w:color w:val="000000"/>
                <w:sz w:val="20"/>
              </w:rPr>
              <w:t>идентификационный</w:t>
            </w:r>
          </w:p>
          <w:p>
            <w:pPr>
              <w:spacing w:after="20"/>
              <w:ind w:left="20"/>
              <w:jc w:val="both"/>
            </w:pPr>
            <w:r>
              <w:rPr>
                <w:rFonts w:ascii="Times New Roman"/>
                <w:b w:val="false"/>
                <w:i w:val="false"/>
                <w:color w:val="000000"/>
                <w:sz w:val="20"/>
              </w:rPr>
              <w:t>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tc>
      </w:tr>
    </w:tbl>
    <w:bookmarkStart w:name="z180" w:id="139"/>
    <w:p>
      <w:pPr>
        <w:spacing w:after="0"/>
        <w:ind w:left="0"/>
        <w:jc w:val="both"/>
      </w:pPr>
      <w:r>
        <w:rPr>
          <w:rFonts w:ascii="Times New Roman"/>
          <w:b w:val="false"/>
          <w:i w:val="false"/>
          <w:color w:val="000000"/>
          <w:sz w:val="28"/>
        </w:rPr>
        <w:t>
      Метод сбора: в электронном виде/ в бумажном виде</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индивидуальный идентификационный номер/бизнес-идентификационный номер заемщика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субсидирования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займа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 по договору займа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1" w:id="140"/>
      <w:r>
        <w:rPr>
          <w:rFonts w:ascii="Times New Roman"/>
          <w:b w:val="false"/>
          <w:i w:val="false"/>
          <w:color w:val="000000"/>
          <w:sz w:val="28"/>
        </w:rPr>
        <w:t>
      При подаче заявки на субсидирование в бумажном виде:</w:t>
      </w:r>
    </w:p>
    <w:bookmarkEnd w:id="140"/>
    <w:p>
      <w:pPr>
        <w:spacing w:after="0"/>
        <w:ind w:left="0"/>
        <w:jc w:val="both"/>
      </w:pPr>
      <w:r>
        <w:rPr>
          <w:rFonts w:ascii="Times New Roman"/>
          <w:b w:val="false"/>
          <w:i w:val="false"/>
          <w:color w:val="000000"/>
          <w:sz w:val="28"/>
        </w:rPr>
        <w:t>Руководитель финансового института (представитель по доверенности)</w:t>
      </w:r>
    </w:p>
    <w:p>
      <w:pPr>
        <w:spacing w:after="0"/>
        <w:ind w:left="0"/>
        <w:jc w:val="both"/>
      </w:pPr>
      <w:r>
        <w:rPr>
          <w:rFonts w:ascii="Times New Roman"/>
          <w:b w:val="false"/>
          <w:i w:val="false"/>
          <w:color w:val="000000"/>
          <w:sz w:val="28"/>
        </w:rPr>
        <w:t>или уполномоченное лицо</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Дата подписания заявки финансовым институтом "___"________ 20___ года.</w:t>
      </w:r>
    </w:p>
    <w:p>
      <w:pPr>
        <w:spacing w:after="0"/>
        <w:ind w:left="0"/>
        <w:jc w:val="both"/>
      </w:pPr>
      <w:r>
        <w:rPr>
          <w:rFonts w:ascii="Times New Roman"/>
          <w:b w:val="false"/>
          <w:i w:val="false"/>
          <w:color w:val="000000"/>
          <w:sz w:val="28"/>
        </w:rPr>
        <w:t>При подаче заявки на субсидирование в электронном виде:</w:t>
      </w:r>
    </w:p>
    <w:p>
      <w:pPr>
        <w:spacing w:after="0"/>
        <w:ind w:left="0"/>
        <w:jc w:val="both"/>
      </w:pPr>
      <w:r>
        <w:rPr>
          <w:rFonts w:ascii="Times New Roman"/>
          <w:b w:val="false"/>
          <w:i w:val="false"/>
          <w:color w:val="000000"/>
          <w:sz w:val="28"/>
        </w:rPr>
        <w:t>Подписано и отправлено финансовым институтом в ____ часов "__" 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Принято рабочим органом в __ часов "__" __________ 20__ года:</w:t>
      </w:r>
    </w:p>
    <w:p>
      <w:pPr>
        <w:spacing w:after="0"/>
        <w:ind w:left="0"/>
        <w:jc w:val="both"/>
      </w:pPr>
      <w:r>
        <w:rPr>
          <w:rFonts w:ascii="Times New Roman"/>
          <w:b w:val="false"/>
          <w:i w:val="false"/>
          <w:color w:val="000000"/>
          <w:sz w:val="28"/>
        </w:rPr>
        <w:t>Данные из ЭЦП</w:t>
      </w:r>
    </w:p>
    <w:bookmarkStart w:name="z182" w:id="14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"Заявка на субсидирование"</w:t>
      </w:r>
    </w:p>
    <w:bookmarkEnd w:id="141"/>
    <w:bookmarkStart w:name="z183" w:id="142"/>
    <w:p>
      <w:pPr>
        <w:spacing w:after="0"/>
        <w:ind w:left="0"/>
        <w:jc w:val="left"/>
      </w:pPr>
      <w:r>
        <w:rPr>
          <w:rFonts w:ascii="Times New Roman"/>
          <w:b/>
          <w:i w:val="false"/>
          <w:color w:val="000000"/>
        </w:rPr>
        <w:t xml:space="preserve"> (индекс: форма № СУБ020000, периодичность: единовременно)</w:t>
      </w:r>
    </w:p>
    <w:bookmarkEnd w:id="142"/>
    <w:bookmarkStart w:name="z184" w:id="143"/>
    <w:p>
      <w:pPr>
        <w:spacing w:after="0"/>
        <w:ind w:left="0"/>
        <w:jc w:val="left"/>
      </w:pPr>
      <w:r>
        <w:rPr>
          <w:rFonts w:ascii="Times New Roman"/>
          <w:b/>
          <w:i w:val="false"/>
          <w:color w:val="000000"/>
        </w:rPr>
        <w:t xml:space="preserve"> Глава 1. Общие положения</w:t>
      </w:r>
    </w:p>
    <w:bookmarkEnd w:id="143"/>
    <w:bookmarkStart w:name="z185" w:id="14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"Заявка на субсидирование" (далее – Форма).</w:t>
      </w:r>
    </w:p>
    <w:bookmarkEnd w:id="144"/>
    <w:bookmarkStart w:name="z186" w:id="145"/>
    <w:p>
      <w:pPr>
        <w:spacing w:after="0"/>
        <w:ind w:left="0"/>
        <w:jc w:val="both"/>
      </w:pPr>
      <w:r>
        <w:rPr>
          <w:rFonts w:ascii="Times New Roman"/>
          <w:b w:val="false"/>
          <w:i w:val="false"/>
          <w:color w:val="000000"/>
          <w:sz w:val="28"/>
        </w:rPr>
        <w:t>
      2. Форма заполняется финансовыми институтами.</w:t>
      </w:r>
    </w:p>
    <w:bookmarkEnd w:id="145"/>
    <w:bookmarkStart w:name="z187" w:id="146"/>
    <w:p>
      <w:pPr>
        <w:spacing w:after="0"/>
        <w:ind w:left="0"/>
        <w:jc w:val="both"/>
      </w:pPr>
      <w:r>
        <w:rPr>
          <w:rFonts w:ascii="Times New Roman"/>
          <w:b w:val="false"/>
          <w:i w:val="false"/>
          <w:color w:val="000000"/>
          <w:sz w:val="28"/>
        </w:rPr>
        <w:t>
      3. Форма подписывается руководителем (представителем по доверенности) или уполномоченным лицом.</w:t>
      </w:r>
    </w:p>
    <w:bookmarkEnd w:id="146"/>
    <w:bookmarkStart w:name="z188" w:id="147"/>
    <w:p>
      <w:pPr>
        <w:spacing w:after="0"/>
        <w:ind w:left="0"/>
        <w:jc w:val="both"/>
      </w:pPr>
      <w:r>
        <w:rPr>
          <w:rFonts w:ascii="Times New Roman"/>
          <w:b w:val="false"/>
          <w:i w:val="false"/>
          <w:color w:val="000000"/>
          <w:sz w:val="28"/>
        </w:rPr>
        <w:t>
      4. Форма предоставляется финансовыми институтами в структурное подразделение местного исполнительного органа области, города республиканского значения и столицы, реализующее функции в области сельского хозяйства.</w:t>
      </w:r>
    </w:p>
    <w:bookmarkEnd w:id="147"/>
    <w:bookmarkStart w:name="z189" w:id="148"/>
    <w:p>
      <w:pPr>
        <w:spacing w:after="0"/>
        <w:ind w:left="0"/>
        <w:jc w:val="both"/>
      </w:pPr>
      <w:r>
        <w:rPr>
          <w:rFonts w:ascii="Times New Roman"/>
          <w:b w:val="false"/>
          <w:i w:val="false"/>
          <w:color w:val="000000"/>
          <w:sz w:val="28"/>
        </w:rPr>
        <w:t>
      5. Форма заполняется на казахском или русском языках.</w:t>
      </w:r>
    </w:p>
    <w:bookmarkEnd w:id="148"/>
    <w:bookmarkStart w:name="z190" w:id="149"/>
    <w:p>
      <w:pPr>
        <w:spacing w:after="0"/>
        <w:ind w:left="0"/>
        <w:jc w:val="left"/>
      </w:pPr>
      <w:r>
        <w:rPr>
          <w:rFonts w:ascii="Times New Roman"/>
          <w:b/>
          <w:i w:val="false"/>
          <w:color w:val="000000"/>
        </w:rPr>
        <w:t xml:space="preserve"> Глава 2. Пояснение по заполнению Формы</w:t>
      </w:r>
    </w:p>
    <w:bookmarkEnd w:id="149"/>
    <w:bookmarkStart w:name="z191" w:id="150"/>
    <w:p>
      <w:pPr>
        <w:spacing w:after="0"/>
        <w:ind w:left="0"/>
        <w:jc w:val="both"/>
      </w:pPr>
      <w:r>
        <w:rPr>
          <w:rFonts w:ascii="Times New Roman"/>
          <w:b w:val="false"/>
          <w:i w:val="false"/>
          <w:color w:val="000000"/>
          <w:sz w:val="28"/>
        </w:rPr>
        <w:t>
      6. В графе 1 Формы указывается порядковый номер.</w:t>
      </w:r>
    </w:p>
    <w:bookmarkEnd w:id="150"/>
    <w:bookmarkStart w:name="z192" w:id="151"/>
    <w:p>
      <w:pPr>
        <w:spacing w:after="0"/>
        <w:ind w:left="0"/>
        <w:jc w:val="both"/>
      </w:pPr>
      <w:r>
        <w:rPr>
          <w:rFonts w:ascii="Times New Roman"/>
          <w:b w:val="false"/>
          <w:i w:val="false"/>
          <w:color w:val="000000"/>
          <w:sz w:val="28"/>
        </w:rPr>
        <w:t>
      7. В графе 2 Формы указываются наименование и индивидуальный идентификационный номер/бизнес-идентификационный номер заемщика.</w:t>
      </w:r>
    </w:p>
    <w:bookmarkEnd w:id="151"/>
    <w:bookmarkStart w:name="z193" w:id="152"/>
    <w:p>
      <w:pPr>
        <w:spacing w:after="0"/>
        <w:ind w:left="0"/>
        <w:jc w:val="both"/>
      </w:pPr>
      <w:r>
        <w:rPr>
          <w:rFonts w:ascii="Times New Roman"/>
          <w:b w:val="false"/>
          <w:i w:val="false"/>
          <w:color w:val="000000"/>
          <w:sz w:val="28"/>
        </w:rPr>
        <w:t>
      8. В графе 3 Формы указываются номер и дата договора субсидирования.</w:t>
      </w:r>
    </w:p>
    <w:bookmarkEnd w:id="152"/>
    <w:bookmarkStart w:name="z194" w:id="153"/>
    <w:p>
      <w:pPr>
        <w:spacing w:after="0"/>
        <w:ind w:left="0"/>
        <w:jc w:val="both"/>
      </w:pPr>
      <w:r>
        <w:rPr>
          <w:rFonts w:ascii="Times New Roman"/>
          <w:b w:val="false"/>
          <w:i w:val="false"/>
          <w:color w:val="000000"/>
          <w:sz w:val="28"/>
        </w:rPr>
        <w:t>
      9. В графе 4 Формы указываются номер и дата договора займа.</w:t>
      </w:r>
    </w:p>
    <w:bookmarkEnd w:id="153"/>
    <w:bookmarkStart w:name="z195" w:id="154"/>
    <w:p>
      <w:pPr>
        <w:spacing w:after="0"/>
        <w:ind w:left="0"/>
        <w:jc w:val="both"/>
      </w:pPr>
      <w:r>
        <w:rPr>
          <w:rFonts w:ascii="Times New Roman"/>
          <w:b w:val="false"/>
          <w:i w:val="false"/>
          <w:color w:val="000000"/>
          <w:sz w:val="28"/>
        </w:rPr>
        <w:t>
      10. В графе 5 Формы указывается дата погашения по договору займа.</w:t>
      </w:r>
    </w:p>
    <w:bookmarkEnd w:id="154"/>
    <w:bookmarkStart w:name="z196" w:id="155"/>
    <w:p>
      <w:pPr>
        <w:spacing w:after="0"/>
        <w:ind w:left="0"/>
        <w:jc w:val="both"/>
      </w:pPr>
      <w:r>
        <w:rPr>
          <w:rFonts w:ascii="Times New Roman"/>
          <w:b w:val="false"/>
          <w:i w:val="false"/>
          <w:color w:val="000000"/>
          <w:sz w:val="28"/>
        </w:rPr>
        <w:t>
      11. В графе 6 Формы указывается сумма субсидий в тенге.</w:t>
      </w:r>
    </w:p>
    <w:bookmarkEnd w:id="155"/>
    <w:bookmarkStart w:name="z197" w:id="156"/>
    <w:p>
      <w:pPr>
        <w:spacing w:after="0"/>
        <w:ind w:left="0"/>
        <w:jc w:val="both"/>
      </w:pPr>
      <w:r>
        <w:rPr>
          <w:rFonts w:ascii="Times New Roman"/>
          <w:b w:val="false"/>
          <w:i w:val="false"/>
          <w:color w:val="000000"/>
          <w:sz w:val="28"/>
        </w:rPr>
        <w:t>
      12. В графе 7 Формы указывается субсидируемый период.</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октября 2025 года № 349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w:t>
            </w:r>
            <w:r>
              <w:br/>
            </w:r>
            <w:r>
              <w:rPr>
                <w:rFonts w:ascii="Times New Roman"/>
                <w:b w:val="false"/>
                <w:i w:val="false"/>
                <w:color w:val="000000"/>
                <w:sz w:val="20"/>
              </w:rPr>
              <w:t>техники и технологического оборудования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1" w:id="157"/>
    <w:p>
      <w:pPr>
        <w:spacing w:after="0"/>
        <w:ind w:left="0"/>
        <w:jc w:val="left"/>
      </w:pPr>
      <w:r>
        <w:rPr>
          <w:rFonts w:ascii="Times New Roman"/>
          <w:b/>
          <w:i w:val="false"/>
          <w:color w:val="000000"/>
        </w:rPr>
        <w:t xml:space="preserve"> Договор субсидирования ставок вознаграждения</w:t>
      </w:r>
    </w:p>
    <w:bookmarkEnd w:id="157"/>
    <w:p>
      <w:pPr>
        <w:spacing w:after="0"/>
        <w:ind w:left="0"/>
        <w:jc w:val="both"/>
      </w:pPr>
      <w:bookmarkStart w:name="z202" w:id="158"/>
      <w:r>
        <w:rPr>
          <w:rFonts w:ascii="Times New Roman"/>
          <w:b w:val="false"/>
          <w:i w:val="false"/>
          <w:color w:val="000000"/>
          <w:sz w:val="28"/>
        </w:rPr>
        <w:t>
      город ___________ "___" __________ 20__ года</w:t>
      </w:r>
    </w:p>
    <w:bookmarkEnd w:id="158"/>
    <w:p>
      <w:pPr>
        <w:spacing w:after="0"/>
        <w:ind w:left="0"/>
        <w:jc w:val="both"/>
      </w:pPr>
      <w:r>
        <w:rPr>
          <w:rFonts w:ascii="Times New Roman"/>
          <w:b w:val="false"/>
          <w:i w:val="false"/>
          <w:color w:val="000000"/>
          <w:sz w:val="28"/>
        </w:rPr>
        <w:t>Управление сельского хозяйства __________________________ области (города),</w:t>
      </w:r>
    </w:p>
    <w:p>
      <w:pPr>
        <w:spacing w:after="0"/>
        <w:ind w:left="0"/>
        <w:jc w:val="both"/>
      </w:pPr>
      <w:r>
        <w:rPr>
          <w:rFonts w:ascii="Times New Roman"/>
          <w:b w:val="false"/>
          <w:i w:val="false"/>
          <w:color w:val="000000"/>
          <w:sz w:val="28"/>
        </w:rPr>
        <w:t>именуемое в дальнейшем "Рабочий орган",</w:t>
      </w:r>
    </w:p>
    <w:p>
      <w:pPr>
        <w:spacing w:after="0"/>
        <w:ind w:left="0"/>
        <w:jc w:val="both"/>
      </w:pPr>
      <w:r>
        <w:rPr>
          <w:rFonts w:ascii="Times New Roman"/>
          <w:b w:val="false"/>
          <w:i w:val="false"/>
          <w:color w:val="000000"/>
          <w:sz w:val="28"/>
        </w:rPr>
        <w:t>в лице ______________ ________________________________________________,</w:t>
      </w:r>
    </w:p>
    <w:p>
      <w:pPr>
        <w:spacing w:after="0"/>
        <w:ind w:left="0"/>
        <w:jc w:val="both"/>
      </w:pPr>
      <w:r>
        <w:rPr>
          <w:rFonts w:ascii="Times New Roman"/>
          <w:b w:val="false"/>
          <w:i w:val="false"/>
          <w:color w:val="000000"/>
          <w:sz w:val="28"/>
        </w:rPr>
        <w:t>действующего на основании доверенности №____ от ______________ 20__ года,</w:t>
      </w:r>
    </w:p>
    <w:p>
      <w:pPr>
        <w:spacing w:after="0"/>
        <w:ind w:left="0"/>
        <w:jc w:val="both"/>
      </w:pPr>
      <w:r>
        <w:rPr>
          <w:rFonts w:ascii="Times New Roman"/>
          <w:b w:val="false"/>
          <w:i w:val="false"/>
          <w:color w:val="000000"/>
          <w:sz w:val="28"/>
        </w:rPr>
        <w:t>с одной стороны, _____________________________________________________,</w:t>
      </w:r>
    </w:p>
    <w:p>
      <w:pPr>
        <w:spacing w:after="0"/>
        <w:ind w:left="0"/>
        <w:jc w:val="both"/>
      </w:pPr>
      <w:r>
        <w:rPr>
          <w:rFonts w:ascii="Times New Roman"/>
          <w:b w:val="false"/>
          <w:i w:val="false"/>
          <w:color w:val="000000"/>
          <w:sz w:val="28"/>
        </w:rPr>
        <w:t>именуемое в дальнейшем "Заемщик",</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w:t>
      </w:r>
    </w:p>
    <w:p>
      <w:pPr>
        <w:spacing w:after="0"/>
        <w:ind w:left="0"/>
        <w:jc w:val="both"/>
      </w:pPr>
      <w:r>
        <w:rPr>
          <w:rFonts w:ascii="Times New Roman"/>
          <w:b w:val="false"/>
          <w:i w:val="false"/>
          <w:color w:val="000000"/>
          <w:sz w:val="28"/>
        </w:rPr>
        <w:t>с другой стороны, и __________________________________________________,</w:t>
      </w:r>
    </w:p>
    <w:p>
      <w:pPr>
        <w:spacing w:after="0"/>
        <w:ind w:left="0"/>
        <w:jc w:val="both"/>
      </w:pPr>
      <w:r>
        <w:rPr>
          <w:rFonts w:ascii="Times New Roman"/>
          <w:b w:val="false"/>
          <w:i w:val="false"/>
          <w:color w:val="000000"/>
          <w:sz w:val="28"/>
        </w:rPr>
        <w:t>именуемое в дальнейшем "Финансовый институт",</w:t>
      </w:r>
    </w:p>
    <w:p>
      <w:pPr>
        <w:spacing w:after="0"/>
        <w:ind w:left="0"/>
        <w:jc w:val="both"/>
      </w:pPr>
      <w:r>
        <w:rPr>
          <w:rFonts w:ascii="Times New Roman"/>
          <w:b w:val="false"/>
          <w:i w:val="false"/>
          <w:color w:val="000000"/>
          <w:sz w:val="28"/>
        </w:rPr>
        <w:t>в лице 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w:t>
      </w:r>
    </w:p>
    <w:p>
      <w:pPr>
        <w:spacing w:after="0"/>
        <w:ind w:left="0"/>
        <w:jc w:val="both"/>
      </w:pPr>
      <w:r>
        <w:rPr>
          <w:rFonts w:ascii="Times New Roman"/>
          <w:b w:val="false"/>
          <w:i w:val="false"/>
          <w:color w:val="000000"/>
          <w:sz w:val="28"/>
        </w:rPr>
        <w:t>с третьей стороны, далее совместно именуемые "Стороны", а по отдельности</w:t>
      </w:r>
    </w:p>
    <w:p>
      <w:pPr>
        <w:spacing w:after="0"/>
        <w:ind w:left="0"/>
        <w:jc w:val="both"/>
      </w:pPr>
      <w:r>
        <w:rPr>
          <w:rFonts w:ascii="Times New Roman"/>
          <w:b w:val="false"/>
          <w:i w:val="false"/>
          <w:color w:val="000000"/>
          <w:sz w:val="28"/>
        </w:rPr>
        <w:t>"Сторона", заключили настоящий договор субсидирования ставок вознаграждения</w:t>
      </w:r>
    </w:p>
    <w:p>
      <w:pPr>
        <w:spacing w:after="0"/>
        <w:ind w:left="0"/>
        <w:jc w:val="both"/>
      </w:pPr>
      <w:r>
        <w:rPr>
          <w:rFonts w:ascii="Times New Roman"/>
          <w:b w:val="false"/>
          <w:i w:val="false"/>
          <w:color w:val="000000"/>
          <w:sz w:val="28"/>
        </w:rPr>
        <w:t>(далее – договор субсидирования) о нижеследующем.</w:t>
      </w:r>
    </w:p>
    <w:bookmarkStart w:name="z203" w:id="159"/>
    <w:p>
      <w:pPr>
        <w:spacing w:after="0"/>
        <w:ind w:left="0"/>
        <w:jc w:val="left"/>
      </w:pPr>
      <w:r>
        <w:rPr>
          <w:rFonts w:ascii="Times New Roman"/>
          <w:b/>
          <w:i w:val="false"/>
          <w:color w:val="000000"/>
        </w:rPr>
        <w:t xml:space="preserve"> Глава 1. Термины и определения</w:t>
      </w:r>
    </w:p>
    <w:bookmarkEnd w:id="159"/>
    <w:bookmarkStart w:name="z204" w:id="160"/>
    <w:p>
      <w:pPr>
        <w:spacing w:after="0"/>
        <w:ind w:left="0"/>
        <w:jc w:val="both"/>
      </w:pPr>
      <w:r>
        <w:rPr>
          <w:rFonts w:ascii="Times New Roman"/>
          <w:b w:val="false"/>
          <w:i w:val="false"/>
          <w:color w:val="000000"/>
          <w:sz w:val="28"/>
        </w:rPr>
        <w:t xml:space="preserve">
      1. В настоящем договоре субсидирования используются понятия, указанные в </w:t>
      </w:r>
      <w:r>
        <w:rPr>
          <w:rFonts w:ascii="Times New Roman"/>
          <w:b w:val="false"/>
          <w:i w:val="false"/>
          <w:color w:val="000000"/>
          <w:sz w:val="28"/>
        </w:rPr>
        <w:t>Правилах</w:t>
      </w:r>
      <w:r>
        <w:rPr>
          <w:rFonts w:ascii="Times New Roman"/>
          <w:b w:val="false"/>
          <w:i w:val="false"/>
          <w:color w:val="000000"/>
          <w:sz w:val="28"/>
        </w:rPr>
        <w:t xml:space="preserve">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утвержденных приказом Заместителя Премьер-Министра Республики Казахстан – Министра сельского хозяйства Республики Казахстан от 26 октября 2018 года № 436 (зарегистрирован в Реестре государственной регистрации нормативных правовых актов № 17741) (далее – Правила субсидирования).</w:t>
      </w:r>
    </w:p>
    <w:bookmarkEnd w:id="160"/>
    <w:bookmarkStart w:name="z205" w:id="161"/>
    <w:p>
      <w:pPr>
        <w:spacing w:after="0"/>
        <w:ind w:left="0"/>
        <w:jc w:val="left"/>
      </w:pPr>
      <w:r>
        <w:rPr>
          <w:rFonts w:ascii="Times New Roman"/>
          <w:b/>
          <w:i w:val="false"/>
          <w:color w:val="000000"/>
        </w:rPr>
        <w:t xml:space="preserve"> Глава 2. Предмет договора</w:t>
      </w:r>
    </w:p>
    <w:bookmarkEnd w:id="161"/>
    <w:bookmarkStart w:name="z206" w:id="162"/>
    <w:p>
      <w:pPr>
        <w:spacing w:after="0"/>
        <w:ind w:left="0"/>
        <w:jc w:val="both"/>
      </w:pPr>
      <w:r>
        <w:rPr>
          <w:rFonts w:ascii="Times New Roman"/>
          <w:b w:val="false"/>
          <w:i w:val="false"/>
          <w:color w:val="000000"/>
          <w:sz w:val="28"/>
        </w:rPr>
        <w:t>
      2. По настоящему договору субсидирования Рабочий орган обязуется на условиях, определенных договором, осуществить при поддержке Финансового института субсидирование затрат Заемщика по оплате ставки вознаграждения по определенному договору займа в пределах сумм денег, выделенных по соответствующей бюджетной программе, в соответствии с графиком субсидирования Заемщика (согласно решению Рабочего органа) (далее – график субсидирования) по форме согласно приложению к настоящему договору.</w:t>
      </w:r>
    </w:p>
    <w:bookmarkEnd w:id="162"/>
    <w:bookmarkStart w:name="z207" w:id="163"/>
    <w:p>
      <w:pPr>
        <w:spacing w:after="0"/>
        <w:ind w:left="0"/>
        <w:jc w:val="left"/>
      </w:pPr>
      <w:r>
        <w:rPr>
          <w:rFonts w:ascii="Times New Roman"/>
          <w:b/>
          <w:i w:val="false"/>
          <w:color w:val="000000"/>
        </w:rPr>
        <w:t xml:space="preserve"> Глава 3. Права и обязанности сторон</w:t>
      </w:r>
    </w:p>
    <w:bookmarkEnd w:id="163"/>
    <w:bookmarkStart w:name="z208" w:id="164"/>
    <w:p>
      <w:pPr>
        <w:spacing w:after="0"/>
        <w:ind w:left="0"/>
        <w:jc w:val="both"/>
      </w:pPr>
      <w:r>
        <w:rPr>
          <w:rFonts w:ascii="Times New Roman"/>
          <w:b w:val="false"/>
          <w:i w:val="false"/>
          <w:color w:val="000000"/>
          <w:sz w:val="28"/>
        </w:rPr>
        <w:t>
      3. Рабочий орган обязуется:</w:t>
      </w:r>
    </w:p>
    <w:bookmarkEnd w:id="164"/>
    <w:bookmarkStart w:name="z209" w:id="165"/>
    <w:p>
      <w:pPr>
        <w:spacing w:after="0"/>
        <w:ind w:left="0"/>
        <w:jc w:val="both"/>
      </w:pPr>
      <w:r>
        <w:rPr>
          <w:rFonts w:ascii="Times New Roman"/>
          <w:b w:val="false"/>
          <w:i w:val="false"/>
          <w:color w:val="000000"/>
          <w:sz w:val="28"/>
        </w:rPr>
        <w:t>
      1) рассмотреть в течение 2 (двух) рабочих дней со дня поступления от Финансового института заявки на субсидирование;</w:t>
      </w:r>
    </w:p>
    <w:bookmarkEnd w:id="165"/>
    <w:bookmarkStart w:name="z210" w:id="166"/>
    <w:p>
      <w:pPr>
        <w:spacing w:after="0"/>
        <w:ind w:left="0"/>
        <w:jc w:val="both"/>
      </w:pPr>
      <w:r>
        <w:rPr>
          <w:rFonts w:ascii="Times New Roman"/>
          <w:b w:val="false"/>
          <w:i w:val="false"/>
          <w:color w:val="000000"/>
          <w:sz w:val="28"/>
        </w:rPr>
        <w:t>
      2) осуществить проверку ее соответствия условиям получения субсидий, предусмотренных Правилами субсидирования и проверку суммы заявки на субсидирование графикам субсидирования Заемщиков согласно договору субсидирования;</w:t>
      </w:r>
    </w:p>
    <w:bookmarkEnd w:id="166"/>
    <w:bookmarkStart w:name="z211" w:id="167"/>
    <w:p>
      <w:pPr>
        <w:spacing w:after="0"/>
        <w:ind w:left="0"/>
        <w:jc w:val="both"/>
      </w:pPr>
      <w:r>
        <w:rPr>
          <w:rFonts w:ascii="Times New Roman"/>
          <w:b w:val="false"/>
          <w:i w:val="false"/>
          <w:color w:val="000000"/>
          <w:sz w:val="28"/>
        </w:rPr>
        <w:t>
      3) согласно заявке на субсидирование ежемесячно перечислять авансовым платежом на специальный банковский счет Финансовому институту субсидируемую часть ставки вознаграждения, в месяц, предыдущий месяцу, в котором производится очередная выплата субсидий;</w:t>
      </w:r>
    </w:p>
    <w:bookmarkEnd w:id="167"/>
    <w:bookmarkStart w:name="z212" w:id="168"/>
    <w:p>
      <w:pPr>
        <w:spacing w:after="0"/>
        <w:ind w:left="0"/>
        <w:jc w:val="both"/>
      </w:pPr>
      <w:r>
        <w:rPr>
          <w:rFonts w:ascii="Times New Roman"/>
          <w:b w:val="false"/>
          <w:i w:val="false"/>
          <w:color w:val="000000"/>
          <w:sz w:val="28"/>
        </w:rPr>
        <w:t>
      4) в случае соответствия заявки на субсидирование требованиям Правил субсидирования, сформировать и направить счета к оплате в органы казначейства для перечисления субсидий на банковский счет Финансового института;</w:t>
      </w:r>
    </w:p>
    <w:bookmarkEnd w:id="168"/>
    <w:bookmarkStart w:name="z213" w:id="169"/>
    <w:p>
      <w:pPr>
        <w:spacing w:after="0"/>
        <w:ind w:left="0"/>
        <w:jc w:val="both"/>
      </w:pPr>
      <w:r>
        <w:rPr>
          <w:rFonts w:ascii="Times New Roman"/>
          <w:b w:val="false"/>
          <w:i w:val="false"/>
          <w:color w:val="000000"/>
          <w:sz w:val="28"/>
        </w:rPr>
        <w:t>
      5) в случае несоответствия заявки на субсидирование информировать Финансовый институт об отказе в выдаче субсидий.</w:t>
      </w:r>
    </w:p>
    <w:bookmarkEnd w:id="169"/>
    <w:bookmarkStart w:name="z214" w:id="170"/>
    <w:p>
      <w:pPr>
        <w:spacing w:after="0"/>
        <w:ind w:left="0"/>
        <w:jc w:val="both"/>
      </w:pPr>
      <w:r>
        <w:rPr>
          <w:rFonts w:ascii="Times New Roman"/>
          <w:b w:val="false"/>
          <w:i w:val="false"/>
          <w:color w:val="000000"/>
          <w:sz w:val="28"/>
        </w:rPr>
        <w:t>
      4. Финансовый институт обязуется:</w:t>
      </w:r>
    </w:p>
    <w:bookmarkEnd w:id="170"/>
    <w:bookmarkStart w:name="z215" w:id="171"/>
    <w:p>
      <w:pPr>
        <w:spacing w:after="0"/>
        <w:ind w:left="0"/>
        <w:jc w:val="both"/>
      </w:pPr>
      <w:r>
        <w:rPr>
          <w:rFonts w:ascii="Times New Roman"/>
          <w:b w:val="false"/>
          <w:i w:val="false"/>
          <w:color w:val="000000"/>
          <w:sz w:val="28"/>
        </w:rPr>
        <w:t>
      1) ежемесячно формировать и направлять в Рабочий орган заявку на субсидирование;</w:t>
      </w:r>
    </w:p>
    <w:bookmarkEnd w:id="171"/>
    <w:bookmarkStart w:name="z216" w:id="172"/>
    <w:p>
      <w:pPr>
        <w:spacing w:after="0"/>
        <w:ind w:left="0"/>
        <w:jc w:val="both"/>
      </w:pPr>
      <w:r>
        <w:rPr>
          <w:rFonts w:ascii="Times New Roman"/>
          <w:b w:val="false"/>
          <w:i w:val="false"/>
          <w:color w:val="000000"/>
          <w:sz w:val="28"/>
        </w:rPr>
        <w:t>
      2) в случае просрочки Заемщиком обязательств по погашению основного долга и вознаграждения и по другим событиям, указанным в Правилах субсидирования, в течение 5 (пяти) рабочих дней с момента обнаружения событий информировать об этом Рабочий орган;</w:t>
      </w:r>
    </w:p>
    <w:bookmarkEnd w:id="172"/>
    <w:bookmarkStart w:name="z217" w:id="173"/>
    <w:p>
      <w:pPr>
        <w:spacing w:after="0"/>
        <w:ind w:left="0"/>
        <w:jc w:val="both"/>
      </w:pPr>
      <w:r>
        <w:rPr>
          <w:rFonts w:ascii="Times New Roman"/>
          <w:b w:val="false"/>
          <w:i w:val="false"/>
          <w:color w:val="000000"/>
          <w:sz w:val="28"/>
        </w:rPr>
        <w:t>
      3) в случае изменения условий действующего договора займа (ставка вознаграждения, включая изменение ставки при замещении собственных или привлеченных средств на бюджетные средства, сроки выплаты вознаграждения, предоставление отсрочки по выплате основного долга и (или) вознаграждения, увеличение или уменьшение суммы по договору займа) направлять Рабочему органу уведомление с приложением копии принятого решения по изменению условий финансирования, обновленный график погашения основного долга, вознаграждения и объема субсидий;</w:t>
      </w:r>
    </w:p>
    <w:bookmarkEnd w:id="173"/>
    <w:bookmarkStart w:name="z218" w:id="174"/>
    <w:p>
      <w:pPr>
        <w:spacing w:after="0"/>
        <w:ind w:left="0"/>
        <w:jc w:val="both"/>
      </w:pPr>
      <w:r>
        <w:rPr>
          <w:rFonts w:ascii="Times New Roman"/>
          <w:b w:val="false"/>
          <w:i w:val="false"/>
          <w:color w:val="000000"/>
          <w:sz w:val="28"/>
        </w:rPr>
        <w:t>
      4) проводить проверку целевого использования (в том числе, на предмет полноты использования) полученного у финансового института займа;</w:t>
      </w:r>
    </w:p>
    <w:bookmarkEnd w:id="174"/>
    <w:bookmarkStart w:name="z219" w:id="175"/>
    <w:p>
      <w:pPr>
        <w:spacing w:after="0"/>
        <w:ind w:left="0"/>
        <w:jc w:val="both"/>
      </w:pPr>
      <w:r>
        <w:rPr>
          <w:rFonts w:ascii="Times New Roman"/>
          <w:b w:val="false"/>
          <w:i w:val="false"/>
          <w:color w:val="000000"/>
          <w:sz w:val="28"/>
        </w:rPr>
        <w:t>
      5) проводить проверку соблюдения заемщиком условий договора займа, в том числе по полному освоению и целевому использованию кредитных средств по договору займа;</w:t>
      </w:r>
    </w:p>
    <w:bookmarkEnd w:id="175"/>
    <w:bookmarkStart w:name="z220" w:id="176"/>
    <w:p>
      <w:pPr>
        <w:spacing w:after="0"/>
        <w:ind w:left="0"/>
        <w:jc w:val="both"/>
      </w:pPr>
      <w:r>
        <w:rPr>
          <w:rFonts w:ascii="Times New Roman"/>
          <w:b w:val="false"/>
          <w:i w:val="false"/>
          <w:color w:val="000000"/>
          <w:sz w:val="28"/>
        </w:rPr>
        <w:t>
      6) уведомлять рабочий орган (услугодателя) о случаях несоблюдения заемщиком условий договора займа.</w:t>
      </w:r>
    </w:p>
    <w:bookmarkEnd w:id="176"/>
    <w:bookmarkStart w:name="z221" w:id="177"/>
    <w:p>
      <w:pPr>
        <w:spacing w:after="0"/>
        <w:ind w:left="0"/>
        <w:jc w:val="both"/>
      </w:pPr>
      <w:r>
        <w:rPr>
          <w:rFonts w:ascii="Times New Roman"/>
          <w:b w:val="false"/>
          <w:i w:val="false"/>
          <w:color w:val="000000"/>
          <w:sz w:val="28"/>
        </w:rPr>
        <w:t>
      5. Заемщик обязуется:</w:t>
      </w:r>
    </w:p>
    <w:bookmarkEnd w:id="177"/>
    <w:bookmarkStart w:name="z222" w:id="178"/>
    <w:p>
      <w:pPr>
        <w:spacing w:after="0"/>
        <w:ind w:left="0"/>
        <w:jc w:val="both"/>
      </w:pPr>
      <w:r>
        <w:rPr>
          <w:rFonts w:ascii="Times New Roman"/>
          <w:b w:val="false"/>
          <w:i w:val="false"/>
          <w:color w:val="000000"/>
          <w:sz w:val="28"/>
        </w:rPr>
        <w:t>
      1) соблюдать условия субсидирования, установленные Правилами субсидирования;</w:t>
      </w:r>
    </w:p>
    <w:bookmarkEnd w:id="178"/>
    <w:bookmarkStart w:name="z223" w:id="179"/>
    <w:p>
      <w:pPr>
        <w:spacing w:after="0"/>
        <w:ind w:left="0"/>
        <w:jc w:val="both"/>
      </w:pPr>
      <w:r>
        <w:rPr>
          <w:rFonts w:ascii="Times New Roman"/>
          <w:b w:val="false"/>
          <w:i w:val="false"/>
          <w:color w:val="000000"/>
          <w:sz w:val="28"/>
        </w:rPr>
        <w:t>
      2) не допускать субсидирования ставки вознаграждения по договору займа по другим государственным и бюджетным программам;</w:t>
      </w:r>
    </w:p>
    <w:bookmarkEnd w:id="179"/>
    <w:bookmarkStart w:name="z224" w:id="180"/>
    <w:p>
      <w:pPr>
        <w:spacing w:after="0"/>
        <w:ind w:left="0"/>
        <w:jc w:val="both"/>
      </w:pPr>
      <w:r>
        <w:rPr>
          <w:rFonts w:ascii="Times New Roman"/>
          <w:b w:val="false"/>
          <w:i w:val="false"/>
          <w:color w:val="000000"/>
          <w:sz w:val="28"/>
        </w:rPr>
        <w:t>
      3) полностью использовать полученные кредитные средства по договору займа в соответствии с условиями договора займа;</w:t>
      </w:r>
    </w:p>
    <w:bookmarkEnd w:id="180"/>
    <w:bookmarkStart w:name="z225" w:id="181"/>
    <w:p>
      <w:pPr>
        <w:spacing w:after="0"/>
        <w:ind w:left="0"/>
        <w:jc w:val="both"/>
      </w:pPr>
      <w:r>
        <w:rPr>
          <w:rFonts w:ascii="Times New Roman"/>
          <w:b w:val="false"/>
          <w:i w:val="false"/>
          <w:color w:val="000000"/>
          <w:sz w:val="28"/>
        </w:rPr>
        <w:t>
      4) при неполном или нецелевом использовании кредитных средств по договору займа вернуть выплаченные субсидии пропорционально сумме неполного или нецелевого использования кредитных средств по договору займа.</w:t>
      </w:r>
    </w:p>
    <w:bookmarkEnd w:id="181"/>
    <w:bookmarkStart w:name="z226" w:id="182"/>
    <w:p>
      <w:pPr>
        <w:spacing w:after="0"/>
        <w:ind w:left="0"/>
        <w:jc w:val="left"/>
      </w:pPr>
      <w:r>
        <w:rPr>
          <w:rFonts w:ascii="Times New Roman"/>
          <w:b/>
          <w:i w:val="false"/>
          <w:color w:val="000000"/>
        </w:rPr>
        <w:t xml:space="preserve"> Глава 4. Ответственность сторон</w:t>
      </w:r>
    </w:p>
    <w:bookmarkEnd w:id="182"/>
    <w:bookmarkStart w:name="z227" w:id="183"/>
    <w:p>
      <w:pPr>
        <w:spacing w:after="0"/>
        <w:ind w:left="0"/>
        <w:jc w:val="both"/>
      </w:pPr>
      <w:r>
        <w:rPr>
          <w:rFonts w:ascii="Times New Roman"/>
          <w:b w:val="false"/>
          <w:i w:val="false"/>
          <w:color w:val="000000"/>
          <w:sz w:val="28"/>
        </w:rPr>
        <w:t>
      6. Стороны по настоящему договору несут ответственность за неисполнение и (или) ненадлежащее исполнение обязательств, вытекающих из настоящего договора субсидирования, в соответствии с настоящим договором субсидирования и законами Республики Казахстан.</w:t>
      </w:r>
    </w:p>
    <w:bookmarkEnd w:id="183"/>
    <w:bookmarkStart w:name="z228" w:id="184"/>
    <w:p>
      <w:pPr>
        <w:spacing w:after="0"/>
        <w:ind w:left="0"/>
        <w:jc w:val="left"/>
      </w:pPr>
      <w:r>
        <w:rPr>
          <w:rFonts w:ascii="Times New Roman"/>
          <w:b/>
          <w:i w:val="false"/>
          <w:color w:val="000000"/>
        </w:rPr>
        <w:t xml:space="preserve"> Глава 5. Обстоятельства непреодолимой силы</w:t>
      </w:r>
    </w:p>
    <w:bookmarkEnd w:id="184"/>
    <w:bookmarkStart w:name="z229" w:id="185"/>
    <w:p>
      <w:pPr>
        <w:spacing w:after="0"/>
        <w:ind w:left="0"/>
        <w:jc w:val="both"/>
      </w:pPr>
      <w:r>
        <w:rPr>
          <w:rFonts w:ascii="Times New Roman"/>
          <w:b w:val="false"/>
          <w:i w:val="false"/>
          <w:color w:val="000000"/>
          <w:sz w:val="28"/>
        </w:rPr>
        <w:t>
      7. Стороны освобождаются от ответственности за неисполнение, либо ненадлежащее исполнение своих обязанностей по настоящему договору субсидирования, если невозможность исполнения явилась следствием обстоятельств непреодолимой силы.</w:t>
      </w:r>
    </w:p>
    <w:bookmarkEnd w:id="185"/>
    <w:bookmarkStart w:name="z230" w:id="186"/>
    <w:p>
      <w:pPr>
        <w:spacing w:after="0"/>
        <w:ind w:left="0"/>
        <w:jc w:val="both"/>
      </w:pPr>
      <w:r>
        <w:rPr>
          <w:rFonts w:ascii="Times New Roman"/>
          <w:b w:val="false"/>
          <w:i w:val="false"/>
          <w:color w:val="000000"/>
          <w:sz w:val="28"/>
        </w:rPr>
        <w:t>
      8. При наступлении обстоятельств непреодолимой силы, Сторона, для которой создалась невозможность исполнения ее обязательств по настоящему договору субсидирования, должна своевременно в течение 10 (десяти) рабочих дней с момента их наступления известить другую Сторону о таких обстоятельствах. При этом характер, период действия, факт наступления непреодолимой силы обстоятельств должны подтверждаться соответствующими документами уполномоченных государственных органов.</w:t>
      </w:r>
    </w:p>
    <w:bookmarkEnd w:id="186"/>
    <w:bookmarkStart w:name="z231" w:id="187"/>
    <w:p>
      <w:pPr>
        <w:spacing w:after="0"/>
        <w:ind w:left="0"/>
        <w:jc w:val="both"/>
      </w:pPr>
      <w:r>
        <w:rPr>
          <w:rFonts w:ascii="Times New Roman"/>
          <w:b w:val="false"/>
          <w:i w:val="false"/>
          <w:color w:val="000000"/>
          <w:sz w:val="28"/>
        </w:rPr>
        <w:t>
      9. При отсутствии своевременного извещения Сторона обязана возместить другой Стороне вред, причиненный неизвещением или несвоевременным извещением.</w:t>
      </w:r>
    </w:p>
    <w:bookmarkEnd w:id="187"/>
    <w:bookmarkStart w:name="z232" w:id="188"/>
    <w:p>
      <w:pPr>
        <w:spacing w:after="0"/>
        <w:ind w:left="0"/>
        <w:jc w:val="both"/>
      </w:pPr>
      <w:r>
        <w:rPr>
          <w:rFonts w:ascii="Times New Roman"/>
          <w:b w:val="false"/>
          <w:i w:val="false"/>
          <w:color w:val="000000"/>
          <w:sz w:val="28"/>
        </w:rPr>
        <w:t>
      10. Наступление обстоятельств непреодолимой силы влечет увеличение срока исполнения настоящего договора на период их действия.</w:t>
      </w:r>
    </w:p>
    <w:bookmarkEnd w:id="188"/>
    <w:bookmarkStart w:name="z233" w:id="189"/>
    <w:p>
      <w:pPr>
        <w:spacing w:after="0"/>
        <w:ind w:left="0"/>
        <w:jc w:val="both"/>
      </w:pPr>
      <w:r>
        <w:rPr>
          <w:rFonts w:ascii="Times New Roman"/>
          <w:b w:val="false"/>
          <w:i w:val="false"/>
          <w:color w:val="000000"/>
          <w:sz w:val="28"/>
        </w:rPr>
        <w:t>
      11. Если такие обстоятельства будут продолжаться более 3 (трех) месяцев подряд, то любая из Сторон вправе отказаться от дальнейшего исполнения обязательств по настоящему договору субсидирования.</w:t>
      </w:r>
    </w:p>
    <w:bookmarkEnd w:id="189"/>
    <w:bookmarkStart w:name="z234" w:id="190"/>
    <w:p>
      <w:pPr>
        <w:spacing w:after="0"/>
        <w:ind w:left="0"/>
        <w:jc w:val="left"/>
      </w:pPr>
      <w:r>
        <w:rPr>
          <w:rFonts w:ascii="Times New Roman"/>
          <w:b/>
          <w:i w:val="false"/>
          <w:color w:val="000000"/>
        </w:rPr>
        <w:t xml:space="preserve"> Глава 6. Заключительные положения</w:t>
      </w:r>
    </w:p>
    <w:bookmarkEnd w:id="190"/>
    <w:bookmarkStart w:name="z235" w:id="191"/>
    <w:p>
      <w:pPr>
        <w:spacing w:after="0"/>
        <w:ind w:left="0"/>
        <w:jc w:val="both"/>
      </w:pPr>
      <w:r>
        <w:rPr>
          <w:rFonts w:ascii="Times New Roman"/>
          <w:b w:val="false"/>
          <w:i w:val="false"/>
          <w:color w:val="000000"/>
          <w:sz w:val="28"/>
        </w:rPr>
        <w:t>
      12. Корреспонденция считается должным образом представленной или направленной, когда она оформлена надлежащим образом (корреспонденция считается должным образом оформленная, когда она представлена на бланке или скреплена печатью (при наличии), подписана руководителем и имеет регистрационный номер, дату), вручена лично, доставлена по почте (заказным письмом с уведомлением) или курьерской связью по адресу участвующей Стороны.</w:t>
      </w:r>
    </w:p>
    <w:bookmarkEnd w:id="191"/>
    <w:bookmarkStart w:name="z236" w:id="192"/>
    <w:p>
      <w:pPr>
        <w:spacing w:after="0"/>
        <w:ind w:left="0"/>
        <w:jc w:val="both"/>
      </w:pPr>
      <w:r>
        <w:rPr>
          <w:rFonts w:ascii="Times New Roman"/>
          <w:b w:val="false"/>
          <w:i w:val="false"/>
          <w:color w:val="000000"/>
          <w:sz w:val="28"/>
        </w:rPr>
        <w:t>
      13. Рабочим органом осуществляется одностороннее расторжение договора субсидирования в следующих случаях:</w:t>
      </w:r>
    </w:p>
    <w:bookmarkEnd w:id="192"/>
    <w:bookmarkStart w:name="z237" w:id="193"/>
    <w:p>
      <w:pPr>
        <w:spacing w:after="0"/>
        <w:ind w:left="0"/>
        <w:jc w:val="both"/>
      </w:pPr>
      <w:r>
        <w:rPr>
          <w:rFonts w:ascii="Times New Roman"/>
          <w:b w:val="false"/>
          <w:i w:val="false"/>
          <w:color w:val="000000"/>
          <w:sz w:val="28"/>
        </w:rPr>
        <w:t>
      1) наличие в договоре неисполненных заемщиком обязательств по погашению основного долга и (или) вознаграждения более 90 (девяноста) календарных дней;</w:t>
      </w:r>
    </w:p>
    <w:bookmarkEnd w:id="193"/>
    <w:bookmarkStart w:name="z238" w:id="194"/>
    <w:p>
      <w:pPr>
        <w:spacing w:after="0"/>
        <w:ind w:left="0"/>
        <w:jc w:val="both"/>
      </w:pPr>
      <w:r>
        <w:rPr>
          <w:rFonts w:ascii="Times New Roman"/>
          <w:b w:val="false"/>
          <w:i w:val="false"/>
          <w:color w:val="000000"/>
          <w:sz w:val="28"/>
        </w:rPr>
        <w:t>
      2) нецелевого использования средств по договору займа;</w:t>
      </w:r>
    </w:p>
    <w:bookmarkEnd w:id="194"/>
    <w:bookmarkStart w:name="z239" w:id="195"/>
    <w:p>
      <w:pPr>
        <w:spacing w:after="0"/>
        <w:ind w:left="0"/>
        <w:jc w:val="both"/>
      </w:pPr>
      <w:r>
        <w:rPr>
          <w:rFonts w:ascii="Times New Roman"/>
          <w:b w:val="false"/>
          <w:i w:val="false"/>
          <w:color w:val="000000"/>
          <w:sz w:val="28"/>
        </w:rPr>
        <w:t>
      3) ареста счетов заемщика по решению суда, вступившему в законную силу;</w:t>
      </w:r>
    </w:p>
    <w:bookmarkEnd w:id="195"/>
    <w:bookmarkStart w:name="z240" w:id="196"/>
    <w:p>
      <w:pPr>
        <w:spacing w:after="0"/>
        <w:ind w:left="0"/>
        <w:jc w:val="both"/>
      </w:pPr>
      <w:r>
        <w:rPr>
          <w:rFonts w:ascii="Times New Roman"/>
          <w:b w:val="false"/>
          <w:i w:val="false"/>
          <w:color w:val="000000"/>
          <w:sz w:val="28"/>
        </w:rPr>
        <w:t>
      4) письменного заявления в произвольной форме заемщика об отказе в получении субсидий;</w:t>
      </w:r>
    </w:p>
    <w:bookmarkEnd w:id="196"/>
    <w:bookmarkStart w:name="z241" w:id="197"/>
    <w:p>
      <w:pPr>
        <w:spacing w:after="0"/>
        <w:ind w:left="0"/>
        <w:jc w:val="both"/>
      </w:pPr>
      <w:r>
        <w:rPr>
          <w:rFonts w:ascii="Times New Roman"/>
          <w:b w:val="false"/>
          <w:i w:val="false"/>
          <w:color w:val="000000"/>
          <w:sz w:val="28"/>
        </w:rPr>
        <w:t>
      5) полное погашение заемщиком обязательств перед финансовым институтом по договору займа;</w:t>
      </w:r>
    </w:p>
    <w:bookmarkEnd w:id="197"/>
    <w:bookmarkStart w:name="z242" w:id="198"/>
    <w:p>
      <w:pPr>
        <w:spacing w:after="0"/>
        <w:ind w:left="0"/>
        <w:jc w:val="both"/>
      </w:pPr>
      <w:r>
        <w:rPr>
          <w:rFonts w:ascii="Times New Roman"/>
          <w:b w:val="false"/>
          <w:i w:val="false"/>
          <w:color w:val="000000"/>
          <w:sz w:val="28"/>
        </w:rPr>
        <w:t>
      6) расторжение или прекращение договора займа, за исключением случаев, указанных в части четвертой пункта 15 Правил субсидирования.</w:t>
      </w:r>
    </w:p>
    <w:bookmarkEnd w:id="198"/>
    <w:bookmarkStart w:name="z243" w:id="199"/>
    <w:p>
      <w:pPr>
        <w:spacing w:after="0"/>
        <w:ind w:left="0"/>
        <w:jc w:val="both"/>
      </w:pPr>
      <w:r>
        <w:rPr>
          <w:rFonts w:ascii="Times New Roman"/>
          <w:b w:val="false"/>
          <w:i w:val="false"/>
          <w:color w:val="000000"/>
          <w:sz w:val="28"/>
        </w:rPr>
        <w:t>
      14. Стороны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 Если после таких переговоров Стороны не могут разрешить спор по договору субсидирования, любая из Сторон может потребовать решения этого вопроса в судебном порядке, установленным гражданским процессуальным законодательством Республики Казахстан.</w:t>
      </w:r>
    </w:p>
    <w:bookmarkEnd w:id="199"/>
    <w:bookmarkStart w:name="z244" w:id="200"/>
    <w:p>
      <w:pPr>
        <w:spacing w:after="0"/>
        <w:ind w:left="0"/>
        <w:jc w:val="both"/>
      </w:pPr>
      <w:r>
        <w:rPr>
          <w:rFonts w:ascii="Times New Roman"/>
          <w:b w:val="false"/>
          <w:i w:val="false"/>
          <w:color w:val="000000"/>
          <w:sz w:val="28"/>
        </w:rPr>
        <w:t>
      15. Настоящий договор субсидирования вступает в силу с даты подписания уполномоченными представителями всех Сторон и действует до конца срока договоров займа в соответствии с графиком субсидирования.</w:t>
      </w:r>
    </w:p>
    <w:bookmarkEnd w:id="200"/>
    <w:bookmarkStart w:name="z245" w:id="201"/>
    <w:p>
      <w:pPr>
        <w:spacing w:after="0"/>
        <w:ind w:left="0"/>
        <w:jc w:val="both"/>
      </w:pPr>
      <w:r>
        <w:rPr>
          <w:rFonts w:ascii="Times New Roman"/>
          <w:b w:val="false"/>
          <w:i w:val="false"/>
          <w:color w:val="000000"/>
          <w:sz w:val="28"/>
        </w:rPr>
        <w:t>
      16. В части, неурегулированной договором, Стороны решают споры в судебном порядке.</w:t>
      </w:r>
    </w:p>
    <w:bookmarkEnd w:id="201"/>
    <w:bookmarkStart w:name="z246" w:id="202"/>
    <w:p>
      <w:pPr>
        <w:spacing w:after="0"/>
        <w:ind w:left="0"/>
        <w:jc w:val="both"/>
      </w:pPr>
      <w:r>
        <w:rPr>
          <w:rFonts w:ascii="Times New Roman"/>
          <w:b w:val="false"/>
          <w:i w:val="false"/>
          <w:color w:val="000000"/>
          <w:sz w:val="28"/>
        </w:rPr>
        <w:t>
      17. Настоящий договор составлен в 6 (шесть) экземплярах на государственном и русском языках, имеющих одинаковую юридическую силу, по 2 (два) экземпляра по одному на государственном и русском языках для каждой из Сторон.</w:t>
      </w:r>
    </w:p>
    <w:bookmarkEnd w:id="202"/>
    <w:bookmarkStart w:name="z247" w:id="203"/>
    <w:p>
      <w:pPr>
        <w:spacing w:after="0"/>
        <w:ind w:left="0"/>
        <w:jc w:val="both"/>
      </w:pPr>
      <w:r>
        <w:rPr>
          <w:rFonts w:ascii="Times New Roman"/>
          <w:b w:val="false"/>
          <w:i w:val="false"/>
          <w:color w:val="000000"/>
          <w:sz w:val="28"/>
        </w:rPr>
        <w:t>
      18. Приложение к настоящему договору субсидирования является его неотъемлемой частью.</w:t>
      </w:r>
    </w:p>
    <w:bookmarkEnd w:id="203"/>
    <w:bookmarkStart w:name="z248" w:id="204"/>
    <w:p>
      <w:pPr>
        <w:spacing w:after="0"/>
        <w:ind w:left="0"/>
        <w:jc w:val="both"/>
      </w:pPr>
      <w:r>
        <w:rPr>
          <w:rFonts w:ascii="Times New Roman"/>
          <w:b w:val="false"/>
          <w:i w:val="false"/>
          <w:color w:val="000000"/>
          <w:sz w:val="28"/>
        </w:rPr>
        <w:t>
      19. Адреса, банковские реквизиты, подписи Сторон:</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институт: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Договору субсидирования</w:t>
            </w:r>
            <w:r>
              <w:br/>
            </w:r>
            <w:r>
              <w:rPr>
                <w:rFonts w:ascii="Times New Roman"/>
                <w:b w:val="false"/>
                <w:i w:val="false"/>
                <w:color w:val="000000"/>
                <w:sz w:val="20"/>
              </w:rPr>
              <w:t>ставок вознаграждения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1" w:id="205"/>
    <w:p>
      <w:pPr>
        <w:spacing w:after="0"/>
        <w:ind w:left="0"/>
        <w:jc w:val="left"/>
      </w:pPr>
      <w:r>
        <w:rPr>
          <w:rFonts w:ascii="Times New Roman"/>
          <w:b/>
          <w:i w:val="false"/>
          <w:color w:val="000000"/>
        </w:rPr>
        <w:t xml:space="preserve"> График субсидирования Заемщика (согласно решению Рабочего органа)</w:t>
      </w:r>
      <w:r>
        <w:br/>
      </w:r>
      <w:r>
        <w:rPr>
          <w:rFonts w:ascii="Times New Roman"/>
          <w:b/>
          <w:i w:val="false"/>
          <w:color w:val="000000"/>
        </w:rPr>
        <w:t>№___ от "___" ___________20___года</w:t>
      </w:r>
    </w:p>
    <w:bookmarkEnd w:id="205"/>
    <w:p>
      <w:pPr>
        <w:spacing w:after="0"/>
        <w:ind w:left="0"/>
        <w:jc w:val="both"/>
      </w:pPr>
      <w:bookmarkStart w:name="z252" w:id="206"/>
      <w:r>
        <w:rPr>
          <w:rFonts w:ascii="Times New Roman"/>
          <w:b w:val="false"/>
          <w:i w:val="false"/>
          <w:color w:val="000000"/>
          <w:sz w:val="28"/>
        </w:rPr>
        <w:t>
      Наименование заемщика: ______________________________________</w:t>
      </w:r>
    </w:p>
    <w:bookmarkEnd w:id="206"/>
    <w:p>
      <w:pPr>
        <w:spacing w:after="0"/>
        <w:ind w:left="0"/>
        <w:jc w:val="both"/>
      </w:pPr>
      <w:r>
        <w:rPr>
          <w:rFonts w:ascii="Times New Roman"/>
          <w:b w:val="false"/>
          <w:i w:val="false"/>
          <w:color w:val="000000"/>
          <w:sz w:val="28"/>
        </w:rPr>
        <w:t>Номер, дата заключения: _______________________________________</w:t>
      </w:r>
    </w:p>
    <w:p>
      <w:pPr>
        <w:spacing w:after="0"/>
        <w:ind w:left="0"/>
        <w:jc w:val="both"/>
      </w:pPr>
      <w:r>
        <w:rPr>
          <w:rFonts w:ascii="Times New Roman"/>
          <w:b w:val="false"/>
          <w:i w:val="false"/>
          <w:color w:val="000000"/>
          <w:sz w:val="28"/>
        </w:rPr>
        <w:t>Целевое назначение кредита/лизинга: ____________________________</w:t>
      </w:r>
    </w:p>
    <w:p>
      <w:pPr>
        <w:spacing w:after="0"/>
        <w:ind w:left="0"/>
        <w:jc w:val="both"/>
      </w:pPr>
      <w:r>
        <w:rPr>
          <w:rFonts w:ascii="Times New Roman"/>
          <w:b w:val="false"/>
          <w:i w:val="false"/>
          <w:color w:val="000000"/>
          <w:sz w:val="28"/>
        </w:rPr>
        <w:t>Сумма кредитного договора, тенге: ______________________________</w:t>
      </w:r>
    </w:p>
    <w:p>
      <w:pPr>
        <w:spacing w:after="0"/>
        <w:ind w:left="0"/>
        <w:jc w:val="both"/>
      </w:pPr>
      <w:r>
        <w:rPr>
          <w:rFonts w:ascii="Times New Roman"/>
          <w:b w:val="false"/>
          <w:i w:val="false"/>
          <w:color w:val="000000"/>
          <w:sz w:val="28"/>
        </w:rPr>
        <w:t>Сумма кредитного договора: валюта: тенге</w:t>
      </w:r>
    </w:p>
    <w:p>
      <w:pPr>
        <w:spacing w:after="0"/>
        <w:ind w:left="0"/>
        <w:jc w:val="both"/>
      </w:pPr>
      <w:r>
        <w:rPr>
          <w:rFonts w:ascii="Times New Roman"/>
          <w:b w:val="false"/>
          <w:i w:val="false"/>
          <w:color w:val="000000"/>
          <w:sz w:val="28"/>
        </w:rPr>
        <w:t>KZT_________________________________________________________</w:t>
      </w:r>
    </w:p>
    <w:p>
      <w:pPr>
        <w:spacing w:after="0"/>
        <w:ind w:left="0"/>
        <w:jc w:val="both"/>
      </w:pPr>
      <w:r>
        <w:rPr>
          <w:rFonts w:ascii="Times New Roman"/>
          <w:b w:val="false"/>
          <w:i w:val="false"/>
          <w:color w:val="000000"/>
          <w:sz w:val="28"/>
        </w:rPr>
        <w:t>Срок возврата основного долга по кредитному договору:____________</w:t>
      </w:r>
    </w:p>
    <w:p>
      <w:pPr>
        <w:spacing w:after="0"/>
        <w:ind w:left="0"/>
        <w:jc w:val="both"/>
      </w:pPr>
      <w:r>
        <w:rPr>
          <w:rFonts w:ascii="Times New Roman"/>
          <w:b w:val="false"/>
          <w:i w:val="false"/>
          <w:color w:val="000000"/>
          <w:sz w:val="28"/>
        </w:rPr>
        <w:t>Ставка вознаграждения, % Общая: _______________________________</w:t>
      </w:r>
    </w:p>
    <w:p>
      <w:pPr>
        <w:spacing w:after="0"/>
        <w:ind w:left="0"/>
        <w:jc w:val="both"/>
      </w:pPr>
      <w:r>
        <w:rPr>
          <w:rFonts w:ascii="Times New Roman"/>
          <w:b w:val="false"/>
          <w:i w:val="false"/>
          <w:color w:val="000000"/>
          <w:sz w:val="28"/>
        </w:rPr>
        <w:t>Субсидируемая: _______________________________________________</w:t>
      </w:r>
    </w:p>
    <w:p>
      <w:pPr>
        <w:spacing w:after="0"/>
        <w:ind w:left="0"/>
        <w:jc w:val="both"/>
      </w:pPr>
      <w:r>
        <w:rPr>
          <w:rFonts w:ascii="Times New Roman"/>
          <w:b w:val="false"/>
          <w:i w:val="false"/>
          <w:color w:val="000000"/>
          <w:sz w:val="28"/>
        </w:rPr>
        <w:t>Уплачиваемая заемщиком: ______________________________________</w:t>
      </w:r>
    </w:p>
    <w:p>
      <w:pPr>
        <w:spacing w:after="0"/>
        <w:ind w:left="0"/>
        <w:jc w:val="both"/>
      </w:pPr>
      <w:r>
        <w:rPr>
          <w:rFonts w:ascii="Times New Roman"/>
          <w:b w:val="false"/>
          <w:i w:val="false"/>
          <w:color w:val="000000"/>
          <w:sz w:val="28"/>
        </w:rPr>
        <w:t>Сумма вознаграждения на весь срок кредитного договора, тенге</w:t>
      </w:r>
    </w:p>
    <w:p>
      <w:pPr>
        <w:spacing w:after="0"/>
        <w:ind w:left="0"/>
        <w:jc w:val="both"/>
      </w:pPr>
      <w:r>
        <w:rPr>
          <w:rFonts w:ascii="Times New Roman"/>
          <w:b w:val="false"/>
          <w:i w:val="false"/>
          <w:color w:val="000000"/>
          <w:sz w:val="28"/>
        </w:rPr>
        <w:t>Общая: _______________________________________________________</w:t>
      </w:r>
    </w:p>
    <w:p>
      <w:pPr>
        <w:spacing w:after="0"/>
        <w:ind w:left="0"/>
        <w:jc w:val="both"/>
      </w:pPr>
      <w:r>
        <w:rPr>
          <w:rFonts w:ascii="Times New Roman"/>
          <w:b w:val="false"/>
          <w:i w:val="false"/>
          <w:color w:val="000000"/>
          <w:sz w:val="28"/>
        </w:rPr>
        <w:t>Субсидируемая: _______________________________________________</w:t>
      </w:r>
    </w:p>
    <w:p>
      <w:pPr>
        <w:spacing w:after="0"/>
        <w:ind w:left="0"/>
        <w:jc w:val="both"/>
      </w:pPr>
      <w:r>
        <w:rPr>
          <w:rFonts w:ascii="Times New Roman"/>
          <w:b w:val="false"/>
          <w:i w:val="false"/>
          <w:color w:val="000000"/>
          <w:sz w:val="28"/>
        </w:rPr>
        <w:t>Уплачиваемая заемщиком: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погашения ставки вознаграждения по графику кредитного договора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вознаграждения,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части ставки вознаграждения, уплачиваемая государством (субсидируемая),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части ставки вознаграждения, уплачиваемая заемщиком,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3" w:id="207"/>
      <w:r>
        <w:rPr>
          <w:rFonts w:ascii="Times New Roman"/>
          <w:b w:val="false"/>
          <w:i w:val="false"/>
          <w:color w:val="000000"/>
          <w:sz w:val="28"/>
        </w:rPr>
        <w:t>
      Рабочий орган __________ __________________________________________</w:t>
      </w:r>
    </w:p>
    <w:bookmarkEnd w:id="207"/>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Заемщик ___________ 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Финансовый институт __________ 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октября 2025 года № 349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w:t>
            </w:r>
            <w:r>
              <w:br/>
            </w:r>
            <w:r>
              <w:rPr>
                <w:rFonts w:ascii="Times New Roman"/>
                <w:b w:val="false"/>
                <w:i w:val="false"/>
                <w:color w:val="000000"/>
                <w:sz w:val="20"/>
              </w:rPr>
              <w:t>техники и технологического оборудования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7" w:id="208"/>
    <w:p>
      <w:pPr>
        <w:spacing w:after="0"/>
        <w:ind w:left="0"/>
        <w:jc w:val="left"/>
      </w:pPr>
      <w:r>
        <w:rPr>
          <w:rFonts w:ascii="Times New Roman"/>
          <w:b/>
          <w:i w:val="false"/>
          <w:color w:val="000000"/>
        </w:rPr>
        <w:t xml:space="preserve"> Уведомление о перечислении субсидии</w:t>
      </w:r>
    </w:p>
    <w:bookmarkEnd w:id="208"/>
    <w:p>
      <w:pPr>
        <w:spacing w:after="0"/>
        <w:ind w:left="0"/>
        <w:jc w:val="both"/>
      </w:pPr>
      <w:bookmarkStart w:name="z258" w:id="209"/>
      <w:r>
        <w:rPr>
          <w:rFonts w:ascii="Times New Roman"/>
          <w:b w:val="false"/>
          <w:i w:val="false"/>
          <w:color w:val="000000"/>
          <w:sz w:val="28"/>
        </w:rPr>
        <w:t>
      Уважаемый (-ая) _______________________________________________________</w:t>
      </w:r>
    </w:p>
    <w:bookmarkEnd w:id="209"/>
    <w:p>
      <w:pPr>
        <w:spacing w:after="0"/>
        <w:ind w:left="0"/>
        <w:jc w:val="both"/>
      </w:pPr>
      <w:r>
        <w:rPr>
          <w:rFonts w:ascii="Times New Roman"/>
          <w:b w:val="false"/>
          <w:i w:val="false"/>
          <w:color w:val="000000"/>
          <w:sz w:val="28"/>
        </w:rPr>
        <w:t>(наименование юридического лица или фамилия, имя, отчество (при его наличии)</w:t>
      </w:r>
    </w:p>
    <w:p>
      <w:pPr>
        <w:spacing w:after="0"/>
        <w:ind w:left="0"/>
        <w:jc w:val="both"/>
      </w:pPr>
      <w:r>
        <w:rPr>
          <w:rFonts w:ascii="Times New Roman"/>
          <w:b w:val="false"/>
          <w:i w:val="false"/>
          <w:color w:val="000000"/>
          <w:sz w:val="28"/>
        </w:rPr>
        <w:t>физического лица)</w:t>
      </w:r>
    </w:p>
    <w:p>
      <w:pPr>
        <w:spacing w:after="0"/>
        <w:ind w:left="0"/>
        <w:jc w:val="both"/>
      </w:pPr>
      <w:r>
        <w:rPr>
          <w:rFonts w:ascii="Times New Roman"/>
          <w:b w:val="false"/>
          <w:i w:val="false"/>
          <w:color w:val="000000"/>
          <w:sz w:val="28"/>
        </w:rPr>
        <w:t>уведомляем Вас об оказании государственной услуги по договору субсидирования</w:t>
      </w:r>
    </w:p>
    <w:p>
      <w:pPr>
        <w:spacing w:after="0"/>
        <w:ind w:left="0"/>
        <w:jc w:val="both"/>
      </w:pPr>
      <w:r>
        <w:rPr>
          <w:rFonts w:ascii="Times New Roman"/>
          <w:b w:val="false"/>
          <w:i w:val="false"/>
          <w:color w:val="000000"/>
          <w:sz w:val="28"/>
        </w:rPr>
        <w:t>ставок вознаграждения №______ от "___" _______ 20__ года в рамках заявки</w:t>
      </w:r>
    </w:p>
    <w:p>
      <w:pPr>
        <w:spacing w:after="0"/>
        <w:ind w:left="0"/>
        <w:jc w:val="both"/>
      </w:pPr>
      <w:r>
        <w:rPr>
          <w:rFonts w:ascii="Times New Roman"/>
          <w:b w:val="false"/>
          <w:i w:val="false"/>
          <w:color w:val="000000"/>
          <w:sz w:val="28"/>
        </w:rPr>
        <w:t>№ ______ от "___" ___________ 20___ года, поданной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финансового института)</w:t>
      </w:r>
    </w:p>
    <w:p>
      <w:pPr>
        <w:spacing w:after="0"/>
        <w:ind w:left="0"/>
        <w:jc w:val="both"/>
      </w:pPr>
      <w:r>
        <w:rPr>
          <w:rFonts w:ascii="Times New Roman"/>
          <w:b w:val="false"/>
          <w:i w:val="false"/>
          <w:color w:val="000000"/>
          <w:sz w:val="28"/>
        </w:rPr>
        <w:t>Сумма субсидии в размере _________ тенге перечислена на счет финансового</w:t>
      </w:r>
    </w:p>
    <w:p>
      <w:pPr>
        <w:spacing w:after="0"/>
        <w:ind w:left="0"/>
        <w:jc w:val="both"/>
      </w:pPr>
      <w:r>
        <w:rPr>
          <w:rFonts w:ascii="Times New Roman"/>
          <w:b w:val="false"/>
          <w:i w:val="false"/>
          <w:color w:val="000000"/>
          <w:sz w:val="28"/>
        </w:rPr>
        <w:t>института.</w:t>
      </w:r>
    </w:p>
    <w:p>
      <w:pPr>
        <w:spacing w:after="0"/>
        <w:ind w:left="0"/>
        <w:jc w:val="both"/>
      </w:pPr>
      <w:r>
        <w:rPr>
          <w:rFonts w:ascii="Times New Roman"/>
          <w:b w:val="false"/>
          <w:i w:val="false"/>
          <w:color w:val="000000"/>
          <w:sz w:val="28"/>
        </w:rPr>
        <w:t>Подписано и отправлено структурным подразделением местного исполнительного</w:t>
      </w:r>
    </w:p>
    <w:p>
      <w:pPr>
        <w:spacing w:after="0"/>
        <w:ind w:left="0"/>
        <w:jc w:val="both"/>
      </w:pPr>
      <w:r>
        <w:rPr>
          <w:rFonts w:ascii="Times New Roman"/>
          <w:b w:val="false"/>
          <w:i w:val="false"/>
          <w:color w:val="000000"/>
          <w:sz w:val="28"/>
        </w:rPr>
        <w:t>органа области, города республиканского значения и столицы, реализующим функции</w:t>
      </w:r>
    </w:p>
    <w:p>
      <w:pPr>
        <w:spacing w:after="0"/>
        <w:ind w:left="0"/>
        <w:jc w:val="both"/>
      </w:pPr>
      <w:r>
        <w:rPr>
          <w:rFonts w:ascii="Times New Roman"/>
          <w:b w:val="false"/>
          <w:i w:val="false"/>
          <w:color w:val="000000"/>
          <w:sz w:val="28"/>
        </w:rPr>
        <w:t>в области сельского хозяйства, в ____ часов "___" _________ 20__ года:</w:t>
      </w:r>
    </w:p>
    <w:p>
      <w:pPr>
        <w:spacing w:after="0"/>
        <w:ind w:left="0"/>
        <w:jc w:val="both"/>
      </w:pPr>
      <w:r>
        <w:rPr>
          <w:rFonts w:ascii="Times New Roman"/>
          <w:b w:val="false"/>
          <w:i w:val="false"/>
          <w:color w:val="000000"/>
          <w:sz w:val="28"/>
        </w:rPr>
        <w:t>Данные из электронной цифровой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октября 2025 года № 349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w:t>
            </w:r>
            <w:r>
              <w:br/>
            </w:r>
            <w:r>
              <w:rPr>
                <w:rFonts w:ascii="Times New Roman"/>
                <w:b w:val="false"/>
                <w:i w:val="false"/>
                <w:color w:val="000000"/>
                <w:sz w:val="20"/>
              </w:rPr>
              <w:t>техники и технологического оборудования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62" w:id="210"/>
      <w:r>
        <w:rPr>
          <w:rFonts w:ascii="Times New Roman"/>
          <w:b w:val="false"/>
          <w:i w:val="false"/>
          <w:color w:val="000000"/>
          <w:sz w:val="28"/>
        </w:rPr>
        <w:t>
      Уведомление об отказе в оказании государственной услуги</w:t>
      </w:r>
    </w:p>
    <w:bookmarkEnd w:id="210"/>
    <w:p>
      <w:pPr>
        <w:spacing w:after="0"/>
        <w:ind w:left="0"/>
        <w:jc w:val="both"/>
      </w:pPr>
      <w:r>
        <w:rPr>
          <w:rFonts w:ascii="Times New Roman"/>
          <w:b w:val="false"/>
          <w:i w:val="false"/>
          <w:color w:val="000000"/>
          <w:sz w:val="28"/>
        </w:rPr>
        <w:t>Уважаемый (-ая) ________________________________________________</w:t>
      </w:r>
    </w:p>
    <w:p>
      <w:pPr>
        <w:spacing w:after="0"/>
        <w:ind w:left="0"/>
        <w:jc w:val="both"/>
      </w:pPr>
      <w:r>
        <w:rPr>
          <w:rFonts w:ascii="Times New Roman"/>
          <w:b w:val="false"/>
          <w:i w:val="false"/>
          <w:color w:val="000000"/>
          <w:sz w:val="28"/>
        </w:rPr>
        <w:t>(наименование заемщика)</w:t>
      </w:r>
    </w:p>
    <w:p>
      <w:pPr>
        <w:spacing w:after="0"/>
        <w:ind w:left="0"/>
        <w:jc w:val="both"/>
      </w:pPr>
      <w:r>
        <w:rPr>
          <w:rFonts w:ascii="Times New Roman"/>
          <w:b w:val="false"/>
          <w:i w:val="false"/>
          <w:color w:val="000000"/>
          <w:sz w:val="28"/>
        </w:rPr>
        <w:t>По Вашей заявке №__________ от "__" _________ 20___ года</w:t>
      </w:r>
    </w:p>
    <w:p>
      <w:pPr>
        <w:spacing w:after="0"/>
        <w:ind w:left="0"/>
        <w:jc w:val="both"/>
      </w:pPr>
      <w:r>
        <w:rPr>
          <w:rFonts w:ascii="Times New Roman"/>
          <w:b w:val="false"/>
          <w:i w:val="false"/>
          <w:color w:val="000000"/>
          <w:sz w:val="28"/>
        </w:rPr>
        <w:t>в предоставлении государственной услуги отказано по причине: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Подписано и отправлено структурным подразделением местного исполнительного</w:t>
      </w:r>
    </w:p>
    <w:p>
      <w:pPr>
        <w:spacing w:after="0"/>
        <w:ind w:left="0"/>
        <w:jc w:val="both"/>
      </w:pPr>
      <w:r>
        <w:rPr>
          <w:rFonts w:ascii="Times New Roman"/>
          <w:b w:val="false"/>
          <w:i w:val="false"/>
          <w:color w:val="000000"/>
          <w:sz w:val="28"/>
        </w:rPr>
        <w:t>органа области, города республиканского значения и столицы, реализующим функции</w:t>
      </w:r>
    </w:p>
    <w:p>
      <w:pPr>
        <w:spacing w:after="0"/>
        <w:ind w:left="0"/>
        <w:jc w:val="both"/>
      </w:pPr>
      <w:r>
        <w:rPr>
          <w:rFonts w:ascii="Times New Roman"/>
          <w:b w:val="false"/>
          <w:i w:val="false"/>
          <w:color w:val="000000"/>
          <w:sz w:val="28"/>
        </w:rPr>
        <w:t>в области сельского хозяйства, в ____ часов "___" _________ 20__ года:</w:t>
      </w:r>
    </w:p>
    <w:p>
      <w:pPr>
        <w:spacing w:after="0"/>
        <w:ind w:left="0"/>
        <w:jc w:val="both"/>
      </w:pPr>
      <w:r>
        <w:rPr>
          <w:rFonts w:ascii="Times New Roman"/>
          <w:b w:val="false"/>
          <w:i w:val="false"/>
          <w:color w:val="000000"/>
          <w:sz w:val="28"/>
        </w:rPr>
        <w:t>Данные из электронной цифровой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октября 2025 года № 349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w:t>
            </w:r>
            <w:r>
              <w:br/>
            </w:r>
            <w:r>
              <w:rPr>
                <w:rFonts w:ascii="Times New Roman"/>
                <w:b w:val="false"/>
                <w:i w:val="false"/>
                <w:color w:val="000000"/>
                <w:sz w:val="20"/>
              </w:rPr>
              <w:t>техники и технологического оборудования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6" w:id="211"/>
    <w:p>
      <w:pPr>
        <w:spacing w:after="0"/>
        <w:ind w:left="0"/>
        <w:jc w:val="both"/>
      </w:pPr>
      <w:r>
        <w:rPr>
          <w:rFonts w:ascii="Times New Roman"/>
          <w:b w:val="false"/>
          <w:i w:val="false"/>
          <w:color w:val="000000"/>
          <w:sz w:val="28"/>
        </w:rPr>
        <w:t>
      Представляется: в Министерство сельского хозяйства Республики Казахстан</w:t>
      </w:r>
    </w:p>
    <w:bookmarkEnd w:id="211"/>
    <w:bookmarkStart w:name="z267" w:id="212"/>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https://gosagro.kz/auth/login</w:t>
      </w:r>
    </w:p>
    <w:bookmarkEnd w:id="212"/>
    <w:bookmarkStart w:name="z268" w:id="213"/>
    <w:p>
      <w:pPr>
        <w:spacing w:after="0"/>
        <w:ind w:left="0"/>
        <w:jc w:val="left"/>
      </w:pPr>
      <w:r>
        <w:rPr>
          <w:rFonts w:ascii="Times New Roman"/>
          <w:b/>
          <w:i w:val="false"/>
          <w:color w:val="000000"/>
        </w:rPr>
        <w:t xml:space="preserve"> Наименование административной формы: Уведомление о корректировке объема субсидируемых средств</w:t>
      </w:r>
    </w:p>
    <w:bookmarkEnd w:id="213"/>
    <w:bookmarkStart w:name="z269" w:id="214"/>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СУБ030000</w:t>
      </w:r>
    </w:p>
    <w:bookmarkEnd w:id="214"/>
    <w:bookmarkStart w:name="z270" w:id="215"/>
    <w:p>
      <w:pPr>
        <w:spacing w:after="0"/>
        <w:ind w:left="0"/>
        <w:jc w:val="both"/>
      </w:pPr>
      <w:r>
        <w:rPr>
          <w:rFonts w:ascii="Times New Roman"/>
          <w:b w:val="false"/>
          <w:i w:val="false"/>
          <w:color w:val="000000"/>
          <w:sz w:val="28"/>
        </w:rPr>
        <w:t>
      Периодичность: единовременно</w:t>
      </w:r>
    </w:p>
    <w:bookmarkEnd w:id="215"/>
    <w:bookmarkStart w:name="z271" w:id="216"/>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финансовый институт</w:t>
      </w:r>
    </w:p>
    <w:bookmarkEnd w:id="216"/>
    <w:bookmarkStart w:name="z272" w:id="217"/>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в случае изменения размера базовой ставки Национального банка Республики Казахстан</w:t>
      </w:r>
    </w:p>
    <w:bookmarkEnd w:id="217"/>
    <w:p>
      <w:pPr>
        <w:spacing w:after="0"/>
        <w:ind w:left="0"/>
        <w:jc w:val="both"/>
      </w:pPr>
      <w:r>
        <w:rPr>
          <w:rFonts w:ascii="Times New Roman"/>
          <w:b w:val="false"/>
          <w:i w:val="false"/>
          <w:color w:val="000000"/>
          <w:sz w:val="28"/>
        </w:rPr>
        <w:t xml:space="preserve">
      Бизнес-идентификационный номер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74" w:id="218"/>
    <w:p>
      <w:pPr>
        <w:spacing w:after="0"/>
        <w:ind w:left="0"/>
        <w:jc w:val="both"/>
      </w:pPr>
      <w:r>
        <w:rPr>
          <w:rFonts w:ascii="Times New Roman"/>
          <w:b w:val="false"/>
          <w:i w:val="false"/>
          <w:color w:val="000000"/>
          <w:sz w:val="28"/>
        </w:rPr>
        <w:t>
      Метод сбора: в электронном виде</w:t>
      </w:r>
    </w:p>
    <w:bookmarkEnd w:id="218"/>
    <w:bookmarkStart w:name="z275" w:id="219"/>
    <w:p>
      <w:pPr>
        <w:spacing w:after="0"/>
        <w:ind w:left="0"/>
        <w:jc w:val="both"/>
      </w:pPr>
      <w:r>
        <w:rPr>
          <w:rFonts w:ascii="Times New Roman"/>
          <w:b w:val="false"/>
          <w:i w:val="false"/>
          <w:color w:val="000000"/>
          <w:sz w:val="28"/>
        </w:rPr>
        <w:t>
      Финансовый институт ________________________________________________ (наименование финансового института)</w:t>
      </w:r>
    </w:p>
    <w:bookmarkEnd w:id="219"/>
    <w:bookmarkStart w:name="z276" w:id="220"/>
    <w:p>
      <w:pPr>
        <w:spacing w:after="0"/>
        <w:ind w:left="0"/>
        <w:jc w:val="both"/>
      </w:pPr>
      <w:r>
        <w:rPr>
          <w:rFonts w:ascii="Times New Roman"/>
          <w:b w:val="false"/>
          <w:i w:val="false"/>
          <w:color w:val="000000"/>
          <w:sz w:val="28"/>
        </w:rPr>
        <w:t xml:space="preserve">
      в соответствии с пунктом 87-1 Правил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26 октября 2018 года №436 (зарегистрирован в Реестре государственной регистрации нормативных правовых актов № 17741), уведомляет об изменении фактического объема финансирования заемщиков в связи с повышением/снижением базовой ставки Национального банка Республики Казахстан:</w:t>
      </w:r>
    </w:p>
    <w:bookmarkEnd w:id="220"/>
    <w:bookmarkStart w:name="z277" w:id="221"/>
    <w:p>
      <w:pPr>
        <w:spacing w:after="0"/>
        <w:ind w:left="0"/>
        <w:jc w:val="both"/>
      </w:pPr>
      <w:r>
        <w:rPr>
          <w:rFonts w:ascii="Times New Roman"/>
          <w:b w:val="false"/>
          <w:i w:val="false"/>
          <w:color w:val="000000"/>
          <w:sz w:val="28"/>
        </w:rPr>
        <w:t xml:space="preserve">
      1. Ранее заявленный размер прямого субсидирования ставок вознаграждения финансовых институтов (услугополучателей) – _____ % </w:t>
      </w:r>
    </w:p>
    <w:bookmarkEnd w:id="221"/>
    <w:bookmarkStart w:name="z278" w:id="222"/>
    <w:p>
      <w:pPr>
        <w:spacing w:after="0"/>
        <w:ind w:left="0"/>
        <w:jc w:val="both"/>
      </w:pPr>
      <w:r>
        <w:rPr>
          <w:rFonts w:ascii="Times New Roman"/>
          <w:b w:val="false"/>
          <w:i w:val="false"/>
          <w:color w:val="000000"/>
          <w:sz w:val="28"/>
        </w:rPr>
        <w:t>
      Фактический размер прямого субсидирования ставок вознаграждения финансовых институтов (услугополучателей) – _____ %</w:t>
      </w:r>
    </w:p>
    <w:bookmarkEnd w:id="222"/>
    <w:bookmarkStart w:name="z279" w:id="223"/>
    <w:p>
      <w:pPr>
        <w:spacing w:after="0"/>
        <w:ind w:left="0"/>
        <w:jc w:val="both"/>
      </w:pPr>
      <w:r>
        <w:rPr>
          <w:rFonts w:ascii="Times New Roman"/>
          <w:b w:val="false"/>
          <w:i w:val="false"/>
          <w:color w:val="000000"/>
          <w:sz w:val="28"/>
        </w:rPr>
        <w:t>
      2. План по кредитованию, лизингу субъектов агропромышленного комплекса на плановый период финансового года с учетом скорректированного фактического размера прямого субсидирования ставок вознаграждения финансовых институтов (услугополучателей).</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кредитования/ лизинга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____ год, тенге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0" w:id="224"/>
      <w:r>
        <w:rPr>
          <w:rFonts w:ascii="Times New Roman"/>
          <w:b w:val="false"/>
          <w:i w:val="false"/>
          <w:color w:val="000000"/>
          <w:sz w:val="28"/>
        </w:rPr>
        <w:t>
      Подписано и отправлено финансовым институтом</w:t>
      </w:r>
    </w:p>
    <w:bookmarkEnd w:id="224"/>
    <w:p>
      <w:pPr>
        <w:spacing w:after="0"/>
        <w:ind w:left="0"/>
        <w:jc w:val="both"/>
      </w:pPr>
      <w:r>
        <w:rPr>
          <w:rFonts w:ascii="Times New Roman"/>
          <w:b w:val="false"/>
          <w:i w:val="false"/>
          <w:color w:val="000000"/>
          <w:sz w:val="28"/>
        </w:rPr>
        <w:t>в ____ часов "___" _________ 20__ года:</w:t>
      </w:r>
    </w:p>
    <w:p>
      <w:pPr>
        <w:spacing w:after="0"/>
        <w:ind w:left="0"/>
        <w:jc w:val="both"/>
      </w:pPr>
      <w:r>
        <w:rPr>
          <w:rFonts w:ascii="Times New Roman"/>
          <w:b w:val="false"/>
          <w:i w:val="false"/>
          <w:color w:val="000000"/>
          <w:sz w:val="28"/>
        </w:rPr>
        <w:t>Данные из электронной цифровой подписи</w:t>
      </w:r>
    </w:p>
    <w:bookmarkStart w:name="z281" w:id="22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"Уведомление о корректировке объема субсидируемых средств" (индекс: форма № СУБ030000, периодичность: единовременно)</w:t>
      </w:r>
    </w:p>
    <w:bookmarkEnd w:id="225"/>
    <w:bookmarkStart w:name="z282" w:id="226"/>
    <w:p>
      <w:pPr>
        <w:spacing w:after="0"/>
        <w:ind w:left="0"/>
        <w:jc w:val="left"/>
      </w:pPr>
      <w:r>
        <w:rPr>
          <w:rFonts w:ascii="Times New Roman"/>
          <w:b/>
          <w:i w:val="false"/>
          <w:color w:val="000000"/>
        </w:rPr>
        <w:t xml:space="preserve"> Глава 1. Общие положения</w:t>
      </w:r>
    </w:p>
    <w:bookmarkEnd w:id="226"/>
    <w:bookmarkStart w:name="z283" w:id="22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"Уведомление о корректировке объема субсидируемых средств" (далее – Форма).</w:t>
      </w:r>
    </w:p>
    <w:bookmarkEnd w:id="227"/>
    <w:bookmarkStart w:name="z284" w:id="228"/>
    <w:p>
      <w:pPr>
        <w:spacing w:after="0"/>
        <w:ind w:left="0"/>
        <w:jc w:val="both"/>
      </w:pPr>
      <w:r>
        <w:rPr>
          <w:rFonts w:ascii="Times New Roman"/>
          <w:b w:val="false"/>
          <w:i w:val="false"/>
          <w:color w:val="000000"/>
          <w:sz w:val="28"/>
        </w:rPr>
        <w:t>
      2. Форма заполняется финансовыми институтами.</w:t>
      </w:r>
    </w:p>
    <w:bookmarkEnd w:id="228"/>
    <w:bookmarkStart w:name="z285" w:id="229"/>
    <w:p>
      <w:pPr>
        <w:spacing w:after="0"/>
        <w:ind w:left="0"/>
        <w:jc w:val="both"/>
      </w:pPr>
      <w:r>
        <w:rPr>
          <w:rFonts w:ascii="Times New Roman"/>
          <w:b w:val="false"/>
          <w:i w:val="false"/>
          <w:color w:val="000000"/>
          <w:sz w:val="28"/>
        </w:rPr>
        <w:t>
      3. Форма подписывается руководителем, либо лицом, исполняющим его обязанности.</w:t>
      </w:r>
    </w:p>
    <w:bookmarkEnd w:id="229"/>
    <w:bookmarkStart w:name="z286" w:id="230"/>
    <w:p>
      <w:pPr>
        <w:spacing w:after="0"/>
        <w:ind w:left="0"/>
        <w:jc w:val="both"/>
      </w:pPr>
      <w:r>
        <w:rPr>
          <w:rFonts w:ascii="Times New Roman"/>
          <w:b w:val="false"/>
          <w:i w:val="false"/>
          <w:color w:val="000000"/>
          <w:sz w:val="28"/>
        </w:rPr>
        <w:t>
      4. Форма предоставляется: финансовыми институтами в Министерство сельского хозяйства Республики Казахстан.</w:t>
      </w:r>
    </w:p>
    <w:bookmarkEnd w:id="230"/>
    <w:bookmarkStart w:name="z287" w:id="231"/>
    <w:p>
      <w:pPr>
        <w:spacing w:after="0"/>
        <w:ind w:left="0"/>
        <w:jc w:val="both"/>
      </w:pPr>
      <w:r>
        <w:rPr>
          <w:rFonts w:ascii="Times New Roman"/>
          <w:b w:val="false"/>
          <w:i w:val="false"/>
          <w:color w:val="000000"/>
          <w:sz w:val="28"/>
        </w:rPr>
        <w:t>
      5. Форма заполняется на казахском или русском языках.</w:t>
      </w:r>
    </w:p>
    <w:bookmarkEnd w:id="231"/>
    <w:bookmarkStart w:name="z288" w:id="232"/>
    <w:p>
      <w:pPr>
        <w:spacing w:after="0"/>
        <w:ind w:left="0"/>
        <w:jc w:val="left"/>
      </w:pPr>
      <w:r>
        <w:rPr>
          <w:rFonts w:ascii="Times New Roman"/>
          <w:b/>
          <w:i w:val="false"/>
          <w:color w:val="000000"/>
        </w:rPr>
        <w:t xml:space="preserve"> Глава 2. Пояснение по заполнению Формы</w:t>
      </w:r>
    </w:p>
    <w:bookmarkEnd w:id="232"/>
    <w:bookmarkStart w:name="z289" w:id="233"/>
    <w:p>
      <w:pPr>
        <w:spacing w:after="0"/>
        <w:ind w:left="0"/>
        <w:jc w:val="both"/>
      </w:pPr>
      <w:r>
        <w:rPr>
          <w:rFonts w:ascii="Times New Roman"/>
          <w:b w:val="false"/>
          <w:i w:val="false"/>
          <w:color w:val="000000"/>
          <w:sz w:val="28"/>
        </w:rPr>
        <w:t>
      6. В графе 1 Формы указывается порядковый номер.</w:t>
      </w:r>
    </w:p>
    <w:bookmarkEnd w:id="233"/>
    <w:bookmarkStart w:name="z290" w:id="234"/>
    <w:p>
      <w:pPr>
        <w:spacing w:after="0"/>
        <w:ind w:left="0"/>
        <w:jc w:val="both"/>
      </w:pPr>
      <w:r>
        <w:rPr>
          <w:rFonts w:ascii="Times New Roman"/>
          <w:b w:val="false"/>
          <w:i w:val="false"/>
          <w:color w:val="000000"/>
          <w:sz w:val="28"/>
        </w:rPr>
        <w:t>
      7. В графе 2 Формы указывается направление кредитования/ лизинга.</w:t>
      </w:r>
    </w:p>
    <w:bookmarkEnd w:id="234"/>
    <w:bookmarkStart w:name="z291" w:id="235"/>
    <w:p>
      <w:pPr>
        <w:spacing w:after="0"/>
        <w:ind w:left="0"/>
        <w:jc w:val="both"/>
      </w:pPr>
      <w:r>
        <w:rPr>
          <w:rFonts w:ascii="Times New Roman"/>
          <w:b w:val="false"/>
          <w:i w:val="false"/>
          <w:color w:val="000000"/>
          <w:sz w:val="28"/>
        </w:rPr>
        <w:t>
      8. В графе 3 Формы указывается план по кредитованию, лизингу субъектов агропромышленного комплекса на определенный год в тенге.</w:t>
      </w:r>
    </w:p>
    <w:bookmarkEnd w:id="235"/>
    <w:bookmarkStart w:name="z292" w:id="236"/>
    <w:p>
      <w:pPr>
        <w:spacing w:after="0"/>
        <w:ind w:left="0"/>
        <w:jc w:val="both"/>
      </w:pPr>
      <w:r>
        <w:rPr>
          <w:rFonts w:ascii="Times New Roman"/>
          <w:b w:val="false"/>
          <w:i w:val="false"/>
          <w:color w:val="000000"/>
          <w:sz w:val="28"/>
        </w:rPr>
        <w:t>
      9. В графе 4, 5, 6, 7, 8, 9, 10, 11, 12, 13, 14 и 15 Формы указывается план по кредитованию, лизингу субъектов агропромышленного комплекса по месяцам в тенге.</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октября 2025 года № 349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w:t>
            </w:r>
            <w:r>
              <w:br/>
            </w:r>
            <w:r>
              <w:rPr>
                <w:rFonts w:ascii="Times New Roman"/>
                <w:b w:val="false"/>
                <w:i w:val="false"/>
                <w:color w:val="000000"/>
                <w:sz w:val="20"/>
              </w:rPr>
              <w:t>техники и технологического оборудования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7" w:id="237"/>
    <w:p>
      <w:pPr>
        <w:spacing w:after="0"/>
        <w:ind w:left="0"/>
        <w:jc w:val="both"/>
      </w:pPr>
      <w:r>
        <w:rPr>
          <w:rFonts w:ascii="Times New Roman"/>
          <w:b w:val="false"/>
          <w:i w:val="false"/>
          <w:color w:val="000000"/>
          <w:sz w:val="28"/>
        </w:rPr>
        <w:t>
      Представляется: в местный исполнительный орган области, города республиканского значения и столицы</w:t>
      </w:r>
    </w:p>
    <w:bookmarkEnd w:id="237"/>
    <w:bookmarkStart w:name="z308" w:id="238"/>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https://gosagro.kz/auth/login</w:t>
      </w:r>
    </w:p>
    <w:bookmarkEnd w:id="238"/>
    <w:bookmarkStart w:name="z309" w:id="239"/>
    <w:p>
      <w:pPr>
        <w:spacing w:after="0"/>
        <w:ind w:left="0"/>
        <w:jc w:val="left"/>
      </w:pPr>
      <w:r>
        <w:rPr>
          <w:rFonts w:ascii="Times New Roman"/>
          <w:b/>
          <w:i w:val="false"/>
          <w:color w:val="000000"/>
        </w:rPr>
        <w:t xml:space="preserve"> Наименование административной формы: Заявка финансового института (услугополучателя) на участие в программе</w:t>
      </w:r>
    </w:p>
    <w:bookmarkEnd w:id="239"/>
    <w:bookmarkStart w:name="z310" w:id="240"/>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СУБ040000</w:t>
      </w:r>
    </w:p>
    <w:bookmarkEnd w:id="240"/>
    <w:bookmarkStart w:name="z311" w:id="241"/>
    <w:p>
      <w:pPr>
        <w:spacing w:after="0"/>
        <w:ind w:left="0"/>
        <w:jc w:val="both"/>
      </w:pPr>
      <w:r>
        <w:rPr>
          <w:rFonts w:ascii="Times New Roman"/>
          <w:b w:val="false"/>
          <w:i w:val="false"/>
          <w:color w:val="000000"/>
          <w:sz w:val="28"/>
        </w:rPr>
        <w:t>
      Периодичность: единовременно</w:t>
      </w:r>
    </w:p>
    <w:bookmarkEnd w:id="241"/>
    <w:bookmarkStart w:name="z312" w:id="242"/>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финансовый институт</w:t>
      </w:r>
    </w:p>
    <w:bookmarkEnd w:id="242"/>
    <w:bookmarkStart w:name="z313" w:id="243"/>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с 5 января по 20 января отчетного года</w:t>
      </w:r>
    </w:p>
    <w:bookmarkEnd w:id="243"/>
    <w:bookmarkStart w:name="z314" w:id="244"/>
    <w:p>
      <w:pPr>
        <w:spacing w:after="0"/>
        <w:ind w:left="0"/>
        <w:jc w:val="both"/>
      </w:pPr>
      <w:r>
        <w:rPr>
          <w:rFonts w:ascii="Times New Roman"/>
          <w:b w:val="false"/>
          <w:i w:val="false"/>
          <w:color w:val="000000"/>
          <w:sz w:val="28"/>
        </w:rPr>
        <w:t>
      Бизнес-идентификационный номер</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5" w:id="245"/>
    <w:p>
      <w:pPr>
        <w:spacing w:after="0"/>
        <w:ind w:left="0"/>
        <w:jc w:val="both"/>
      </w:pPr>
      <w:r>
        <w:rPr>
          <w:rFonts w:ascii="Times New Roman"/>
          <w:b w:val="false"/>
          <w:i w:val="false"/>
          <w:color w:val="000000"/>
          <w:sz w:val="28"/>
        </w:rPr>
        <w:t>
      Метод сбора: в электронном виде</w:t>
      </w:r>
    </w:p>
    <w:bookmarkEnd w:id="245"/>
    <w:bookmarkStart w:name="z316" w:id="246"/>
    <w:p>
      <w:pPr>
        <w:spacing w:after="0"/>
        <w:ind w:left="0"/>
        <w:jc w:val="both"/>
      </w:pPr>
      <w:r>
        <w:rPr>
          <w:rFonts w:ascii="Times New Roman"/>
          <w:b w:val="false"/>
          <w:i w:val="false"/>
          <w:color w:val="000000"/>
          <w:sz w:val="28"/>
        </w:rPr>
        <w:t>
      Настоящим подтверждается, что:</w:t>
      </w:r>
    </w:p>
    <w:bookmarkEnd w:id="246"/>
    <w:bookmarkStart w:name="z317" w:id="247"/>
    <w:p>
      <w:pPr>
        <w:spacing w:after="0"/>
        <w:ind w:left="0"/>
        <w:jc w:val="both"/>
      </w:pPr>
      <w:r>
        <w:rPr>
          <w:rFonts w:ascii="Times New Roman"/>
          <w:b w:val="false"/>
          <w:i w:val="false"/>
          <w:color w:val="000000"/>
          <w:sz w:val="28"/>
        </w:rPr>
        <w:t xml:space="preserve">
      1) финансирование в рамках программы прямого субсидирования будет осуществляться в соответствии с требованиями к договору займа по программе согласно </w:t>
      </w:r>
      <w:r>
        <w:rPr>
          <w:rFonts w:ascii="Times New Roman"/>
          <w:b w:val="false"/>
          <w:i w:val="false"/>
          <w:color w:val="000000"/>
          <w:sz w:val="28"/>
        </w:rPr>
        <w:t>приложению 17</w:t>
      </w:r>
      <w:r>
        <w:rPr>
          <w:rFonts w:ascii="Times New Roman"/>
          <w:b w:val="false"/>
          <w:i w:val="false"/>
          <w:color w:val="000000"/>
          <w:sz w:val="28"/>
        </w:rPr>
        <w:t xml:space="preserve"> к Правилам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утвержденным приказом Заместителя Премьер-Министра Республики Казахстан – Министра сельского хозяйства Республики Казахстан от 26 октября 2018 года № 436 (зарегистрирован в Реестре государственной регистрации нормативных правовых актов № 17741);</w:t>
      </w:r>
    </w:p>
    <w:bookmarkEnd w:id="247"/>
    <w:bookmarkStart w:name="z318" w:id="248"/>
    <w:p>
      <w:pPr>
        <w:spacing w:after="0"/>
        <w:ind w:left="0"/>
        <w:jc w:val="both"/>
      </w:pPr>
      <w:r>
        <w:rPr>
          <w:rFonts w:ascii="Times New Roman"/>
          <w:b w:val="false"/>
          <w:i w:val="false"/>
          <w:color w:val="000000"/>
          <w:sz w:val="28"/>
        </w:rPr>
        <w:t>
      2) целевым назначением является приобретение сельскохозяйственной техники, в том числе навесного и прицепного оборудования, а также на приобретение сельскохозяйственных животных, на инвестиционные цели, строительство (за исключением займов на приобретение основных средств на производство муки, минеральных вод и безалкогольных напитков), пополнение оборотных средств, необходимых для технологического цикла производственного процесса, проведение весенне-полевых и уборочных работ.</w:t>
      </w:r>
    </w:p>
    <w:bookmarkEnd w:id="248"/>
    <w:bookmarkStart w:name="z319" w:id="249"/>
    <w:p>
      <w:pPr>
        <w:spacing w:after="0"/>
        <w:ind w:left="0"/>
        <w:jc w:val="both"/>
      </w:pPr>
      <w:r>
        <w:rPr>
          <w:rFonts w:ascii="Times New Roman"/>
          <w:b w:val="false"/>
          <w:i w:val="false"/>
          <w:color w:val="000000"/>
          <w:sz w:val="28"/>
        </w:rPr>
        <w:t xml:space="preserve">
      3) деятельность заемщика/лизингополучателя будет проверена на предмет нахождения в стадии изменения организационно-правовой формы, ликвидации или банкротства и деятельность не приостановлена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за исключением случаев реструктуризации финансовой задолженности и ускоренной реабилитационной процедуры;</w:t>
      </w:r>
    </w:p>
    <w:bookmarkEnd w:id="249"/>
    <w:bookmarkStart w:name="z320" w:id="250"/>
    <w:p>
      <w:pPr>
        <w:spacing w:after="0"/>
        <w:ind w:left="0"/>
        <w:jc w:val="both"/>
      </w:pPr>
      <w:r>
        <w:rPr>
          <w:rFonts w:ascii="Times New Roman"/>
          <w:b w:val="false"/>
          <w:i w:val="false"/>
          <w:color w:val="000000"/>
          <w:sz w:val="28"/>
        </w:rPr>
        <w:t>
      4) договоры займа не будут профинансированы за счет средств республиканского бюджета и (или) Национального фонда Республики Казахстан;</w:t>
      </w:r>
    </w:p>
    <w:bookmarkEnd w:id="250"/>
    <w:bookmarkStart w:name="z321" w:id="251"/>
    <w:p>
      <w:pPr>
        <w:spacing w:after="0"/>
        <w:ind w:left="0"/>
        <w:jc w:val="both"/>
      </w:pPr>
      <w:r>
        <w:rPr>
          <w:rFonts w:ascii="Times New Roman"/>
          <w:b w:val="false"/>
          <w:i w:val="false"/>
          <w:color w:val="000000"/>
          <w:sz w:val="28"/>
        </w:rPr>
        <w:t>
      5) ставка вознаграждения по договорам займа не будет субсидироваться по другим государственным и (или) бюджетным программам.</w:t>
      </w:r>
    </w:p>
    <w:bookmarkEnd w:id="251"/>
    <w:bookmarkStart w:name="z322" w:id="252"/>
    <w:p>
      <w:pPr>
        <w:spacing w:after="0"/>
        <w:ind w:left="0"/>
        <w:jc w:val="both"/>
      </w:pPr>
      <w:r>
        <w:rPr>
          <w:rFonts w:ascii="Times New Roman"/>
          <w:b w:val="false"/>
          <w:i w:val="false"/>
          <w:color w:val="000000"/>
          <w:sz w:val="28"/>
        </w:rPr>
        <w:t>
      Приложение: План финансирования.</w:t>
      </w:r>
    </w:p>
    <w:bookmarkEnd w:id="252"/>
    <w:bookmarkStart w:name="z323" w:id="253"/>
    <w:p>
      <w:pPr>
        <w:spacing w:after="0"/>
        <w:ind w:left="0"/>
        <w:jc w:val="both"/>
      </w:pPr>
      <w:r>
        <w:rPr>
          <w:rFonts w:ascii="Times New Roman"/>
          <w:b w:val="false"/>
          <w:i w:val="false"/>
          <w:color w:val="000000"/>
          <w:sz w:val="28"/>
        </w:rPr>
        <w:t>
      Таблица 1. Сведения о финансовом институте:</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финансового института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4" w:id="254"/>
    <w:p>
      <w:pPr>
        <w:spacing w:after="0"/>
        <w:ind w:left="0"/>
        <w:jc w:val="both"/>
      </w:pPr>
      <w:r>
        <w:rPr>
          <w:rFonts w:ascii="Times New Roman"/>
          <w:b w:val="false"/>
          <w:i w:val="false"/>
          <w:color w:val="000000"/>
          <w:sz w:val="28"/>
        </w:rPr>
        <w:t>
      Таблица 2. Информация о сумме субсидирования, подлежащих субсидированию:</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финансирования,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основного долга, тенге (при запросе на следующий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процент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субсидирования,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действия кредита/лизинга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кредитования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кредитования/лизинга (приобретение сельскохозяйственной техники, в том числе навесного и прицепного оборудования, а также на приобретение сельскохозяйственных животных, на инвестиционные цели, строительство (за исключением займов на приобретение основных средств на производство муки, минеральных вод и безалкогольных напитков), пополнение оборотных средств, необходимых для технологического цикла производственного процесса, проведение весенне-полевых и уборочных работ (вставить нужное)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5" w:id="255"/>
      <w:r>
        <w:rPr>
          <w:rFonts w:ascii="Times New Roman"/>
          <w:b w:val="false"/>
          <w:i w:val="false"/>
          <w:color w:val="000000"/>
          <w:sz w:val="28"/>
        </w:rPr>
        <w:t>
      Подписано и отправлено финансовым институтом в ___ часов "__" _____ 20__ года</w:t>
      </w:r>
    </w:p>
    <w:bookmarkEnd w:id="255"/>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Уведомление о принятии заявки на участие в программе:</w:t>
      </w:r>
    </w:p>
    <w:p>
      <w:pPr>
        <w:spacing w:after="0"/>
        <w:ind w:left="0"/>
        <w:jc w:val="both"/>
      </w:pPr>
      <w:r>
        <w:rPr>
          <w:rFonts w:ascii="Times New Roman"/>
          <w:b w:val="false"/>
          <w:i w:val="false"/>
          <w:color w:val="000000"/>
          <w:sz w:val="28"/>
        </w:rPr>
        <w:t>Принято Министерством сельского хозяйства Республики Казахстан</w:t>
      </w:r>
    </w:p>
    <w:p>
      <w:pPr>
        <w:spacing w:after="0"/>
        <w:ind w:left="0"/>
        <w:jc w:val="both"/>
      </w:pPr>
      <w:r>
        <w:rPr>
          <w:rFonts w:ascii="Times New Roman"/>
          <w:b w:val="false"/>
          <w:i w:val="false"/>
          <w:color w:val="000000"/>
          <w:sz w:val="28"/>
        </w:rPr>
        <w:t>в ____ часов "___" __________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Финансовый институт: 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(наименование финансового института)</w:t>
      </w:r>
    </w:p>
    <w:bookmarkStart w:name="z326" w:id="25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"Заявка финансового института (услугополучателя) на участие в программе" (индекс: форма № СУБ040000, периодичность: единовременно)</w:t>
      </w:r>
    </w:p>
    <w:bookmarkEnd w:id="256"/>
    <w:bookmarkStart w:name="z327" w:id="257"/>
    <w:p>
      <w:pPr>
        <w:spacing w:after="0"/>
        <w:ind w:left="0"/>
        <w:jc w:val="left"/>
      </w:pPr>
      <w:r>
        <w:rPr>
          <w:rFonts w:ascii="Times New Roman"/>
          <w:b/>
          <w:i w:val="false"/>
          <w:color w:val="000000"/>
        </w:rPr>
        <w:t xml:space="preserve"> Глава 1. Общие положения</w:t>
      </w:r>
    </w:p>
    <w:bookmarkEnd w:id="257"/>
    <w:bookmarkStart w:name="z328" w:id="25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"Заявка финансового института (услугополучателя) на участие в программе" (далее – Форма).</w:t>
      </w:r>
    </w:p>
    <w:bookmarkEnd w:id="258"/>
    <w:bookmarkStart w:name="z329" w:id="259"/>
    <w:p>
      <w:pPr>
        <w:spacing w:after="0"/>
        <w:ind w:left="0"/>
        <w:jc w:val="both"/>
      </w:pPr>
      <w:r>
        <w:rPr>
          <w:rFonts w:ascii="Times New Roman"/>
          <w:b w:val="false"/>
          <w:i w:val="false"/>
          <w:color w:val="000000"/>
          <w:sz w:val="28"/>
        </w:rPr>
        <w:t>
      2. Форма заполняется финансовыми институтами.</w:t>
      </w:r>
    </w:p>
    <w:bookmarkEnd w:id="259"/>
    <w:bookmarkStart w:name="z330" w:id="260"/>
    <w:p>
      <w:pPr>
        <w:spacing w:after="0"/>
        <w:ind w:left="0"/>
        <w:jc w:val="both"/>
      </w:pPr>
      <w:r>
        <w:rPr>
          <w:rFonts w:ascii="Times New Roman"/>
          <w:b w:val="false"/>
          <w:i w:val="false"/>
          <w:color w:val="000000"/>
          <w:sz w:val="28"/>
        </w:rPr>
        <w:t>
      3. Форма подписывается руководителем, либо лицом, исполняющим его обязанности.</w:t>
      </w:r>
    </w:p>
    <w:bookmarkEnd w:id="260"/>
    <w:bookmarkStart w:name="z331" w:id="261"/>
    <w:p>
      <w:pPr>
        <w:spacing w:after="0"/>
        <w:ind w:left="0"/>
        <w:jc w:val="both"/>
      </w:pPr>
      <w:r>
        <w:rPr>
          <w:rFonts w:ascii="Times New Roman"/>
          <w:b w:val="false"/>
          <w:i w:val="false"/>
          <w:color w:val="000000"/>
          <w:sz w:val="28"/>
        </w:rPr>
        <w:t>
      4. Форма предоставляется финансовыми институтами в Министерство сельского хозяйства Республики Казахстан.</w:t>
      </w:r>
    </w:p>
    <w:bookmarkEnd w:id="261"/>
    <w:bookmarkStart w:name="z332" w:id="262"/>
    <w:p>
      <w:pPr>
        <w:spacing w:after="0"/>
        <w:ind w:left="0"/>
        <w:jc w:val="both"/>
      </w:pPr>
      <w:r>
        <w:rPr>
          <w:rFonts w:ascii="Times New Roman"/>
          <w:b w:val="false"/>
          <w:i w:val="false"/>
          <w:color w:val="000000"/>
          <w:sz w:val="28"/>
        </w:rPr>
        <w:t>
      5. Форма заполняется на казахском или русском языках.</w:t>
      </w:r>
    </w:p>
    <w:bookmarkEnd w:id="262"/>
    <w:bookmarkStart w:name="z333" w:id="263"/>
    <w:p>
      <w:pPr>
        <w:spacing w:after="0"/>
        <w:ind w:left="0"/>
        <w:jc w:val="left"/>
      </w:pPr>
      <w:r>
        <w:rPr>
          <w:rFonts w:ascii="Times New Roman"/>
          <w:b/>
          <w:i w:val="false"/>
          <w:color w:val="000000"/>
        </w:rPr>
        <w:t xml:space="preserve"> Глава 2. Пояснение по заполнению Формы</w:t>
      </w:r>
    </w:p>
    <w:bookmarkEnd w:id="263"/>
    <w:bookmarkStart w:name="z334" w:id="264"/>
    <w:p>
      <w:pPr>
        <w:spacing w:after="0"/>
        <w:ind w:left="0"/>
        <w:jc w:val="both"/>
      </w:pPr>
      <w:r>
        <w:rPr>
          <w:rFonts w:ascii="Times New Roman"/>
          <w:b w:val="false"/>
          <w:i w:val="false"/>
          <w:color w:val="000000"/>
          <w:sz w:val="28"/>
        </w:rPr>
        <w:t>
      6. В графе 1 Таблицы 1 указывается наименование финансового института (услугополучателя).</w:t>
      </w:r>
    </w:p>
    <w:bookmarkEnd w:id="264"/>
    <w:bookmarkStart w:name="z335" w:id="265"/>
    <w:p>
      <w:pPr>
        <w:spacing w:after="0"/>
        <w:ind w:left="0"/>
        <w:jc w:val="both"/>
      </w:pPr>
      <w:r>
        <w:rPr>
          <w:rFonts w:ascii="Times New Roman"/>
          <w:b w:val="false"/>
          <w:i w:val="false"/>
          <w:color w:val="000000"/>
          <w:sz w:val="28"/>
        </w:rPr>
        <w:t>
      7. В графе 2 Таблицы 1 указываются фамилия, имя, отчество (при его наличии) руководителя.</w:t>
      </w:r>
    </w:p>
    <w:bookmarkEnd w:id="265"/>
    <w:bookmarkStart w:name="z336" w:id="266"/>
    <w:p>
      <w:pPr>
        <w:spacing w:after="0"/>
        <w:ind w:left="0"/>
        <w:jc w:val="both"/>
      </w:pPr>
      <w:r>
        <w:rPr>
          <w:rFonts w:ascii="Times New Roman"/>
          <w:b w:val="false"/>
          <w:i w:val="false"/>
          <w:color w:val="000000"/>
          <w:sz w:val="28"/>
        </w:rPr>
        <w:t>
      8. В графе 3 Таблицы 1 указываются банковские реквизиты.</w:t>
      </w:r>
    </w:p>
    <w:bookmarkEnd w:id="266"/>
    <w:bookmarkStart w:name="z337" w:id="267"/>
    <w:p>
      <w:pPr>
        <w:spacing w:after="0"/>
        <w:ind w:left="0"/>
        <w:jc w:val="both"/>
      </w:pPr>
      <w:r>
        <w:rPr>
          <w:rFonts w:ascii="Times New Roman"/>
          <w:b w:val="false"/>
          <w:i w:val="false"/>
          <w:color w:val="000000"/>
          <w:sz w:val="28"/>
        </w:rPr>
        <w:t>
      9. В графе 4 Таблицы 1 указываются контактные телефоны.</w:t>
      </w:r>
    </w:p>
    <w:bookmarkEnd w:id="267"/>
    <w:bookmarkStart w:name="z338" w:id="268"/>
    <w:p>
      <w:pPr>
        <w:spacing w:after="0"/>
        <w:ind w:left="0"/>
        <w:jc w:val="both"/>
      </w:pPr>
      <w:r>
        <w:rPr>
          <w:rFonts w:ascii="Times New Roman"/>
          <w:b w:val="false"/>
          <w:i w:val="false"/>
          <w:color w:val="000000"/>
          <w:sz w:val="28"/>
        </w:rPr>
        <w:t>
      10. В графе 1 Таблицы 2 указывается план финансирования, тенге.</w:t>
      </w:r>
    </w:p>
    <w:bookmarkEnd w:id="268"/>
    <w:bookmarkStart w:name="z339" w:id="269"/>
    <w:p>
      <w:pPr>
        <w:spacing w:after="0"/>
        <w:ind w:left="0"/>
        <w:jc w:val="both"/>
      </w:pPr>
      <w:r>
        <w:rPr>
          <w:rFonts w:ascii="Times New Roman"/>
          <w:b w:val="false"/>
          <w:i w:val="false"/>
          <w:color w:val="000000"/>
          <w:sz w:val="28"/>
        </w:rPr>
        <w:t>
      11. В графе 2 Таблицы 2 указывается остаток основного долга, тенге (при запросе на следующий период).</w:t>
      </w:r>
    </w:p>
    <w:bookmarkEnd w:id="269"/>
    <w:bookmarkStart w:name="z340" w:id="270"/>
    <w:p>
      <w:pPr>
        <w:spacing w:after="0"/>
        <w:ind w:left="0"/>
        <w:jc w:val="both"/>
      </w:pPr>
      <w:r>
        <w:rPr>
          <w:rFonts w:ascii="Times New Roman"/>
          <w:b w:val="false"/>
          <w:i w:val="false"/>
          <w:color w:val="000000"/>
          <w:sz w:val="28"/>
        </w:rPr>
        <w:t>
      12. В графе 3 Таблицы 2 указывается ставка вознаграждения, процент.</w:t>
      </w:r>
    </w:p>
    <w:bookmarkEnd w:id="270"/>
    <w:bookmarkStart w:name="z341" w:id="271"/>
    <w:p>
      <w:pPr>
        <w:spacing w:after="0"/>
        <w:ind w:left="0"/>
        <w:jc w:val="both"/>
      </w:pPr>
      <w:r>
        <w:rPr>
          <w:rFonts w:ascii="Times New Roman"/>
          <w:b w:val="false"/>
          <w:i w:val="false"/>
          <w:color w:val="000000"/>
          <w:sz w:val="28"/>
        </w:rPr>
        <w:t>
      13. В графе 4 Таблицы 2 указывается сумма субсидирования, тенге.</w:t>
      </w:r>
    </w:p>
    <w:bookmarkEnd w:id="271"/>
    <w:bookmarkStart w:name="z342" w:id="272"/>
    <w:p>
      <w:pPr>
        <w:spacing w:after="0"/>
        <w:ind w:left="0"/>
        <w:jc w:val="both"/>
      </w:pPr>
      <w:r>
        <w:rPr>
          <w:rFonts w:ascii="Times New Roman"/>
          <w:b w:val="false"/>
          <w:i w:val="false"/>
          <w:color w:val="000000"/>
          <w:sz w:val="28"/>
        </w:rPr>
        <w:t>
      14. В графе 5 Таблицы 2 указывается дата окончания срока действия кредита/лизинга.</w:t>
      </w:r>
    </w:p>
    <w:bookmarkEnd w:id="272"/>
    <w:bookmarkStart w:name="z343" w:id="273"/>
    <w:p>
      <w:pPr>
        <w:spacing w:after="0"/>
        <w:ind w:left="0"/>
        <w:jc w:val="both"/>
      </w:pPr>
      <w:r>
        <w:rPr>
          <w:rFonts w:ascii="Times New Roman"/>
          <w:b w:val="false"/>
          <w:i w:val="false"/>
          <w:color w:val="000000"/>
          <w:sz w:val="28"/>
        </w:rPr>
        <w:t>
      15. В графе 6 Таблицы 2 указывается валюта кредитования.</w:t>
      </w:r>
    </w:p>
    <w:bookmarkEnd w:id="273"/>
    <w:bookmarkStart w:name="z344" w:id="274"/>
    <w:p>
      <w:pPr>
        <w:spacing w:after="0"/>
        <w:ind w:left="0"/>
        <w:jc w:val="both"/>
      </w:pPr>
      <w:r>
        <w:rPr>
          <w:rFonts w:ascii="Times New Roman"/>
          <w:b w:val="false"/>
          <w:i w:val="false"/>
          <w:color w:val="000000"/>
          <w:sz w:val="28"/>
        </w:rPr>
        <w:t>
      16. В графе 7 Таблицы 2 указывается целевое назначение кредитования/лизинга.</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октября 2025 года № 349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w:t>
            </w:r>
            <w:r>
              <w:br/>
            </w:r>
            <w:r>
              <w:rPr>
                <w:rFonts w:ascii="Times New Roman"/>
                <w:b w:val="false"/>
                <w:i w:val="false"/>
                <w:color w:val="000000"/>
                <w:sz w:val="20"/>
              </w:rPr>
              <w:t>техники и технологического оборудования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8" w:id="275"/>
    <w:p>
      <w:pPr>
        <w:spacing w:after="0"/>
        <w:ind w:left="0"/>
        <w:jc w:val="both"/>
      </w:pPr>
      <w:r>
        <w:rPr>
          <w:rFonts w:ascii="Times New Roman"/>
          <w:b w:val="false"/>
          <w:i w:val="false"/>
          <w:color w:val="000000"/>
          <w:sz w:val="28"/>
        </w:rPr>
        <w:t>
      Представляется: в местный исполнительный орган области, города республиканского значения и столицы</w:t>
      </w:r>
    </w:p>
    <w:bookmarkEnd w:id="275"/>
    <w:bookmarkStart w:name="z349" w:id="276"/>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https://gosagro.kz/auth/login</w:t>
      </w:r>
    </w:p>
    <w:bookmarkEnd w:id="276"/>
    <w:bookmarkStart w:name="z350" w:id="277"/>
    <w:p>
      <w:pPr>
        <w:spacing w:after="0"/>
        <w:ind w:left="0"/>
        <w:jc w:val="left"/>
      </w:pPr>
      <w:r>
        <w:rPr>
          <w:rFonts w:ascii="Times New Roman"/>
          <w:b/>
          <w:i w:val="false"/>
          <w:color w:val="000000"/>
        </w:rPr>
        <w:t xml:space="preserve"> Наименование административной формы:</w:t>
      </w:r>
      <w:r>
        <w:br/>
      </w:r>
      <w:r>
        <w:rPr>
          <w:rFonts w:ascii="Times New Roman"/>
          <w:b/>
          <w:i w:val="false"/>
          <w:color w:val="000000"/>
        </w:rPr>
        <w:t>План финансирования финансового института</w:t>
      </w:r>
    </w:p>
    <w:bookmarkEnd w:id="277"/>
    <w:bookmarkStart w:name="z351" w:id="27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СУБ050000</w:t>
      </w:r>
    </w:p>
    <w:bookmarkEnd w:id="278"/>
    <w:bookmarkStart w:name="z352" w:id="279"/>
    <w:p>
      <w:pPr>
        <w:spacing w:after="0"/>
        <w:ind w:left="0"/>
        <w:jc w:val="both"/>
      </w:pPr>
      <w:r>
        <w:rPr>
          <w:rFonts w:ascii="Times New Roman"/>
          <w:b w:val="false"/>
          <w:i w:val="false"/>
          <w:color w:val="000000"/>
          <w:sz w:val="28"/>
        </w:rPr>
        <w:t>
      Периодичность: единовременно</w:t>
      </w:r>
    </w:p>
    <w:bookmarkEnd w:id="279"/>
    <w:bookmarkStart w:name="z353" w:id="280"/>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финансовый институт</w:t>
      </w:r>
    </w:p>
    <w:bookmarkEnd w:id="280"/>
    <w:bookmarkStart w:name="z354" w:id="281"/>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с 5 января по 20 января отчетного года</w:t>
      </w:r>
    </w:p>
    <w:bookmarkEnd w:id="281"/>
    <w:bookmarkStart w:name="z355" w:id="282"/>
    <w:p>
      <w:pPr>
        <w:spacing w:after="0"/>
        <w:ind w:left="0"/>
        <w:jc w:val="both"/>
      </w:pPr>
      <w:r>
        <w:rPr>
          <w:rFonts w:ascii="Times New Roman"/>
          <w:b w:val="false"/>
          <w:i w:val="false"/>
          <w:color w:val="000000"/>
          <w:sz w:val="28"/>
        </w:rPr>
        <w:t>
      Бизнес-идентификационный номер</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6" w:id="283"/>
    <w:p>
      <w:pPr>
        <w:spacing w:after="0"/>
        <w:ind w:left="0"/>
        <w:jc w:val="both"/>
      </w:pPr>
      <w:r>
        <w:rPr>
          <w:rFonts w:ascii="Times New Roman"/>
          <w:b w:val="false"/>
          <w:i w:val="false"/>
          <w:color w:val="000000"/>
          <w:sz w:val="28"/>
        </w:rPr>
        <w:t>
      Метод сбора: в электронном виде</w:t>
      </w:r>
    </w:p>
    <w:bookmarkEnd w:id="283"/>
    <w:p>
      <w:pPr>
        <w:spacing w:after="0"/>
        <w:ind w:left="0"/>
        <w:jc w:val="both"/>
      </w:pPr>
      <w:bookmarkStart w:name="z357" w:id="284"/>
      <w:r>
        <w:rPr>
          <w:rFonts w:ascii="Times New Roman"/>
          <w:b w:val="false"/>
          <w:i w:val="false"/>
          <w:color w:val="000000"/>
          <w:sz w:val="28"/>
        </w:rPr>
        <w:t>
      Финансовый институт: ____________________________________________</w:t>
      </w:r>
    </w:p>
    <w:bookmarkEnd w:id="284"/>
    <w:p>
      <w:pPr>
        <w:spacing w:after="0"/>
        <w:ind w:left="0"/>
        <w:jc w:val="both"/>
      </w:pPr>
      <w:r>
        <w:rPr>
          <w:rFonts w:ascii="Times New Roman"/>
          <w:b w:val="false"/>
          <w:i w:val="false"/>
          <w:color w:val="000000"/>
          <w:sz w:val="28"/>
        </w:rPr>
        <w:t>(наименование финансового института)</w:t>
      </w:r>
    </w:p>
    <w:bookmarkStart w:name="z358" w:id="285"/>
    <w:p>
      <w:pPr>
        <w:spacing w:after="0"/>
        <w:ind w:left="0"/>
        <w:jc w:val="both"/>
      </w:pPr>
      <w:r>
        <w:rPr>
          <w:rFonts w:ascii="Times New Roman"/>
          <w:b w:val="false"/>
          <w:i w:val="false"/>
          <w:color w:val="000000"/>
          <w:sz w:val="28"/>
        </w:rPr>
        <w:t>
      Таблица 1. План по кредитованию, лизингу субъектов агропромышленного комплекса на плановый период финансового года</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кредитования/ лизинга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____ год, тенге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9" w:id="286"/>
    <w:p>
      <w:pPr>
        <w:spacing w:after="0"/>
        <w:ind w:left="0"/>
        <w:jc w:val="both"/>
      </w:pPr>
      <w:r>
        <w:rPr>
          <w:rFonts w:ascii="Times New Roman"/>
          <w:b w:val="false"/>
          <w:i w:val="false"/>
          <w:color w:val="000000"/>
          <w:sz w:val="28"/>
        </w:rPr>
        <w:t>
      Таблица 2. Прогноз по кредитованию, лизингу субъектов агропромышленного комплекса на второй плановый период финансового года</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кредитования/ лизинга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____ год, тенге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0" w:id="287"/>
    <w:p>
      <w:pPr>
        <w:spacing w:after="0"/>
        <w:ind w:left="0"/>
        <w:jc w:val="both"/>
      </w:pPr>
      <w:r>
        <w:rPr>
          <w:rFonts w:ascii="Times New Roman"/>
          <w:b w:val="false"/>
          <w:i w:val="false"/>
          <w:color w:val="000000"/>
          <w:sz w:val="28"/>
        </w:rPr>
        <w:t>
      Таблица 3. Прогноз по кредитованию, лизингу субъектов агропромышленного комплекса на третий плановый период финансового года</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кредитования/ лизинга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____ год, тенге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1" w:id="288"/>
    <w:p>
      <w:pPr>
        <w:spacing w:after="0"/>
        <w:ind w:left="0"/>
        <w:jc w:val="both"/>
      </w:pPr>
      <w:r>
        <w:rPr>
          <w:rFonts w:ascii="Times New Roman"/>
          <w:b w:val="false"/>
          <w:i w:val="false"/>
          <w:color w:val="000000"/>
          <w:sz w:val="28"/>
        </w:rPr>
        <w:t>
      Таблица 4. Остаток основного долга субъектов агропромышленного комплекса, получивших кредит, лизинг по программе прямого субсидирования ставки вознаграждения при кредитовании и лизинге финансовыми институтами (услугополучателями) субъектов агропромышленного комплекса</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кредитования/ лизинга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____ год, тенге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2" w:id="289"/>
    <w:p>
      <w:pPr>
        <w:spacing w:after="0"/>
        <w:ind w:left="0"/>
        <w:jc w:val="both"/>
      </w:pPr>
      <w:r>
        <w:rPr>
          <w:rFonts w:ascii="Times New Roman"/>
          <w:b w:val="false"/>
          <w:i w:val="false"/>
          <w:color w:val="000000"/>
          <w:sz w:val="28"/>
        </w:rPr>
        <w:t>
      Таблица 5. Сумма финансирования плана по кредитованию, лизингу субъектов агропромышленного комплекса и остатка основного долга субъектов агропромышленного комплекса, получивших кредит, лизинг по программе прямого субсидирования ставки вознаграждения при кредитовании и лизинге финансовыми институтами (услугополучателями) субъектов агропромышленного комплекса.</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кредитования/ лизинга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____ год, тенге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3" w:id="290"/>
      <w:r>
        <w:rPr>
          <w:rFonts w:ascii="Times New Roman"/>
          <w:b w:val="false"/>
          <w:i w:val="false"/>
          <w:color w:val="000000"/>
          <w:sz w:val="28"/>
        </w:rPr>
        <w:t>
      Сумма неосвоенных субсидий предыдущего финансового года</w:t>
      </w:r>
    </w:p>
    <w:bookmarkEnd w:id="290"/>
    <w:p>
      <w:pPr>
        <w:spacing w:after="0"/>
        <w:ind w:left="0"/>
        <w:jc w:val="both"/>
      </w:pPr>
      <w:r>
        <w:rPr>
          <w:rFonts w:ascii="Times New Roman"/>
          <w:b w:val="false"/>
          <w:i w:val="false"/>
          <w:color w:val="000000"/>
          <w:sz w:val="28"/>
        </w:rPr>
        <w:t>_____________________________________________ тенге</w:t>
      </w:r>
    </w:p>
    <w:p>
      <w:pPr>
        <w:spacing w:after="0"/>
        <w:ind w:left="0"/>
        <w:jc w:val="both"/>
      </w:pPr>
      <w:r>
        <w:rPr>
          <w:rFonts w:ascii="Times New Roman"/>
          <w:b w:val="false"/>
          <w:i w:val="false"/>
          <w:color w:val="000000"/>
          <w:sz w:val="28"/>
        </w:rPr>
        <w:t>(сумма неосвоенных субсидий)</w:t>
      </w:r>
    </w:p>
    <w:p>
      <w:pPr>
        <w:spacing w:after="0"/>
        <w:ind w:left="0"/>
        <w:jc w:val="both"/>
      </w:pPr>
      <w:r>
        <w:rPr>
          <w:rFonts w:ascii="Times New Roman"/>
          <w:b w:val="false"/>
          <w:i w:val="false"/>
          <w:color w:val="000000"/>
          <w:sz w:val="28"/>
        </w:rPr>
        <w:t>Подписано и отправлено финансовым институтом в ___ часов "__" 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План финансирования финансового института:</w:t>
      </w:r>
    </w:p>
    <w:p>
      <w:pPr>
        <w:spacing w:after="0"/>
        <w:ind w:left="0"/>
        <w:jc w:val="both"/>
      </w:pPr>
      <w:r>
        <w:rPr>
          <w:rFonts w:ascii="Times New Roman"/>
          <w:b w:val="false"/>
          <w:i w:val="false"/>
          <w:color w:val="000000"/>
          <w:sz w:val="28"/>
        </w:rPr>
        <w:t>Принято Министерством сельского хозяйства Республики Казахстан</w:t>
      </w:r>
    </w:p>
    <w:p>
      <w:pPr>
        <w:spacing w:after="0"/>
        <w:ind w:left="0"/>
        <w:jc w:val="both"/>
      </w:pPr>
      <w:r>
        <w:rPr>
          <w:rFonts w:ascii="Times New Roman"/>
          <w:b w:val="false"/>
          <w:i w:val="false"/>
          <w:color w:val="000000"/>
          <w:sz w:val="28"/>
        </w:rPr>
        <w:t>в ____ часов "___" __________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Финансовый институт: 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(наименование финансового института)</w:t>
      </w:r>
    </w:p>
    <w:bookmarkStart w:name="z364" w:id="29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"План финансирования финансового института" (индекс: форма № СУБ050000, периодичность: единовременно)</w:t>
      </w:r>
    </w:p>
    <w:bookmarkEnd w:id="291"/>
    <w:bookmarkStart w:name="z365" w:id="292"/>
    <w:p>
      <w:pPr>
        <w:spacing w:after="0"/>
        <w:ind w:left="0"/>
        <w:jc w:val="left"/>
      </w:pPr>
      <w:r>
        <w:rPr>
          <w:rFonts w:ascii="Times New Roman"/>
          <w:b/>
          <w:i w:val="false"/>
          <w:color w:val="000000"/>
        </w:rPr>
        <w:t xml:space="preserve"> Глава 1. Общие положения</w:t>
      </w:r>
    </w:p>
    <w:bookmarkEnd w:id="292"/>
    <w:bookmarkStart w:name="z366" w:id="29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"План финансирования финансового института" (далее – Форма).</w:t>
      </w:r>
    </w:p>
    <w:bookmarkEnd w:id="293"/>
    <w:bookmarkStart w:name="z367" w:id="294"/>
    <w:p>
      <w:pPr>
        <w:spacing w:after="0"/>
        <w:ind w:left="0"/>
        <w:jc w:val="both"/>
      </w:pPr>
      <w:r>
        <w:rPr>
          <w:rFonts w:ascii="Times New Roman"/>
          <w:b w:val="false"/>
          <w:i w:val="false"/>
          <w:color w:val="000000"/>
          <w:sz w:val="28"/>
        </w:rPr>
        <w:t>
      2. Форма заполняется финансовыми институтами.</w:t>
      </w:r>
    </w:p>
    <w:bookmarkEnd w:id="294"/>
    <w:bookmarkStart w:name="z368" w:id="295"/>
    <w:p>
      <w:pPr>
        <w:spacing w:after="0"/>
        <w:ind w:left="0"/>
        <w:jc w:val="both"/>
      </w:pPr>
      <w:r>
        <w:rPr>
          <w:rFonts w:ascii="Times New Roman"/>
          <w:b w:val="false"/>
          <w:i w:val="false"/>
          <w:color w:val="000000"/>
          <w:sz w:val="28"/>
        </w:rPr>
        <w:t>
      3. Форма подписывается руководителем, либо лицом, исполняющим его обязанности.</w:t>
      </w:r>
    </w:p>
    <w:bookmarkEnd w:id="295"/>
    <w:bookmarkStart w:name="z369" w:id="296"/>
    <w:p>
      <w:pPr>
        <w:spacing w:after="0"/>
        <w:ind w:left="0"/>
        <w:jc w:val="both"/>
      </w:pPr>
      <w:r>
        <w:rPr>
          <w:rFonts w:ascii="Times New Roman"/>
          <w:b w:val="false"/>
          <w:i w:val="false"/>
          <w:color w:val="000000"/>
          <w:sz w:val="28"/>
        </w:rPr>
        <w:t>
      4. Форма предоставляется: финансовыми институтами в Министерство сельского хозяйства Республики Казахстан.</w:t>
      </w:r>
    </w:p>
    <w:bookmarkEnd w:id="296"/>
    <w:bookmarkStart w:name="z370" w:id="297"/>
    <w:p>
      <w:pPr>
        <w:spacing w:after="0"/>
        <w:ind w:left="0"/>
        <w:jc w:val="both"/>
      </w:pPr>
      <w:r>
        <w:rPr>
          <w:rFonts w:ascii="Times New Roman"/>
          <w:b w:val="false"/>
          <w:i w:val="false"/>
          <w:color w:val="000000"/>
          <w:sz w:val="28"/>
        </w:rPr>
        <w:t>
      5. Форма заполняется на казахском или русском языках.</w:t>
      </w:r>
    </w:p>
    <w:bookmarkEnd w:id="297"/>
    <w:bookmarkStart w:name="z371" w:id="298"/>
    <w:p>
      <w:pPr>
        <w:spacing w:after="0"/>
        <w:ind w:left="0"/>
        <w:jc w:val="left"/>
      </w:pPr>
      <w:r>
        <w:rPr>
          <w:rFonts w:ascii="Times New Roman"/>
          <w:b/>
          <w:i w:val="false"/>
          <w:color w:val="000000"/>
        </w:rPr>
        <w:t xml:space="preserve"> Глава 2. Пояснение по заполнению Формы</w:t>
      </w:r>
    </w:p>
    <w:bookmarkEnd w:id="298"/>
    <w:bookmarkStart w:name="z372" w:id="299"/>
    <w:p>
      <w:pPr>
        <w:spacing w:after="0"/>
        <w:ind w:left="0"/>
        <w:jc w:val="both"/>
      </w:pPr>
      <w:r>
        <w:rPr>
          <w:rFonts w:ascii="Times New Roman"/>
          <w:b w:val="false"/>
          <w:i w:val="false"/>
          <w:color w:val="000000"/>
          <w:sz w:val="28"/>
        </w:rPr>
        <w:t>
      6. В графе 1 Таблицы 1 указывается порядковый номер.</w:t>
      </w:r>
    </w:p>
    <w:bookmarkEnd w:id="299"/>
    <w:bookmarkStart w:name="z373" w:id="300"/>
    <w:p>
      <w:pPr>
        <w:spacing w:after="0"/>
        <w:ind w:left="0"/>
        <w:jc w:val="both"/>
      </w:pPr>
      <w:r>
        <w:rPr>
          <w:rFonts w:ascii="Times New Roman"/>
          <w:b w:val="false"/>
          <w:i w:val="false"/>
          <w:color w:val="000000"/>
          <w:sz w:val="28"/>
        </w:rPr>
        <w:t>
      7. В графе 2 Таблицы 1 указывается направление кредитования/ лизинга.</w:t>
      </w:r>
    </w:p>
    <w:bookmarkEnd w:id="300"/>
    <w:bookmarkStart w:name="z374" w:id="301"/>
    <w:p>
      <w:pPr>
        <w:spacing w:after="0"/>
        <w:ind w:left="0"/>
        <w:jc w:val="both"/>
      </w:pPr>
      <w:r>
        <w:rPr>
          <w:rFonts w:ascii="Times New Roman"/>
          <w:b w:val="false"/>
          <w:i w:val="false"/>
          <w:color w:val="000000"/>
          <w:sz w:val="28"/>
        </w:rPr>
        <w:t>
      8. В графе 3 Таблицы 1 указывается план по кредитованию, лизингу субъектов агропромышленного комплекса на определенный год в тенге.</w:t>
      </w:r>
    </w:p>
    <w:bookmarkEnd w:id="301"/>
    <w:bookmarkStart w:name="z375" w:id="302"/>
    <w:p>
      <w:pPr>
        <w:spacing w:after="0"/>
        <w:ind w:left="0"/>
        <w:jc w:val="both"/>
      </w:pPr>
      <w:r>
        <w:rPr>
          <w:rFonts w:ascii="Times New Roman"/>
          <w:b w:val="false"/>
          <w:i w:val="false"/>
          <w:color w:val="000000"/>
          <w:sz w:val="28"/>
        </w:rPr>
        <w:t>
      9. В графе 4, 5, 6, 7, 8, 9, 10, 11, 12, 13, 14 и 15 Таблицы 1 указывается план по кредитованию, лизингу субъектов агропромышленного комплекса по месяцам в тенге.</w:t>
      </w:r>
    </w:p>
    <w:bookmarkEnd w:id="302"/>
    <w:bookmarkStart w:name="z376" w:id="303"/>
    <w:p>
      <w:pPr>
        <w:spacing w:after="0"/>
        <w:ind w:left="0"/>
        <w:jc w:val="both"/>
      </w:pPr>
      <w:r>
        <w:rPr>
          <w:rFonts w:ascii="Times New Roman"/>
          <w:b w:val="false"/>
          <w:i w:val="false"/>
          <w:color w:val="000000"/>
          <w:sz w:val="28"/>
        </w:rPr>
        <w:t>
      10. В графе 1 Таблицы 2 указывается порядковый номер.</w:t>
      </w:r>
    </w:p>
    <w:bookmarkEnd w:id="303"/>
    <w:bookmarkStart w:name="z377" w:id="304"/>
    <w:p>
      <w:pPr>
        <w:spacing w:after="0"/>
        <w:ind w:left="0"/>
        <w:jc w:val="both"/>
      </w:pPr>
      <w:r>
        <w:rPr>
          <w:rFonts w:ascii="Times New Roman"/>
          <w:b w:val="false"/>
          <w:i w:val="false"/>
          <w:color w:val="000000"/>
          <w:sz w:val="28"/>
        </w:rPr>
        <w:t>
      11. В графе 2 Таблицы 2 указывается направление кредитования/ лизинга.</w:t>
      </w:r>
    </w:p>
    <w:bookmarkEnd w:id="304"/>
    <w:bookmarkStart w:name="z378" w:id="305"/>
    <w:p>
      <w:pPr>
        <w:spacing w:after="0"/>
        <w:ind w:left="0"/>
        <w:jc w:val="both"/>
      </w:pPr>
      <w:r>
        <w:rPr>
          <w:rFonts w:ascii="Times New Roman"/>
          <w:b w:val="false"/>
          <w:i w:val="false"/>
          <w:color w:val="000000"/>
          <w:sz w:val="28"/>
        </w:rPr>
        <w:t>
      12. В графе 3 Таблицы 2 указывается план по кредитованию, лизингу субъектов агропромышленного комплекса на определенный год в тенге.</w:t>
      </w:r>
    </w:p>
    <w:bookmarkEnd w:id="305"/>
    <w:bookmarkStart w:name="z379" w:id="306"/>
    <w:p>
      <w:pPr>
        <w:spacing w:after="0"/>
        <w:ind w:left="0"/>
        <w:jc w:val="both"/>
      </w:pPr>
      <w:r>
        <w:rPr>
          <w:rFonts w:ascii="Times New Roman"/>
          <w:b w:val="false"/>
          <w:i w:val="false"/>
          <w:color w:val="000000"/>
          <w:sz w:val="28"/>
        </w:rPr>
        <w:t>
      13. В графе 4, 5, 6, 7, 8, 9, 10, 11, 12, 13, 14 и 15 Таблицы 2 указывается план по кредитованию, лизингу субъектов агропромышленного комплекса по месяцам в тенге.</w:t>
      </w:r>
    </w:p>
    <w:bookmarkEnd w:id="306"/>
    <w:bookmarkStart w:name="z380" w:id="307"/>
    <w:p>
      <w:pPr>
        <w:spacing w:after="0"/>
        <w:ind w:left="0"/>
        <w:jc w:val="both"/>
      </w:pPr>
      <w:r>
        <w:rPr>
          <w:rFonts w:ascii="Times New Roman"/>
          <w:b w:val="false"/>
          <w:i w:val="false"/>
          <w:color w:val="000000"/>
          <w:sz w:val="28"/>
        </w:rPr>
        <w:t>
      14. В графе 1 Таблицы 3 указывается порядковый номер.</w:t>
      </w:r>
    </w:p>
    <w:bookmarkEnd w:id="307"/>
    <w:bookmarkStart w:name="z381" w:id="308"/>
    <w:p>
      <w:pPr>
        <w:spacing w:after="0"/>
        <w:ind w:left="0"/>
        <w:jc w:val="both"/>
      </w:pPr>
      <w:r>
        <w:rPr>
          <w:rFonts w:ascii="Times New Roman"/>
          <w:b w:val="false"/>
          <w:i w:val="false"/>
          <w:color w:val="000000"/>
          <w:sz w:val="28"/>
        </w:rPr>
        <w:t>
      15. В графе 2 Таблицы 3 указывается направление кредитования/ лизинга.</w:t>
      </w:r>
    </w:p>
    <w:bookmarkEnd w:id="308"/>
    <w:bookmarkStart w:name="z382" w:id="309"/>
    <w:p>
      <w:pPr>
        <w:spacing w:after="0"/>
        <w:ind w:left="0"/>
        <w:jc w:val="both"/>
      </w:pPr>
      <w:r>
        <w:rPr>
          <w:rFonts w:ascii="Times New Roman"/>
          <w:b w:val="false"/>
          <w:i w:val="false"/>
          <w:color w:val="000000"/>
          <w:sz w:val="28"/>
        </w:rPr>
        <w:t>
      16. В графе 3 Таблицы 3 указывается план по кредитованию, лизингу субъектов агропромышленного комплекса на определенный год в тенге.</w:t>
      </w:r>
    </w:p>
    <w:bookmarkEnd w:id="309"/>
    <w:bookmarkStart w:name="z383" w:id="310"/>
    <w:p>
      <w:pPr>
        <w:spacing w:after="0"/>
        <w:ind w:left="0"/>
        <w:jc w:val="both"/>
      </w:pPr>
      <w:r>
        <w:rPr>
          <w:rFonts w:ascii="Times New Roman"/>
          <w:b w:val="false"/>
          <w:i w:val="false"/>
          <w:color w:val="000000"/>
          <w:sz w:val="28"/>
        </w:rPr>
        <w:t>
      17. В графе 4, 5, 6, 7, 8, 9, 10, 11, 12, 13, 14 и 15 Таблицы 3 указывается план по кредитованию, лизингу субъектов агропромышленного комплекса по месяцам в тенге.</w:t>
      </w:r>
    </w:p>
    <w:bookmarkEnd w:id="310"/>
    <w:bookmarkStart w:name="z384" w:id="311"/>
    <w:p>
      <w:pPr>
        <w:spacing w:after="0"/>
        <w:ind w:left="0"/>
        <w:jc w:val="both"/>
      </w:pPr>
      <w:r>
        <w:rPr>
          <w:rFonts w:ascii="Times New Roman"/>
          <w:b w:val="false"/>
          <w:i w:val="false"/>
          <w:color w:val="000000"/>
          <w:sz w:val="28"/>
        </w:rPr>
        <w:t>
      18. В графе 1 Таблицы 4 указывается порядковый номер.</w:t>
      </w:r>
    </w:p>
    <w:bookmarkEnd w:id="311"/>
    <w:bookmarkStart w:name="z385" w:id="312"/>
    <w:p>
      <w:pPr>
        <w:spacing w:after="0"/>
        <w:ind w:left="0"/>
        <w:jc w:val="both"/>
      </w:pPr>
      <w:r>
        <w:rPr>
          <w:rFonts w:ascii="Times New Roman"/>
          <w:b w:val="false"/>
          <w:i w:val="false"/>
          <w:color w:val="000000"/>
          <w:sz w:val="28"/>
        </w:rPr>
        <w:t>
      19. В графе 2 Таблицы 4 указывается направление кредитования/ лизинга.</w:t>
      </w:r>
    </w:p>
    <w:bookmarkEnd w:id="312"/>
    <w:bookmarkStart w:name="z386" w:id="313"/>
    <w:p>
      <w:pPr>
        <w:spacing w:after="0"/>
        <w:ind w:left="0"/>
        <w:jc w:val="both"/>
      </w:pPr>
      <w:r>
        <w:rPr>
          <w:rFonts w:ascii="Times New Roman"/>
          <w:b w:val="false"/>
          <w:i w:val="false"/>
          <w:color w:val="000000"/>
          <w:sz w:val="28"/>
        </w:rPr>
        <w:t>
      20. В графе 3 Таблицы 4 указывается план по кредитованию, лизингу субъектов агропромышленного комплекса на определенный год в тенге.</w:t>
      </w:r>
    </w:p>
    <w:bookmarkEnd w:id="313"/>
    <w:bookmarkStart w:name="z387" w:id="314"/>
    <w:p>
      <w:pPr>
        <w:spacing w:after="0"/>
        <w:ind w:left="0"/>
        <w:jc w:val="both"/>
      </w:pPr>
      <w:r>
        <w:rPr>
          <w:rFonts w:ascii="Times New Roman"/>
          <w:b w:val="false"/>
          <w:i w:val="false"/>
          <w:color w:val="000000"/>
          <w:sz w:val="28"/>
        </w:rPr>
        <w:t>
      21. В графе 4, 5, 6, 7, 8, 9, 10, 11, 12, 13, 14 и 15 Таблицы 4 указывается план по кредитованию, лизингу субъектов агропромышленного комплекса по месяцам в тенге.</w:t>
      </w:r>
    </w:p>
    <w:bookmarkEnd w:id="314"/>
    <w:bookmarkStart w:name="z388" w:id="315"/>
    <w:p>
      <w:pPr>
        <w:spacing w:after="0"/>
        <w:ind w:left="0"/>
        <w:jc w:val="both"/>
      </w:pPr>
      <w:r>
        <w:rPr>
          <w:rFonts w:ascii="Times New Roman"/>
          <w:b w:val="false"/>
          <w:i w:val="false"/>
          <w:color w:val="000000"/>
          <w:sz w:val="28"/>
        </w:rPr>
        <w:t>
      22. В графе 1 Таблицы 5 указывается порядковый номер.</w:t>
      </w:r>
    </w:p>
    <w:bookmarkEnd w:id="315"/>
    <w:bookmarkStart w:name="z389" w:id="316"/>
    <w:p>
      <w:pPr>
        <w:spacing w:after="0"/>
        <w:ind w:left="0"/>
        <w:jc w:val="both"/>
      </w:pPr>
      <w:r>
        <w:rPr>
          <w:rFonts w:ascii="Times New Roman"/>
          <w:b w:val="false"/>
          <w:i w:val="false"/>
          <w:color w:val="000000"/>
          <w:sz w:val="28"/>
        </w:rPr>
        <w:t>
      23. В графе 2 Таблицы 5 указывается направление кредитования/ лизинга.</w:t>
      </w:r>
    </w:p>
    <w:bookmarkEnd w:id="316"/>
    <w:bookmarkStart w:name="z390" w:id="317"/>
    <w:p>
      <w:pPr>
        <w:spacing w:after="0"/>
        <w:ind w:left="0"/>
        <w:jc w:val="both"/>
      </w:pPr>
      <w:r>
        <w:rPr>
          <w:rFonts w:ascii="Times New Roman"/>
          <w:b w:val="false"/>
          <w:i w:val="false"/>
          <w:color w:val="000000"/>
          <w:sz w:val="28"/>
        </w:rPr>
        <w:t>
      24. В графе 3 Таблицы 5 указывается план по кредитованию, лизингу субъектов агропромышленного комплекса на определенный год в тенге.</w:t>
      </w:r>
    </w:p>
    <w:bookmarkEnd w:id="317"/>
    <w:bookmarkStart w:name="z391" w:id="318"/>
    <w:p>
      <w:pPr>
        <w:spacing w:after="0"/>
        <w:ind w:left="0"/>
        <w:jc w:val="both"/>
      </w:pPr>
      <w:r>
        <w:rPr>
          <w:rFonts w:ascii="Times New Roman"/>
          <w:b w:val="false"/>
          <w:i w:val="false"/>
          <w:color w:val="000000"/>
          <w:sz w:val="28"/>
        </w:rPr>
        <w:t>
      25. В графе 4, 5, 6, 7, 8, 9, 10, 11, 12, 13, 14 и 15 Таблицы 5 указывается план по кредитованию, лизингу субъектов агропромышленного комплекса по месяцам в тенге.</w:t>
      </w:r>
    </w:p>
    <w:bookmarkEnd w:id="318"/>
    <w:bookmarkStart w:name="z392" w:id="319"/>
    <w:p>
      <w:pPr>
        <w:spacing w:after="0"/>
        <w:ind w:left="0"/>
        <w:jc w:val="both"/>
      </w:pPr>
      <w:r>
        <w:rPr>
          <w:rFonts w:ascii="Times New Roman"/>
          <w:b w:val="false"/>
          <w:i w:val="false"/>
          <w:color w:val="000000"/>
          <w:sz w:val="28"/>
        </w:rPr>
        <w:t>
      26. В строке "Сумма неосвоенных субсидий предыдущего финансового года" указывается сумма неосвоенных субсидий предыдущего финансового года, в тенге.</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октября 2025 года № 349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w:t>
            </w:r>
            <w:r>
              <w:br/>
            </w:r>
            <w:r>
              <w:rPr>
                <w:rFonts w:ascii="Times New Roman"/>
                <w:b w:val="false"/>
                <w:i w:val="false"/>
                <w:color w:val="000000"/>
                <w:sz w:val="20"/>
              </w:rPr>
              <w:t>техники и технологического оборудования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6" w:id="320"/>
    <w:p>
      <w:pPr>
        <w:spacing w:after="0"/>
        <w:ind w:left="0"/>
        <w:jc w:val="left"/>
      </w:pPr>
      <w:r>
        <w:rPr>
          <w:rFonts w:ascii="Times New Roman"/>
          <w:b/>
          <w:i w:val="false"/>
          <w:color w:val="000000"/>
        </w:rPr>
        <w:t xml:space="preserve"> Договор прямого субсидирования</w:t>
      </w:r>
    </w:p>
    <w:bookmarkEnd w:id="320"/>
    <w:p>
      <w:pPr>
        <w:spacing w:after="0"/>
        <w:ind w:left="0"/>
        <w:jc w:val="both"/>
      </w:pPr>
      <w:bookmarkStart w:name="z397" w:id="321"/>
      <w:r>
        <w:rPr>
          <w:rFonts w:ascii="Times New Roman"/>
          <w:b w:val="false"/>
          <w:i w:val="false"/>
          <w:color w:val="000000"/>
          <w:sz w:val="28"/>
        </w:rPr>
        <w:t>
      город ___________ "___" ________ 20___ года</w:t>
      </w:r>
    </w:p>
    <w:bookmarkEnd w:id="321"/>
    <w:p>
      <w:pPr>
        <w:spacing w:after="0"/>
        <w:ind w:left="0"/>
        <w:jc w:val="both"/>
      </w:pPr>
      <w:r>
        <w:rPr>
          <w:rFonts w:ascii="Times New Roman"/>
          <w:b w:val="false"/>
          <w:i w:val="false"/>
          <w:color w:val="000000"/>
          <w:sz w:val="28"/>
        </w:rPr>
        <w:t>Министерство сельского хозяйства Республики Казахстан, именуемое в дальнейшем</w:t>
      </w:r>
    </w:p>
    <w:p>
      <w:pPr>
        <w:spacing w:after="0"/>
        <w:ind w:left="0"/>
        <w:jc w:val="both"/>
      </w:pPr>
      <w:r>
        <w:rPr>
          <w:rFonts w:ascii="Times New Roman"/>
          <w:b w:val="false"/>
          <w:i w:val="false"/>
          <w:color w:val="000000"/>
          <w:sz w:val="28"/>
        </w:rPr>
        <w:t>"Администратор (услугодатель)", в лице ______________ ______________________,</w:t>
      </w:r>
    </w:p>
    <w:p>
      <w:pPr>
        <w:spacing w:after="0"/>
        <w:ind w:left="0"/>
        <w:jc w:val="both"/>
      </w:pPr>
      <w:r>
        <w:rPr>
          <w:rFonts w:ascii="Times New Roman"/>
          <w:b w:val="false"/>
          <w:i w:val="false"/>
          <w:color w:val="000000"/>
          <w:sz w:val="28"/>
        </w:rPr>
        <w:t>действующего на основании доверенности № _____ от ________________ 20__ года,</w:t>
      </w:r>
    </w:p>
    <w:p>
      <w:pPr>
        <w:spacing w:after="0"/>
        <w:ind w:left="0"/>
        <w:jc w:val="both"/>
      </w:pPr>
      <w:r>
        <w:rPr>
          <w:rFonts w:ascii="Times New Roman"/>
          <w:b w:val="false"/>
          <w:i w:val="false"/>
          <w:color w:val="000000"/>
          <w:sz w:val="28"/>
        </w:rPr>
        <w:t>с одной стороны, и ____________, именуемое в дальнейшем "Финансовый институт</w:t>
      </w:r>
    </w:p>
    <w:p>
      <w:pPr>
        <w:spacing w:after="0"/>
        <w:ind w:left="0"/>
        <w:jc w:val="both"/>
      </w:pPr>
      <w:r>
        <w:rPr>
          <w:rFonts w:ascii="Times New Roman"/>
          <w:b w:val="false"/>
          <w:i w:val="false"/>
          <w:color w:val="000000"/>
          <w:sz w:val="28"/>
        </w:rPr>
        <w:t>(услугополучатель)", в лице 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_______________________________________________,</w:t>
      </w:r>
    </w:p>
    <w:p>
      <w:pPr>
        <w:spacing w:after="0"/>
        <w:ind w:left="0"/>
        <w:jc w:val="both"/>
      </w:pPr>
      <w:r>
        <w:rPr>
          <w:rFonts w:ascii="Times New Roman"/>
          <w:b w:val="false"/>
          <w:i w:val="false"/>
          <w:color w:val="000000"/>
          <w:sz w:val="28"/>
        </w:rPr>
        <w:t>с другой стороны, далее совместно именуемые "Стороны", а по отдельности</w:t>
      </w:r>
    </w:p>
    <w:p>
      <w:pPr>
        <w:spacing w:after="0"/>
        <w:ind w:left="0"/>
        <w:jc w:val="both"/>
      </w:pPr>
      <w:r>
        <w:rPr>
          <w:rFonts w:ascii="Times New Roman"/>
          <w:b w:val="false"/>
          <w:i w:val="false"/>
          <w:color w:val="000000"/>
          <w:sz w:val="28"/>
        </w:rPr>
        <w:t>"Сторона", заключили настоящий договор прямого субсидирования</w:t>
      </w:r>
    </w:p>
    <w:p>
      <w:pPr>
        <w:spacing w:after="0"/>
        <w:ind w:left="0"/>
        <w:jc w:val="both"/>
      </w:pPr>
      <w:r>
        <w:rPr>
          <w:rFonts w:ascii="Times New Roman"/>
          <w:b w:val="false"/>
          <w:i w:val="false"/>
          <w:color w:val="000000"/>
          <w:sz w:val="28"/>
        </w:rPr>
        <w:t>(далее – Договор субсидирования) о нижеследующем.</w:t>
      </w:r>
    </w:p>
    <w:bookmarkStart w:name="z398" w:id="322"/>
    <w:p>
      <w:pPr>
        <w:spacing w:after="0"/>
        <w:ind w:left="0"/>
        <w:jc w:val="left"/>
      </w:pPr>
      <w:r>
        <w:rPr>
          <w:rFonts w:ascii="Times New Roman"/>
          <w:b/>
          <w:i w:val="false"/>
          <w:color w:val="000000"/>
        </w:rPr>
        <w:t xml:space="preserve"> Глава 1. Термины и определения</w:t>
      </w:r>
    </w:p>
    <w:bookmarkEnd w:id="322"/>
    <w:bookmarkStart w:name="z399" w:id="323"/>
    <w:p>
      <w:pPr>
        <w:spacing w:after="0"/>
        <w:ind w:left="0"/>
        <w:jc w:val="both"/>
      </w:pPr>
      <w:r>
        <w:rPr>
          <w:rFonts w:ascii="Times New Roman"/>
          <w:b w:val="false"/>
          <w:i w:val="false"/>
          <w:color w:val="000000"/>
          <w:sz w:val="28"/>
        </w:rPr>
        <w:t xml:space="preserve">
      1. В настоящем Договоре субсидирования используются понятия, указанные в Правилах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26 октября 2018 года № 436 (зарегистрирован в Реестре государственной регистрации нормативных правовых актов № 17741) (далее – Правила субсидирования).</w:t>
      </w:r>
    </w:p>
    <w:bookmarkEnd w:id="323"/>
    <w:bookmarkStart w:name="z400" w:id="324"/>
    <w:p>
      <w:pPr>
        <w:spacing w:after="0"/>
        <w:ind w:left="0"/>
        <w:jc w:val="left"/>
      </w:pPr>
      <w:r>
        <w:rPr>
          <w:rFonts w:ascii="Times New Roman"/>
          <w:b/>
          <w:i w:val="false"/>
          <w:color w:val="000000"/>
        </w:rPr>
        <w:t xml:space="preserve"> Глава 2. Предмет Договора</w:t>
      </w:r>
    </w:p>
    <w:bookmarkEnd w:id="324"/>
    <w:bookmarkStart w:name="z401" w:id="325"/>
    <w:p>
      <w:pPr>
        <w:spacing w:after="0"/>
        <w:ind w:left="0"/>
        <w:jc w:val="both"/>
      </w:pPr>
      <w:r>
        <w:rPr>
          <w:rFonts w:ascii="Times New Roman"/>
          <w:b w:val="false"/>
          <w:i w:val="false"/>
          <w:color w:val="000000"/>
          <w:sz w:val="28"/>
        </w:rPr>
        <w:t>
      2. По настоящему Договору субсидирования Администратор (услугодатель) обязуется для компенсации расходов Финансового института (услугополучателя) по договорам займа, выдаваемым в порядке и на условиях, установленных в настоящем Договоре субсидирования и Правилах субсидирования, субсидировать ему ставки вознаграждения в пределах средств, выделенных по соответствующей бюджетной программе.</w:t>
      </w:r>
    </w:p>
    <w:bookmarkEnd w:id="325"/>
    <w:bookmarkStart w:name="z402" w:id="326"/>
    <w:p>
      <w:pPr>
        <w:spacing w:after="0"/>
        <w:ind w:left="0"/>
        <w:jc w:val="both"/>
      </w:pPr>
      <w:r>
        <w:rPr>
          <w:rFonts w:ascii="Times New Roman"/>
          <w:b w:val="false"/>
          <w:i w:val="false"/>
          <w:color w:val="000000"/>
          <w:sz w:val="28"/>
        </w:rPr>
        <w:t>
      3. Стороны установили следующие размеры субсидий по выдаваемым займам:</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3" w:id="327"/>
    <w:p>
      <w:pPr>
        <w:spacing w:after="0"/>
        <w:ind w:left="0"/>
        <w:jc w:val="left"/>
      </w:pPr>
      <w:r>
        <w:rPr>
          <w:rFonts w:ascii="Times New Roman"/>
          <w:b/>
          <w:i w:val="false"/>
          <w:color w:val="000000"/>
        </w:rPr>
        <w:t xml:space="preserve"> Глава 3. Права и обязанности Сторон</w:t>
      </w:r>
    </w:p>
    <w:bookmarkEnd w:id="327"/>
    <w:bookmarkStart w:name="z404" w:id="328"/>
    <w:p>
      <w:pPr>
        <w:spacing w:after="0"/>
        <w:ind w:left="0"/>
        <w:jc w:val="both"/>
      </w:pPr>
      <w:r>
        <w:rPr>
          <w:rFonts w:ascii="Times New Roman"/>
          <w:b w:val="false"/>
          <w:i w:val="false"/>
          <w:color w:val="000000"/>
          <w:sz w:val="28"/>
        </w:rPr>
        <w:t>
      4. Администратор (услугодатель) обязуется:</w:t>
      </w:r>
    </w:p>
    <w:bookmarkEnd w:id="328"/>
    <w:bookmarkStart w:name="z405" w:id="329"/>
    <w:p>
      <w:pPr>
        <w:spacing w:after="0"/>
        <w:ind w:left="0"/>
        <w:jc w:val="both"/>
      </w:pPr>
      <w:r>
        <w:rPr>
          <w:rFonts w:ascii="Times New Roman"/>
          <w:b w:val="false"/>
          <w:i w:val="false"/>
          <w:color w:val="000000"/>
          <w:sz w:val="28"/>
        </w:rPr>
        <w:t>
      1) рассмотреть и подтвердить принятие заявки на получение субсидий по программе путем ее подписания с использованием электронной цифровой подписи;</w:t>
      </w:r>
    </w:p>
    <w:bookmarkEnd w:id="329"/>
    <w:bookmarkStart w:name="z406" w:id="330"/>
    <w:p>
      <w:pPr>
        <w:spacing w:after="0"/>
        <w:ind w:left="0"/>
        <w:jc w:val="both"/>
      </w:pPr>
      <w:r>
        <w:rPr>
          <w:rFonts w:ascii="Times New Roman"/>
          <w:b w:val="false"/>
          <w:i w:val="false"/>
          <w:color w:val="000000"/>
          <w:sz w:val="28"/>
        </w:rPr>
        <w:t>
      2) при рассмотрении и подтверждении принятия заявки на получение субсидий по программе осуществить проверку ее соответствия настоящему Договору субсидирования и Правилам субсидирования;</w:t>
      </w:r>
    </w:p>
    <w:bookmarkEnd w:id="330"/>
    <w:bookmarkStart w:name="z407" w:id="331"/>
    <w:p>
      <w:pPr>
        <w:spacing w:after="0"/>
        <w:ind w:left="0"/>
        <w:jc w:val="both"/>
      </w:pPr>
      <w:r>
        <w:rPr>
          <w:rFonts w:ascii="Times New Roman"/>
          <w:b w:val="false"/>
          <w:i w:val="false"/>
          <w:color w:val="000000"/>
          <w:sz w:val="28"/>
        </w:rPr>
        <w:t xml:space="preserve">
      3) в случае соответствия заявки на получение субсидий по программе настоящему Договору субсидирования и </w:t>
      </w:r>
      <w:r>
        <w:rPr>
          <w:rFonts w:ascii="Times New Roman"/>
          <w:b w:val="false"/>
          <w:i w:val="false"/>
          <w:color w:val="000000"/>
          <w:sz w:val="28"/>
        </w:rPr>
        <w:t>Правилам</w:t>
      </w:r>
      <w:r>
        <w:rPr>
          <w:rFonts w:ascii="Times New Roman"/>
          <w:b w:val="false"/>
          <w:i w:val="false"/>
          <w:color w:val="000000"/>
          <w:sz w:val="28"/>
        </w:rPr>
        <w:t xml:space="preserve"> субсидирования, сформировать и направить счета к оплате в органы казначейства для перечисления субсидий на текущий счет Финансового института (услугополучателя), открытый в банке второго уровня в сроки, установленные Правилами субсидирования;</w:t>
      </w:r>
    </w:p>
    <w:bookmarkEnd w:id="331"/>
    <w:bookmarkStart w:name="z408" w:id="332"/>
    <w:p>
      <w:pPr>
        <w:spacing w:after="0"/>
        <w:ind w:left="0"/>
        <w:jc w:val="both"/>
      </w:pPr>
      <w:r>
        <w:rPr>
          <w:rFonts w:ascii="Times New Roman"/>
          <w:b w:val="false"/>
          <w:i w:val="false"/>
          <w:color w:val="000000"/>
          <w:sz w:val="28"/>
        </w:rPr>
        <w:t>
      4) в случае несоответствия заявки на получение субсидий по программе условиям настоящего Договора субсидирования и Правилам субсидирования информировать Финансовый институт (услугополучателя) об отказе в оказании государственной услуги в сроки, установленные Правилами субсидирования;</w:t>
      </w:r>
    </w:p>
    <w:bookmarkEnd w:id="332"/>
    <w:bookmarkStart w:name="z409" w:id="333"/>
    <w:p>
      <w:pPr>
        <w:spacing w:after="0"/>
        <w:ind w:left="0"/>
        <w:jc w:val="both"/>
      </w:pPr>
      <w:r>
        <w:rPr>
          <w:rFonts w:ascii="Times New Roman"/>
          <w:b w:val="false"/>
          <w:i w:val="false"/>
          <w:color w:val="000000"/>
          <w:sz w:val="28"/>
        </w:rPr>
        <w:t>
      5) согласно заявке на получение субсидий по программе перечислять авансовым платежом на текущий счет Финансового института (услугополучателя), открытого в банке второго уровня.</w:t>
      </w:r>
    </w:p>
    <w:bookmarkEnd w:id="333"/>
    <w:bookmarkStart w:name="z410" w:id="334"/>
    <w:p>
      <w:pPr>
        <w:spacing w:after="0"/>
        <w:ind w:left="0"/>
        <w:jc w:val="both"/>
      </w:pPr>
      <w:r>
        <w:rPr>
          <w:rFonts w:ascii="Times New Roman"/>
          <w:b w:val="false"/>
          <w:i w:val="false"/>
          <w:color w:val="000000"/>
          <w:sz w:val="28"/>
        </w:rPr>
        <w:t>
      5. Финансовый институт (услугополучатель) обязуется:</w:t>
      </w:r>
    </w:p>
    <w:bookmarkEnd w:id="334"/>
    <w:bookmarkStart w:name="z411" w:id="335"/>
    <w:p>
      <w:pPr>
        <w:spacing w:after="0"/>
        <w:ind w:left="0"/>
        <w:jc w:val="both"/>
      </w:pPr>
      <w:r>
        <w:rPr>
          <w:rFonts w:ascii="Times New Roman"/>
          <w:b w:val="false"/>
          <w:i w:val="false"/>
          <w:color w:val="000000"/>
          <w:sz w:val="28"/>
        </w:rPr>
        <w:t>
      1) формировать и направлять Администратору (услугодателю) заявку на получение субсидий по программе;</w:t>
      </w:r>
    </w:p>
    <w:bookmarkEnd w:id="335"/>
    <w:bookmarkStart w:name="z412" w:id="336"/>
    <w:p>
      <w:pPr>
        <w:spacing w:after="0"/>
        <w:ind w:left="0"/>
        <w:jc w:val="both"/>
      </w:pPr>
      <w:r>
        <w:rPr>
          <w:rFonts w:ascii="Times New Roman"/>
          <w:b w:val="false"/>
          <w:i w:val="false"/>
          <w:color w:val="000000"/>
          <w:sz w:val="28"/>
        </w:rPr>
        <w:t xml:space="preserve">
      2) после получения средств субсидий на текущий счет, открытый в банке второго уровня финансировать заемщиков по льготной ставке вознаграждения, по приоритетным проектам в сфере производства и (или) переработки сельскохозяйственной продукции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субсидирования;</w:t>
      </w:r>
    </w:p>
    <w:bookmarkEnd w:id="336"/>
    <w:bookmarkStart w:name="z413" w:id="337"/>
    <w:p>
      <w:pPr>
        <w:spacing w:after="0"/>
        <w:ind w:left="0"/>
        <w:jc w:val="both"/>
      </w:pPr>
      <w:r>
        <w:rPr>
          <w:rFonts w:ascii="Times New Roman"/>
          <w:b w:val="false"/>
          <w:i w:val="false"/>
          <w:color w:val="000000"/>
          <w:sz w:val="28"/>
        </w:rPr>
        <w:t xml:space="preserve">
      3) ежеквартально, до 20 числа месяца, следующего за отчетным кварталом, и ежегодно (информация по состоянию на 1 января следующего года) до 25 января календарного года, следующего за отчетным годом, предоставлять Администратору (услугодателю) отчет об исполнении плана финансирования финансового института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Правилам субсидирования.</w:t>
      </w:r>
    </w:p>
    <w:bookmarkEnd w:id="337"/>
    <w:bookmarkStart w:name="z414" w:id="338"/>
    <w:p>
      <w:pPr>
        <w:spacing w:after="0"/>
        <w:ind w:left="0"/>
        <w:jc w:val="both"/>
      </w:pPr>
      <w:r>
        <w:rPr>
          <w:rFonts w:ascii="Times New Roman"/>
          <w:b w:val="false"/>
          <w:i w:val="false"/>
          <w:color w:val="000000"/>
          <w:sz w:val="28"/>
        </w:rPr>
        <w:t>
      4) направлять Администратору (услугодателю) проект дополнительного соглашения к настоящему Договору субсидирования;</w:t>
      </w:r>
    </w:p>
    <w:bookmarkEnd w:id="338"/>
    <w:bookmarkStart w:name="z415" w:id="339"/>
    <w:p>
      <w:pPr>
        <w:spacing w:after="0"/>
        <w:ind w:left="0"/>
        <w:jc w:val="both"/>
      </w:pPr>
      <w:r>
        <w:rPr>
          <w:rFonts w:ascii="Times New Roman"/>
          <w:b w:val="false"/>
          <w:i w:val="false"/>
          <w:color w:val="000000"/>
          <w:sz w:val="28"/>
        </w:rPr>
        <w:t>
      5) проводить проверку соблюдения заемщиком целевого использования по договору займа;</w:t>
      </w:r>
    </w:p>
    <w:bookmarkEnd w:id="339"/>
    <w:bookmarkStart w:name="z416" w:id="340"/>
    <w:p>
      <w:pPr>
        <w:spacing w:after="0"/>
        <w:ind w:left="0"/>
        <w:jc w:val="both"/>
      </w:pPr>
      <w:r>
        <w:rPr>
          <w:rFonts w:ascii="Times New Roman"/>
          <w:b w:val="false"/>
          <w:i w:val="false"/>
          <w:color w:val="000000"/>
          <w:sz w:val="28"/>
        </w:rPr>
        <w:t>
      6) соблюдать условия субсидирования, установленные Правилами субсидирования;</w:t>
      </w:r>
    </w:p>
    <w:bookmarkEnd w:id="340"/>
    <w:bookmarkStart w:name="z417" w:id="341"/>
    <w:p>
      <w:pPr>
        <w:spacing w:after="0"/>
        <w:ind w:left="0"/>
        <w:jc w:val="both"/>
      </w:pPr>
      <w:r>
        <w:rPr>
          <w:rFonts w:ascii="Times New Roman"/>
          <w:b w:val="false"/>
          <w:i w:val="false"/>
          <w:color w:val="000000"/>
          <w:sz w:val="28"/>
        </w:rPr>
        <w:t>
      7) не допускать субсидирования ставок вознаграждения по договорам займа по другим государственным и бюджетным программам;</w:t>
      </w:r>
    </w:p>
    <w:bookmarkEnd w:id="341"/>
    <w:bookmarkStart w:name="z418" w:id="342"/>
    <w:p>
      <w:pPr>
        <w:spacing w:after="0"/>
        <w:ind w:left="0"/>
        <w:jc w:val="both"/>
      </w:pPr>
      <w:r>
        <w:rPr>
          <w:rFonts w:ascii="Times New Roman"/>
          <w:b w:val="false"/>
          <w:i w:val="false"/>
          <w:color w:val="000000"/>
          <w:sz w:val="28"/>
        </w:rPr>
        <w:t>
      8) нести иные обязанности, предусмотренные Правилами субсидирования.</w:t>
      </w:r>
    </w:p>
    <w:bookmarkEnd w:id="342"/>
    <w:bookmarkStart w:name="z419" w:id="343"/>
    <w:p>
      <w:pPr>
        <w:spacing w:after="0"/>
        <w:ind w:left="0"/>
        <w:jc w:val="left"/>
      </w:pPr>
      <w:r>
        <w:rPr>
          <w:rFonts w:ascii="Times New Roman"/>
          <w:b/>
          <w:i w:val="false"/>
          <w:color w:val="000000"/>
        </w:rPr>
        <w:t xml:space="preserve"> Глава 4. Ответственность Сторон</w:t>
      </w:r>
    </w:p>
    <w:bookmarkEnd w:id="343"/>
    <w:bookmarkStart w:name="z420" w:id="344"/>
    <w:p>
      <w:pPr>
        <w:spacing w:after="0"/>
        <w:ind w:left="0"/>
        <w:jc w:val="both"/>
      </w:pPr>
      <w:r>
        <w:rPr>
          <w:rFonts w:ascii="Times New Roman"/>
          <w:b w:val="false"/>
          <w:i w:val="false"/>
          <w:color w:val="000000"/>
          <w:sz w:val="28"/>
        </w:rPr>
        <w:t>
      6. Стороны по настоящему Договору субсидирования несут ответственность за неисполнение и (или) ненадлежащее исполнение обязательств, вытекающих из настоящего Договора субсидирования, в соответствии с настоящим Договором субсидирования и законодательством Республики Казахстан.</w:t>
      </w:r>
    </w:p>
    <w:bookmarkEnd w:id="344"/>
    <w:bookmarkStart w:name="z421" w:id="345"/>
    <w:p>
      <w:pPr>
        <w:spacing w:after="0"/>
        <w:ind w:left="0"/>
        <w:jc w:val="left"/>
      </w:pPr>
      <w:r>
        <w:rPr>
          <w:rFonts w:ascii="Times New Roman"/>
          <w:b/>
          <w:i w:val="false"/>
          <w:color w:val="000000"/>
        </w:rPr>
        <w:t xml:space="preserve"> Глава 5. Обстоятельства непреодолимой силы</w:t>
      </w:r>
    </w:p>
    <w:bookmarkEnd w:id="345"/>
    <w:bookmarkStart w:name="z422" w:id="346"/>
    <w:p>
      <w:pPr>
        <w:spacing w:after="0"/>
        <w:ind w:left="0"/>
        <w:jc w:val="both"/>
      </w:pPr>
      <w:r>
        <w:rPr>
          <w:rFonts w:ascii="Times New Roman"/>
          <w:b w:val="false"/>
          <w:i w:val="false"/>
          <w:color w:val="000000"/>
          <w:sz w:val="28"/>
        </w:rPr>
        <w:t>
      7. Стороны освобождаются от ответственности за неисполнение, либо ненадлежащее исполнение своих обязанностей по настоящему Договору субсидирования, если невозможность исполнения явилась следствием обстоятельств непреодолимой силы.</w:t>
      </w:r>
    </w:p>
    <w:bookmarkEnd w:id="346"/>
    <w:bookmarkStart w:name="z423" w:id="347"/>
    <w:p>
      <w:pPr>
        <w:spacing w:after="0"/>
        <w:ind w:left="0"/>
        <w:jc w:val="both"/>
      </w:pPr>
      <w:r>
        <w:rPr>
          <w:rFonts w:ascii="Times New Roman"/>
          <w:b w:val="false"/>
          <w:i w:val="false"/>
          <w:color w:val="000000"/>
          <w:sz w:val="28"/>
        </w:rPr>
        <w:t>
      8. При наступлении обстоятельств непреодолимой силы, Сторона, для которой создалась невозможность исполнения ее обязательств по настоящему Договору субсидирования, должна своевременно в течение 10 (десяти) рабочих дней с момента их наступления известить другую Сторону о таких обстоятельствах. При этом характер, период действия, факт наступления непреодолимой силы обстоятельств должны подтверждаться соответствующими документами уполномоченных государственных органов (организаций).</w:t>
      </w:r>
    </w:p>
    <w:bookmarkEnd w:id="347"/>
    <w:bookmarkStart w:name="z424" w:id="348"/>
    <w:p>
      <w:pPr>
        <w:spacing w:after="0"/>
        <w:ind w:left="0"/>
        <w:jc w:val="both"/>
      </w:pPr>
      <w:r>
        <w:rPr>
          <w:rFonts w:ascii="Times New Roman"/>
          <w:b w:val="false"/>
          <w:i w:val="false"/>
          <w:color w:val="000000"/>
          <w:sz w:val="28"/>
        </w:rPr>
        <w:t>
      9. Наступление обстоятельств непреодолимой силы влечет увеличение срока исполнения настоящего Договора субсидирования на период их действия.</w:t>
      </w:r>
    </w:p>
    <w:bookmarkEnd w:id="348"/>
    <w:bookmarkStart w:name="z425" w:id="349"/>
    <w:p>
      <w:pPr>
        <w:spacing w:after="0"/>
        <w:ind w:left="0"/>
        <w:jc w:val="both"/>
      </w:pPr>
      <w:r>
        <w:rPr>
          <w:rFonts w:ascii="Times New Roman"/>
          <w:b w:val="false"/>
          <w:i w:val="false"/>
          <w:color w:val="000000"/>
          <w:sz w:val="28"/>
        </w:rPr>
        <w:t>
      10. Сторона, своевременно письменно не уведомившая другую Сторону о наступлении обстоятельств непреодолимой силы, с указанием их влияния на ненадлежащее исполнение обязательств, лишается права ссылаться на действие обстоятельств непреодолимой силы, как на основании освобождения от ответственности за нарушение обязательств по настоящему Договору субсидирования.</w:t>
      </w:r>
    </w:p>
    <w:bookmarkEnd w:id="349"/>
    <w:bookmarkStart w:name="z426" w:id="350"/>
    <w:p>
      <w:pPr>
        <w:spacing w:after="0"/>
        <w:ind w:left="0"/>
        <w:jc w:val="both"/>
      </w:pPr>
      <w:r>
        <w:rPr>
          <w:rFonts w:ascii="Times New Roman"/>
          <w:b w:val="false"/>
          <w:i w:val="false"/>
          <w:color w:val="000000"/>
          <w:sz w:val="28"/>
        </w:rPr>
        <w:t>
      11. Если такие обстоятельства будут продолжаться более 3 (трех) месяцев подряд и не обнаруживают признаков прекращения, Стороны совместным решением определяют дальнейшие действия.</w:t>
      </w:r>
    </w:p>
    <w:bookmarkEnd w:id="350"/>
    <w:bookmarkStart w:name="z427" w:id="351"/>
    <w:p>
      <w:pPr>
        <w:spacing w:after="0"/>
        <w:ind w:left="0"/>
        <w:jc w:val="left"/>
      </w:pPr>
      <w:r>
        <w:rPr>
          <w:rFonts w:ascii="Times New Roman"/>
          <w:b/>
          <w:i w:val="false"/>
          <w:color w:val="000000"/>
        </w:rPr>
        <w:t xml:space="preserve"> Глава 6. Заключительные положения</w:t>
      </w:r>
    </w:p>
    <w:bookmarkEnd w:id="351"/>
    <w:bookmarkStart w:name="z428" w:id="352"/>
    <w:p>
      <w:pPr>
        <w:spacing w:after="0"/>
        <w:ind w:left="0"/>
        <w:jc w:val="both"/>
      </w:pPr>
      <w:r>
        <w:rPr>
          <w:rFonts w:ascii="Times New Roman"/>
          <w:b w:val="false"/>
          <w:i w:val="false"/>
          <w:color w:val="000000"/>
          <w:sz w:val="28"/>
        </w:rPr>
        <w:t>
      12. Стороны должны прилагать все усилия к тому, чтобы разрешать в процессе прямых переговоров все разногласия или споры, возникающие между ними по Договору субсидирования или в связи с ним. Если после таких переговоров Стороны не могут разрешить спор по Договору субсидирования, любая из Сторон может потребовать решения этого вопроса в судебном порядке, установленным гражданским процессуальным законодательством Республики Казахстан.</w:t>
      </w:r>
    </w:p>
    <w:bookmarkEnd w:id="352"/>
    <w:bookmarkStart w:name="z429" w:id="353"/>
    <w:p>
      <w:pPr>
        <w:spacing w:after="0"/>
        <w:ind w:left="0"/>
        <w:jc w:val="both"/>
      </w:pPr>
      <w:r>
        <w:rPr>
          <w:rFonts w:ascii="Times New Roman"/>
          <w:b w:val="false"/>
          <w:i w:val="false"/>
          <w:color w:val="000000"/>
          <w:sz w:val="28"/>
        </w:rPr>
        <w:t>
      13. Настоящий Договор субсидирования вступает в силу с даты его подписания уполномоченными представителями Сторон и действует в течение 3 (трех) лет с даты вступления в силу с возможностью пролонгации до полного исполнения обязательств сторонами Договора субсидирования.</w:t>
      </w:r>
    </w:p>
    <w:bookmarkEnd w:id="353"/>
    <w:bookmarkStart w:name="z430" w:id="354"/>
    <w:p>
      <w:pPr>
        <w:spacing w:after="0"/>
        <w:ind w:left="0"/>
        <w:jc w:val="both"/>
      </w:pPr>
      <w:r>
        <w:rPr>
          <w:rFonts w:ascii="Times New Roman"/>
          <w:b w:val="false"/>
          <w:i w:val="false"/>
          <w:color w:val="000000"/>
          <w:sz w:val="28"/>
        </w:rPr>
        <w:t xml:space="preserve">
      14. Стороны гарантируют полное соблюдение всех условий обработки, хранения и использования полученных персональных данных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персональных данных и их защите". Подписание настоящего Договора субсидирование свидетельствует о согласии представителей Сторон на осуществление обработки персональных данных уполномоченных представителей Сторон, которые предоставляются друг другу согласно требованиям законодательства Республики Казахстан.</w:t>
      </w:r>
    </w:p>
    <w:bookmarkEnd w:id="354"/>
    <w:bookmarkStart w:name="z431" w:id="355"/>
    <w:p>
      <w:pPr>
        <w:spacing w:after="0"/>
        <w:ind w:left="0"/>
        <w:jc w:val="both"/>
      </w:pPr>
      <w:r>
        <w:rPr>
          <w:rFonts w:ascii="Times New Roman"/>
          <w:b w:val="false"/>
          <w:i w:val="false"/>
          <w:color w:val="000000"/>
          <w:sz w:val="28"/>
        </w:rPr>
        <w:t>
      15. 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содействие/выплат, целью которых является упрощение формальностей в связи с хозяйственной деятельностью, обеспечение более быстрого решения тех или иных вопросов. Стороны руководствуются в своей деятельности применимым законодательством и разработанными на его основе политиками, и процедурами, направленными на борьбу со взяточничеством и коммерческим подкупом. Стороны гарантируют, что ни они, ни их сотрудники не будут предлагать, предоставлять, давать или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 В случае выявления вышеуказанных действии коррупционного характера, Стороны обязуются уведомить уполномоченный орган, и приостановить либо расторгнуть Договор.</w:t>
      </w:r>
    </w:p>
    <w:bookmarkEnd w:id="355"/>
    <w:bookmarkStart w:name="z432" w:id="356"/>
    <w:p>
      <w:pPr>
        <w:spacing w:after="0"/>
        <w:ind w:left="0"/>
        <w:jc w:val="both"/>
      </w:pPr>
      <w:r>
        <w:rPr>
          <w:rFonts w:ascii="Times New Roman"/>
          <w:b w:val="false"/>
          <w:i w:val="false"/>
          <w:color w:val="000000"/>
          <w:sz w:val="28"/>
        </w:rPr>
        <w:t>
      16. Ни одна из Сторон не имеет права передавать свои права и обязанности по Договору субсидирования третьим лицам без письменного на то согласия другой Стороны.</w:t>
      </w:r>
    </w:p>
    <w:bookmarkEnd w:id="356"/>
    <w:bookmarkStart w:name="z433" w:id="357"/>
    <w:p>
      <w:pPr>
        <w:spacing w:after="0"/>
        <w:ind w:left="0"/>
        <w:jc w:val="both"/>
      </w:pPr>
      <w:r>
        <w:rPr>
          <w:rFonts w:ascii="Times New Roman"/>
          <w:b w:val="false"/>
          <w:i w:val="false"/>
          <w:color w:val="000000"/>
          <w:sz w:val="28"/>
        </w:rPr>
        <w:t>
      17. Во всем остальном, что не предусмотрено Договором, Стороны руководствуются законодательством Республики Казахстан.</w:t>
      </w:r>
    </w:p>
    <w:bookmarkEnd w:id="357"/>
    <w:bookmarkStart w:name="z434" w:id="358"/>
    <w:p>
      <w:pPr>
        <w:spacing w:after="0"/>
        <w:ind w:left="0"/>
        <w:jc w:val="both"/>
      </w:pPr>
      <w:r>
        <w:rPr>
          <w:rFonts w:ascii="Times New Roman"/>
          <w:b w:val="false"/>
          <w:i w:val="false"/>
          <w:color w:val="000000"/>
          <w:sz w:val="28"/>
        </w:rPr>
        <w:t>
      18. Настоящий Договор субсидирования составлен в 4 (четырех) экземплярах на государственном и русском языках, имеющих одинаковую юридическую силу, по 2 (два) экземпляра на государственном и русском языках для каждой из Сторон. В случае наличия разночтений текста на государственном и русском языках, Стороны руководствуются текстом на русском языке.</w:t>
      </w:r>
    </w:p>
    <w:bookmarkEnd w:id="358"/>
    <w:bookmarkStart w:name="z435" w:id="359"/>
    <w:p>
      <w:pPr>
        <w:spacing w:after="0"/>
        <w:ind w:left="0"/>
        <w:jc w:val="both"/>
      </w:pPr>
      <w:r>
        <w:rPr>
          <w:rFonts w:ascii="Times New Roman"/>
          <w:b w:val="false"/>
          <w:i w:val="false"/>
          <w:color w:val="000000"/>
          <w:sz w:val="28"/>
        </w:rPr>
        <w:t>
      19. Адреса, банковские реквизиты, подписи Сторон:</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(услугодатель):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институт (услугополучатель):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октября 2025 года № 349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w:t>
            </w:r>
            <w:r>
              <w:br/>
            </w:r>
            <w:r>
              <w:rPr>
                <w:rFonts w:ascii="Times New Roman"/>
                <w:b w:val="false"/>
                <w:i w:val="false"/>
                <w:color w:val="000000"/>
                <w:sz w:val="20"/>
              </w:rPr>
              <w:t>техники и технологического оборудования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9" w:id="360"/>
    <w:p>
      <w:pPr>
        <w:spacing w:after="0"/>
        <w:ind w:left="0"/>
        <w:jc w:val="both"/>
      </w:pPr>
      <w:r>
        <w:rPr>
          <w:rFonts w:ascii="Times New Roman"/>
          <w:b w:val="false"/>
          <w:i w:val="false"/>
          <w:color w:val="000000"/>
          <w:sz w:val="28"/>
        </w:rPr>
        <w:t>
      Представляется: в местный исполнительный орган области, города республиканского значения и столицы</w:t>
      </w:r>
    </w:p>
    <w:bookmarkEnd w:id="360"/>
    <w:bookmarkStart w:name="z440" w:id="361"/>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https://gosagro.kz/auth/login</w:t>
      </w:r>
    </w:p>
    <w:bookmarkEnd w:id="361"/>
    <w:bookmarkStart w:name="z441" w:id="362"/>
    <w:p>
      <w:pPr>
        <w:spacing w:after="0"/>
        <w:ind w:left="0"/>
        <w:jc w:val="both"/>
      </w:pPr>
      <w:r>
        <w:rPr>
          <w:rFonts w:ascii="Times New Roman"/>
          <w:b w:val="false"/>
          <w:i w:val="false"/>
          <w:color w:val="000000"/>
          <w:sz w:val="28"/>
        </w:rPr>
        <w:t>
      Наименование административной формы: Заявка на получение субсидий по программе</w:t>
      </w:r>
    </w:p>
    <w:bookmarkEnd w:id="362"/>
    <w:bookmarkStart w:name="z442" w:id="363"/>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СУБ060000</w:t>
      </w:r>
    </w:p>
    <w:bookmarkEnd w:id="363"/>
    <w:bookmarkStart w:name="z443" w:id="364"/>
    <w:p>
      <w:pPr>
        <w:spacing w:after="0"/>
        <w:ind w:left="0"/>
        <w:jc w:val="both"/>
      </w:pPr>
      <w:r>
        <w:rPr>
          <w:rFonts w:ascii="Times New Roman"/>
          <w:b w:val="false"/>
          <w:i w:val="false"/>
          <w:color w:val="000000"/>
          <w:sz w:val="28"/>
        </w:rPr>
        <w:t>
      Периодичность: единовременно</w:t>
      </w:r>
    </w:p>
    <w:bookmarkEnd w:id="364"/>
    <w:bookmarkStart w:name="z444" w:id="365"/>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финансовый институт</w:t>
      </w:r>
    </w:p>
    <w:bookmarkEnd w:id="365"/>
    <w:bookmarkStart w:name="z445" w:id="366"/>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с 5 января по 20 января отчетного года</w:t>
      </w:r>
    </w:p>
    <w:bookmarkEnd w:id="366"/>
    <w:bookmarkStart w:name="z446" w:id="367"/>
    <w:p>
      <w:pPr>
        <w:spacing w:after="0"/>
        <w:ind w:left="0"/>
        <w:jc w:val="both"/>
      </w:pPr>
      <w:r>
        <w:rPr>
          <w:rFonts w:ascii="Times New Roman"/>
          <w:b w:val="false"/>
          <w:i w:val="false"/>
          <w:color w:val="000000"/>
          <w:sz w:val="28"/>
        </w:rPr>
        <w:t xml:space="preserve">
      Бизнес-идентификационный номер </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7" w:id="368"/>
    <w:p>
      <w:pPr>
        <w:spacing w:after="0"/>
        <w:ind w:left="0"/>
        <w:jc w:val="both"/>
      </w:pPr>
      <w:r>
        <w:rPr>
          <w:rFonts w:ascii="Times New Roman"/>
          <w:b w:val="false"/>
          <w:i w:val="false"/>
          <w:color w:val="000000"/>
          <w:sz w:val="28"/>
        </w:rPr>
        <w:t>
      Метод сбора: в электронном виде</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финансового института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субсидирования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 заемщика в банке второго уровня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второго уровня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48" w:id="369"/>
      <w:r>
        <w:rPr>
          <w:rFonts w:ascii="Times New Roman"/>
          <w:b w:val="false"/>
          <w:i w:val="false"/>
          <w:color w:val="000000"/>
          <w:sz w:val="28"/>
        </w:rPr>
        <w:t>
      Руководитель финансового института (представитель по доверенности)</w:t>
      </w:r>
    </w:p>
    <w:bookmarkEnd w:id="369"/>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При подаче заявки на субсидирование в электронном виде:</w:t>
      </w:r>
    </w:p>
    <w:p>
      <w:pPr>
        <w:spacing w:after="0"/>
        <w:ind w:left="0"/>
        <w:jc w:val="both"/>
      </w:pPr>
      <w:r>
        <w:rPr>
          <w:rFonts w:ascii="Times New Roman"/>
          <w:b w:val="false"/>
          <w:i w:val="false"/>
          <w:color w:val="000000"/>
          <w:sz w:val="28"/>
        </w:rPr>
        <w:t>Подписано и отправлено финансовым институтом в ___ часов "__" ___ 20_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Принято Министерством сельского хозяйства Республики Казахстан</w:t>
      </w:r>
    </w:p>
    <w:p>
      <w:pPr>
        <w:spacing w:after="0"/>
        <w:ind w:left="0"/>
        <w:jc w:val="both"/>
      </w:pPr>
      <w:r>
        <w:rPr>
          <w:rFonts w:ascii="Times New Roman"/>
          <w:b w:val="false"/>
          <w:i w:val="false"/>
          <w:color w:val="000000"/>
          <w:sz w:val="28"/>
        </w:rPr>
        <w:t>в __ часов "__" __________ 20__ года:</w:t>
      </w:r>
    </w:p>
    <w:p>
      <w:pPr>
        <w:spacing w:after="0"/>
        <w:ind w:left="0"/>
        <w:jc w:val="both"/>
      </w:pPr>
      <w:r>
        <w:rPr>
          <w:rFonts w:ascii="Times New Roman"/>
          <w:b w:val="false"/>
          <w:i w:val="false"/>
          <w:color w:val="000000"/>
          <w:sz w:val="28"/>
        </w:rPr>
        <w:t>Данные из ЭЦП</w:t>
      </w:r>
    </w:p>
    <w:bookmarkStart w:name="z449" w:id="37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"Заявка на получение субсидий по программе" (индекс: форма № СУБ060000, периодичность: единовременно)</w:t>
      </w:r>
    </w:p>
    <w:bookmarkEnd w:id="370"/>
    <w:bookmarkStart w:name="z450" w:id="371"/>
    <w:p>
      <w:pPr>
        <w:spacing w:after="0"/>
        <w:ind w:left="0"/>
        <w:jc w:val="left"/>
      </w:pPr>
      <w:r>
        <w:rPr>
          <w:rFonts w:ascii="Times New Roman"/>
          <w:b/>
          <w:i w:val="false"/>
          <w:color w:val="000000"/>
        </w:rPr>
        <w:t xml:space="preserve"> Глава 1. Общие положения</w:t>
      </w:r>
    </w:p>
    <w:bookmarkEnd w:id="371"/>
    <w:bookmarkStart w:name="z451" w:id="37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"Заявка на получение субсидий по программе" (далее – Форма).</w:t>
      </w:r>
    </w:p>
    <w:bookmarkEnd w:id="372"/>
    <w:bookmarkStart w:name="z452" w:id="373"/>
    <w:p>
      <w:pPr>
        <w:spacing w:after="0"/>
        <w:ind w:left="0"/>
        <w:jc w:val="both"/>
      </w:pPr>
      <w:r>
        <w:rPr>
          <w:rFonts w:ascii="Times New Roman"/>
          <w:b w:val="false"/>
          <w:i w:val="false"/>
          <w:color w:val="000000"/>
          <w:sz w:val="28"/>
        </w:rPr>
        <w:t>
      2. Форма заполняется финансовыми институтами.</w:t>
      </w:r>
    </w:p>
    <w:bookmarkEnd w:id="373"/>
    <w:bookmarkStart w:name="z453" w:id="374"/>
    <w:p>
      <w:pPr>
        <w:spacing w:after="0"/>
        <w:ind w:left="0"/>
        <w:jc w:val="both"/>
      </w:pPr>
      <w:r>
        <w:rPr>
          <w:rFonts w:ascii="Times New Roman"/>
          <w:b w:val="false"/>
          <w:i w:val="false"/>
          <w:color w:val="000000"/>
          <w:sz w:val="28"/>
        </w:rPr>
        <w:t>
      3. Форма подписывается руководителем финансового института (представителем по доверенности).</w:t>
      </w:r>
    </w:p>
    <w:bookmarkEnd w:id="374"/>
    <w:bookmarkStart w:name="z454" w:id="375"/>
    <w:p>
      <w:pPr>
        <w:spacing w:after="0"/>
        <w:ind w:left="0"/>
        <w:jc w:val="both"/>
      </w:pPr>
      <w:r>
        <w:rPr>
          <w:rFonts w:ascii="Times New Roman"/>
          <w:b w:val="false"/>
          <w:i w:val="false"/>
          <w:color w:val="000000"/>
          <w:sz w:val="28"/>
        </w:rPr>
        <w:t>
      4. Форма предоставляется финансовыми институтами в структурное подразделение местного исполнительного органа области, города республиканского значения и столицы, реализующее функции в области сельского хозяйства.</w:t>
      </w:r>
    </w:p>
    <w:bookmarkEnd w:id="375"/>
    <w:bookmarkStart w:name="z455" w:id="376"/>
    <w:p>
      <w:pPr>
        <w:spacing w:after="0"/>
        <w:ind w:left="0"/>
        <w:jc w:val="both"/>
      </w:pPr>
      <w:r>
        <w:rPr>
          <w:rFonts w:ascii="Times New Roman"/>
          <w:b w:val="false"/>
          <w:i w:val="false"/>
          <w:color w:val="000000"/>
          <w:sz w:val="28"/>
        </w:rPr>
        <w:t>
      5. Форма заполняется на казахском или русском языках.</w:t>
      </w:r>
    </w:p>
    <w:bookmarkEnd w:id="376"/>
    <w:bookmarkStart w:name="z456" w:id="377"/>
    <w:p>
      <w:pPr>
        <w:spacing w:after="0"/>
        <w:ind w:left="0"/>
        <w:jc w:val="left"/>
      </w:pPr>
      <w:r>
        <w:rPr>
          <w:rFonts w:ascii="Times New Roman"/>
          <w:b/>
          <w:i w:val="false"/>
          <w:color w:val="000000"/>
        </w:rPr>
        <w:t xml:space="preserve"> Глава 2. Пояснение по заполнению Формы</w:t>
      </w:r>
    </w:p>
    <w:bookmarkEnd w:id="377"/>
    <w:bookmarkStart w:name="z457" w:id="378"/>
    <w:p>
      <w:pPr>
        <w:spacing w:after="0"/>
        <w:ind w:left="0"/>
        <w:jc w:val="both"/>
      </w:pPr>
      <w:r>
        <w:rPr>
          <w:rFonts w:ascii="Times New Roman"/>
          <w:b w:val="false"/>
          <w:i w:val="false"/>
          <w:color w:val="000000"/>
          <w:sz w:val="28"/>
        </w:rPr>
        <w:t>
      6. В графе 1 Формы указывается порядковый номер.</w:t>
      </w:r>
    </w:p>
    <w:bookmarkEnd w:id="378"/>
    <w:bookmarkStart w:name="z458" w:id="379"/>
    <w:p>
      <w:pPr>
        <w:spacing w:after="0"/>
        <w:ind w:left="0"/>
        <w:jc w:val="both"/>
      </w:pPr>
      <w:r>
        <w:rPr>
          <w:rFonts w:ascii="Times New Roman"/>
          <w:b w:val="false"/>
          <w:i w:val="false"/>
          <w:color w:val="000000"/>
          <w:sz w:val="28"/>
        </w:rPr>
        <w:t>
      7. В графе 2 Формы указывается наименование финансового института</w:t>
      </w:r>
    </w:p>
    <w:bookmarkEnd w:id="379"/>
    <w:bookmarkStart w:name="z459" w:id="380"/>
    <w:p>
      <w:pPr>
        <w:spacing w:after="0"/>
        <w:ind w:left="0"/>
        <w:jc w:val="both"/>
      </w:pPr>
      <w:r>
        <w:rPr>
          <w:rFonts w:ascii="Times New Roman"/>
          <w:b w:val="false"/>
          <w:i w:val="false"/>
          <w:color w:val="000000"/>
          <w:sz w:val="28"/>
        </w:rPr>
        <w:t>
      8. В графе 3 Формы указываются номер и дата договора субсидирования.</w:t>
      </w:r>
    </w:p>
    <w:bookmarkEnd w:id="380"/>
    <w:bookmarkStart w:name="z460" w:id="381"/>
    <w:p>
      <w:pPr>
        <w:spacing w:after="0"/>
        <w:ind w:left="0"/>
        <w:jc w:val="both"/>
      </w:pPr>
      <w:r>
        <w:rPr>
          <w:rFonts w:ascii="Times New Roman"/>
          <w:b w:val="false"/>
          <w:i w:val="false"/>
          <w:color w:val="000000"/>
          <w:sz w:val="28"/>
        </w:rPr>
        <w:t>
      9. В графе 4 Формы указывается номер счет заемщика в банке второго уровня.</w:t>
      </w:r>
    </w:p>
    <w:bookmarkEnd w:id="381"/>
    <w:bookmarkStart w:name="z461" w:id="382"/>
    <w:p>
      <w:pPr>
        <w:spacing w:after="0"/>
        <w:ind w:left="0"/>
        <w:jc w:val="both"/>
      </w:pPr>
      <w:r>
        <w:rPr>
          <w:rFonts w:ascii="Times New Roman"/>
          <w:b w:val="false"/>
          <w:i w:val="false"/>
          <w:color w:val="000000"/>
          <w:sz w:val="28"/>
        </w:rPr>
        <w:t>
      10. В графе 5 Формы указывается наименование банка второго уровня.</w:t>
      </w:r>
    </w:p>
    <w:bookmarkEnd w:id="382"/>
    <w:bookmarkStart w:name="z462" w:id="383"/>
    <w:p>
      <w:pPr>
        <w:spacing w:after="0"/>
        <w:ind w:left="0"/>
        <w:jc w:val="both"/>
      </w:pPr>
      <w:r>
        <w:rPr>
          <w:rFonts w:ascii="Times New Roman"/>
          <w:b w:val="false"/>
          <w:i w:val="false"/>
          <w:color w:val="000000"/>
          <w:sz w:val="28"/>
        </w:rPr>
        <w:t>
      11. В графе 6 Формы указывается сумма субсидий, в тенге.</w:t>
      </w:r>
    </w:p>
    <w:bookmarkEnd w:id="383"/>
    <w:bookmarkStart w:name="z463" w:id="384"/>
    <w:p>
      <w:pPr>
        <w:spacing w:after="0"/>
        <w:ind w:left="0"/>
        <w:jc w:val="both"/>
      </w:pPr>
      <w:r>
        <w:rPr>
          <w:rFonts w:ascii="Times New Roman"/>
          <w:b w:val="false"/>
          <w:i w:val="false"/>
          <w:color w:val="000000"/>
          <w:sz w:val="28"/>
        </w:rPr>
        <w:t>
      12. В графе 7 Формы указывается субсидируемый период.</w:t>
      </w:r>
    </w:p>
    <w:bookmarkEnd w:id="3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октября 2025 года № 349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w:t>
            </w:r>
            <w:r>
              <w:br/>
            </w:r>
            <w:r>
              <w:rPr>
                <w:rFonts w:ascii="Times New Roman"/>
                <w:b w:val="false"/>
                <w:i w:val="false"/>
                <w:color w:val="000000"/>
                <w:sz w:val="20"/>
              </w:rPr>
              <w:t>техники и технологического оборудования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7" w:id="385"/>
    <w:p>
      <w:pPr>
        <w:spacing w:after="0"/>
        <w:ind w:left="0"/>
        <w:jc w:val="left"/>
      </w:pPr>
      <w:r>
        <w:rPr>
          <w:rFonts w:ascii="Times New Roman"/>
          <w:b/>
          <w:i w:val="false"/>
          <w:color w:val="000000"/>
        </w:rPr>
        <w:t xml:space="preserve"> Уведомление о перечислении субсидии финансовому институту (услугополучателю)</w:t>
      </w:r>
    </w:p>
    <w:bookmarkEnd w:id="385"/>
    <w:p>
      <w:pPr>
        <w:spacing w:after="0"/>
        <w:ind w:left="0"/>
        <w:jc w:val="both"/>
      </w:pPr>
      <w:bookmarkStart w:name="z468" w:id="386"/>
      <w:r>
        <w:rPr>
          <w:rFonts w:ascii="Times New Roman"/>
          <w:b w:val="false"/>
          <w:i w:val="false"/>
          <w:color w:val="000000"/>
          <w:sz w:val="28"/>
        </w:rPr>
        <w:t>
      __________________________________________________________________________________________________________________________________________</w:t>
      </w:r>
    </w:p>
    <w:bookmarkEnd w:id="386"/>
    <w:p>
      <w:pPr>
        <w:spacing w:after="0"/>
        <w:ind w:left="0"/>
        <w:jc w:val="both"/>
      </w:pPr>
      <w:r>
        <w:rPr>
          <w:rFonts w:ascii="Times New Roman"/>
          <w:b w:val="false"/>
          <w:i w:val="false"/>
          <w:color w:val="000000"/>
          <w:sz w:val="28"/>
        </w:rPr>
        <w:t>(наименование финансового института (услугополучателя))</w:t>
      </w:r>
    </w:p>
    <w:p>
      <w:pPr>
        <w:spacing w:after="0"/>
        <w:ind w:left="0"/>
        <w:jc w:val="both"/>
      </w:pPr>
      <w:r>
        <w:rPr>
          <w:rFonts w:ascii="Times New Roman"/>
          <w:b w:val="false"/>
          <w:i w:val="false"/>
          <w:color w:val="000000"/>
          <w:sz w:val="28"/>
        </w:rPr>
        <w:t>уведомляем Вас об оказании государственной услуги по договору прямого</w:t>
      </w:r>
    </w:p>
    <w:p>
      <w:pPr>
        <w:spacing w:after="0"/>
        <w:ind w:left="0"/>
        <w:jc w:val="both"/>
      </w:pPr>
      <w:r>
        <w:rPr>
          <w:rFonts w:ascii="Times New Roman"/>
          <w:b w:val="false"/>
          <w:i w:val="false"/>
          <w:color w:val="000000"/>
          <w:sz w:val="28"/>
        </w:rPr>
        <w:t>субсидирования № ___ от "___" ______ 20__ года в рамках заявки № _____</w:t>
      </w:r>
    </w:p>
    <w:p>
      <w:pPr>
        <w:spacing w:after="0"/>
        <w:ind w:left="0"/>
        <w:jc w:val="both"/>
      </w:pPr>
      <w:r>
        <w:rPr>
          <w:rFonts w:ascii="Times New Roman"/>
          <w:b w:val="false"/>
          <w:i w:val="false"/>
          <w:color w:val="000000"/>
          <w:sz w:val="28"/>
        </w:rPr>
        <w:t>от "___" _________ 20__ года, поданной "___" _______ 20__ года.</w:t>
      </w:r>
    </w:p>
    <w:p>
      <w:pPr>
        <w:spacing w:after="0"/>
        <w:ind w:left="0"/>
        <w:jc w:val="both"/>
      </w:pPr>
      <w:r>
        <w:rPr>
          <w:rFonts w:ascii="Times New Roman"/>
          <w:b w:val="false"/>
          <w:i w:val="false"/>
          <w:color w:val="000000"/>
          <w:sz w:val="28"/>
        </w:rPr>
        <w:t>Сумма субсидии в размере _________ тенге перечислена на счет финансового</w:t>
      </w:r>
    </w:p>
    <w:p>
      <w:pPr>
        <w:spacing w:after="0"/>
        <w:ind w:left="0"/>
        <w:jc w:val="both"/>
      </w:pPr>
      <w:r>
        <w:rPr>
          <w:rFonts w:ascii="Times New Roman"/>
          <w:b w:val="false"/>
          <w:i w:val="false"/>
          <w:color w:val="000000"/>
          <w:sz w:val="28"/>
        </w:rPr>
        <w:t>института (услугополучателя).</w:t>
      </w:r>
    </w:p>
    <w:p>
      <w:pPr>
        <w:spacing w:after="0"/>
        <w:ind w:left="0"/>
        <w:jc w:val="both"/>
      </w:pPr>
      <w:r>
        <w:rPr>
          <w:rFonts w:ascii="Times New Roman"/>
          <w:b w:val="false"/>
          <w:i w:val="false"/>
          <w:color w:val="000000"/>
          <w:sz w:val="28"/>
        </w:rPr>
        <w:t>Подписано и отправлено уполномоченным органом в области развития</w:t>
      </w:r>
    </w:p>
    <w:p>
      <w:pPr>
        <w:spacing w:after="0"/>
        <w:ind w:left="0"/>
        <w:jc w:val="both"/>
      </w:pPr>
      <w:r>
        <w:rPr>
          <w:rFonts w:ascii="Times New Roman"/>
          <w:b w:val="false"/>
          <w:i w:val="false"/>
          <w:color w:val="000000"/>
          <w:sz w:val="28"/>
        </w:rPr>
        <w:t>агропромышленного комплекса</w:t>
      </w:r>
    </w:p>
    <w:p>
      <w:pPr>
        <w:spacing w:after="0"/>
        <w:ind w:left="0"/>
        <w:jc w:val="both"/>
      </w:pPr>
      <w:r>
        <w:rPr>
          <w:rFonts w:ascii="Times New Roman"/>
          <w:b w:val="false"/>
          <w:i w:val="false"/>
          <w:color w:val="000000"/>
          <w:sz w:val="28"/>
        </w:rPr>
        <w:t>в ____ часов "___" _________ 20__ года:</w:t>
      </w:r>
    </w:p>
    <w:p>
      <w:pPr>
        <w:spacing w:after="0"/>
        <w:ind w:left="0"/>
        <w:jc w:val="both"/>
      </w:pPr>
      <w:r>
        <w:rPr>
          <w:rFonts w:ascii="Times New Roman"/>
          <w:b w:val="false"/>
          <w:i w:val="false"/>
          <w:color w:val="000000"/>
          <w:sz w:val="28"/>
        </w:rPr>
        <w:t>Данные из электронной цифровой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октября 2025 года № 349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w:t>
            </w:r>
            <w:r>
              <w:br/>
            </w:r>
            <w:r>
              <w:rPr>
                <w:rFonts w:ascii="Times New Roman"/>
                <w:b w:val="false"/>
                <w:i w:val="false"/>
                <w:color w:val="000000"/>
                <w:sz w:val="20"/>
              </w:rPr>
              <w:t>техники и технологического оборудования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2" w:id="387"/>
    <w:p>
      <w:pPr>
        <w:spacing w:after="0"/>
        <w:ind w:left="0"/>
        <w:jc w:val="left"/>
      </w:pPr>
      <w:r>
        <w:rPr>
          <w:rFonts w:ascii="Times New Roman"/>
          <w:b/>
          <w:i w:val="false"/>
          <w:color w:val="000000"/>
        </w:rPr>
        <w:t xml:space="preserve"> Уведомление об отказе в оказании государственной услуги финансовому институту (услугополучателю)</w:t>
      </w:r>
    </w:p>
    <w:bookmarkEnd w:id="387"/>
    <w:p>
      <w:pPr>
        <w:spacing w:after="0"/>
        <w:ind w:left="0"/>
        <w:jc w:val="both"/>
      </w:pPr>
      <w:bookmarkStart w:name="z473" w:id="388"/>
      <w:r>
        <w:rPr>
          <w:rFonts w:ascii="Times New Roman"/>
          <w:b w:val="false"/>
          <w:i w:val="false"/>
          <w:color w:val="000000"/>
          <w:sz w:val="28"/>
        </w:rPr>
        <w:t>
      __________________________________________________________________________________________________________________________________________</w:t>
      </w:r>
    </w:p>
    <w:bookmarkEnd w:id="388"/>
    <w:p>
      <w:pPr>
        <w:spacing w:after="0"/>
        <w:ind w:left="0"/>
        <w:jc w:val="both"/>
      </w:pPr>
      <w:r>
        <w:rPr>
          <w:rFonts w:ascii="Times New Roman"/>
          <w:b w:val="false"/>
          <w:i w:val="false"/>
          <w:color w:val="000000"/>
          <w:sz w:val="28"/>
        </w:rPr>
        <w:t>(наименование финансового института)</w:t>
      </w:r>
    </w:p>
    <w:p>
      <w:pPr>
        <w:spacing w:after="0"/>
        <w:ind w:left="0"/>
        <w:jc w:val="both"/>
      </w:pPr>
      <w:r>
        <w:rPr>
          <w:rFonts w:ascii="Times New Roman"/>
          <w:b w:val="false"/>
          <w:i w:val="false"/>
          <w:color w:val="000000"/>
          <w:sz w:val="28"/>
        </w:rPr>
        <w:t>По Вашей заявке финансового института (услугополучателя) на участие</w:t>
      </w:r>
    </w:p>
    <w:p>
      <w:pPr>
        <w:spacing w:after="0"/>
        <w:ind w:left="0"/>
        <w:jc w:val="both"/>
      </w:pPr>
      <w:r>
        <w:rPr>
          <w:rFonts w:ascii="Times New Roman"/>
          <w:b w:val="false"/>
          <w:i w:val="false"/>
          <w:color w:val="000000"/>
          <w:sz w:val="28"/>
        </w:rPr>
        <w:t>в программе №__________ от "___" _________ 20___ года</w:t>
      </w:r>
    </w:p>
    <w:p>
      <w:pPr>
        <w:spacing w:after="0"/>
        <w:ind w:left="0"/>
        <w:jc w:val="both"/>
      </w:pPr>
      <w:r>
        <w:rPr>
          <w:rFonts w:ascii="Times New Roman"/>
          <w:b w:val="false"/>
          <w:i w:val="false"/>
          <w:color w:val="000000"/>
          <w:sz w:val="28"/>
        </w:rPr>
        <w:t>в предоставлении государственной услуги отказано по причине:</w:t>
      </w:r>
    </w:p>
    <w:p>
      <w:pPr>
        <w:spacing w:after="0"/>
        <w:ind w:left="0"/>
        <w:jc w:val="both"/>
      </w:pPr>
      <w:r>
        <w:rPr>
          <w:rFonts w:ascii="Times New Roman"/>
          <w:b w:val="false"/>
          <w:i w:val="false"/>
          <w:color w:val="000000"/>
          <w:sz w:val="28"/>
        </w:rPr>
        <w:t>______________________________ 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Подписано и отправлено уполномоченным органом в области развития</w:t>
      </w:r>
    </w:p>
    <w:p>
      <w:pPr>
        <w:spacing w:after="0"/>
        <w:ind w:left="0"/>
        <w:jc w:val="both"/>
      </w:pPr>
      <w:r>
        <w:rPr>
          <w:rFonts w:ascii="Times New Roman"/>
          <w:b w:val="false"/>
          <w:i w:val="false"/>
          <w:color w:val="000000"/>
          <w:sz w:val="28"/>
        </w:rPr>
        <w:t>агропромышленного комплекса</w:t>
      </w:r>
    </w:p>
    <w:p>
      <w:pPr>
        <w:spacing w:after="0"/>
        <w:ind w:left="0"/>
        <w:jc w:val="both"/>
      </w:pPr>
      <w:r>
        <w:rPr>
          <w:rFonts w:ascii="Times New Roman"/>
          <w:b w:val="false"/>
          <w:i w:val="false"/>
          <w:color w:val="000000"/>
          <w:sz w:val="28"/>
        </w:rPr>
        <w:t>в ____ часов "___" _________ 20__ года:</w:t>
      </w:r>
    </w:p>
    <w:p>
      <w:pPr>
        <w:spacing w:after="0"/>
        <w:ind w:left="0"/>
        <w:jc w:val="both"/>
      </w:pPr>
      <w:r>
        <w:rPr>
          <w:rFonts w:ascii="Times New Roman"/>
          <w:b w:val="false"/>
          <w:i w:val="false"/>
          <w:color w:val="000000"/>
          <w:sz w:val="28"/>
        </w:rPr>
        <w:t>Данные из электронной цифровой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октября 2025 года № 349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w:t>
            </w:r>
            <w:r>
              <w:br/>
            </w:r>
            <w:r>
              <w:rPr>
                <w:rFonts w:ascii="Times New Roman"/>
                <w:b w:val="false"/>
                <w:i w:val="false"/>
                <w:color w:val="000000"/>
                <w:sz w:val="20"/>
              </w:rPr>
              <w:t>при кредитовании субъектов</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а также лизинге на приобретение</w:t>
            </w:r>
            <w:r>
              <w:br/>
            </w:r>
            <w:r>
              <w:rPr>
                <w:rFonts w:ascii="Times New Roman"/>
                <w:b w:val="false"/>
                <w:i w:val="false"/>
                <w:color w:val="000000"/>
                <w:sz w:val="20"/>
              </w:rPr>
              <w:t>сельскохозяйственных животных,</w:t>
            </w:r>
            <w:r>
              <w:br/>
            </w:r>
            <w:r>
              <w:rPr>
                <w:rFonts w:ascii="Times New Roman"/>
                <w:b w:val="false"/>
                <w:i w:val="false"/>
                <w:color w:val="000000"/>
                <w:sz w:val="20"/>
              </w:rPr>
              <w:t>техники и технологического оборудования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предназначенная для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сбора административных данных</w:t>
            </w:r>
          </w:p>
        </w:tc>
      </w:tr>
    </w:tbl>
    <w:bookmarkStart w:name="z478" w:id="38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89"/>
    <w:bookmarkStart w:name="z479" w:id="390"/>
    <w:p>
      <w:pPr>
        <w:spacing w:after="0"/>
        <w:ind w:left="0"/>
        <w:jc w:val="both"/>
      </w:pPr>
      <w:r>
        <w:rPr>
          <w:rFonts w:ascii="Times New Roman"/>
          <w:b w:val="false"/>
          <w:i w:val="false"/>
          <w:color w:val="000000"/>
          <w:sz w:val="28"/>
        </w:rPr>
        <w:t>
      Представляется: в структурное подразделение местного исполнительного органа области, города республиканского значения и столицы, реализующее функции в области сельского хозяйства, и в Министерство сельского хозяйства Республики Казахстан.</w:t>
      </w:r>
    </w:p>
    <w:bookmarkEnd w:id="390"/>
    <w:bookmarkStart w:name="z480" w:id="391"/>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https://gosagro.kz/auth/login</w:t>
      </w:r>
    </w:p>
    <w:bookmarkEnd w:id="391"/>
    <w:bookmarkStart w:name="z481" w:id="392"/>
    <w:p>
      <w:pPr>
        <w:spacing w:after="0"/>
        <w:ind w:left="0"/>
        <w:jc w:val="left"/>
      </w:pPr>
      <w:r>
        <w:rPr>
          <w:rFonts w:ascii="Times New Roman"/>
          <w:b/>
          <w:i w:val="false"/>
          <w:color w:val="000000"/>
        </w:rPr>
        <w:t xml:space="preserve"> Наименование административной формы: Отчет о фактическом использовании субсидий</w:t>
      </w:r>
    </w:p>
    <w:bookmarkEnd w:id="392"/>
    <w:bookmarkStart w:name="z482" w:id="393"/>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форма № 3-ФИС</w:t>
      </w:r>
    </w:p>
    <w:bookmarkEnd w:id="393"/>
    <w:bookmarkStart w:name="z483" w:id="394"/>
    <w:p>
      <w:pPr>
        <w:spacing w:after="0"/>
        <w:ind w:left="0"/>
        <w:jc w:val="both"/>
      </w:pPr>
      <w:r>
        <w:rPr>
          <w:rFonts w:ascii="Times New Roman"/>
          <w:b w:val="false"/>
          <w:i w:val="false"/>
          <w:color w:val="000000"/>
          <w:sz w:val="28"/>
        </w:rPr>
        <w:t>
      Периодичность: ежеквартально, ежегодно</w:t>
      </w:r>
    </w:p>
    <w:bookmarkEnd w:id="394"/>
    <w:bookmarkStart w:name="z484" w:id="395"/>
    <w:p>
      <w:pPr>
        <w:spacing w:after="0"/>
        <w:ind w:left="0"/>
        <w:jc w:val="both"/>
      </w:pPr>
      <w:r>
        <w:rPr>
          <w:rFonts w:ascii="Times New Roman"/>
          <w:b w:val="false"/>
          <w:i w:val="false"/>
          <w:color w:val="000000"/>
          <w:sz w:val="28"/>
        </w:rPr>
        <w:t>
      Отчетный период: ___ квартал 20___ года, 20___ год</w:t>
      </w:r>
    </w:p>
    <w:bookmarkEnd w:id="395"/>
    <w:bookmarkStart w:name="z485" w:id="396"/>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финансовые институты, структурное подразделение местного исполнительного органа области, города республиканского значения и столицы, реализующее функции в области сельского хозяйства. </w:t>
      </w:r>
    </w:p>
    <w:bookmarkEnd w:id="396"/>
    <w:bookmarkStart w:name="z486" w:id="397"/>
    <w:p>
      <w:pPr>
        <w:spacing w:after="0"/>
        <w:ind w:left="0"/>
        <w:jc w:val="both"/>
      </w:pPr>
      <w:r>
        <w:rPr>
          <w:rFonts w:ascii="Times New Roman"/>
          <w:b w:val="false"/>
          <w:i w:val="false"/>
          <w:color w:val="000000"/>
          <w:sz w:val="28"/>
        </w:rPr>
        <w:t xml:space="preserve">
      Срок представления формы, предназначенной для сбора административных данных на безвозмездной основе: </w:t>
      </w:r>
    </w:p>
    <w:bookmarkEnd w:id="397"/>
    <w:bookmarkStart w:name="z487" w:id="398"/>
    <w:p>
      <w:pPr>
        <w:spacing w:after="0"/>
        <w:ind w:left="0"/>
        <w:jc w:val="both"/>
      </w:pPr>
      <w:r>
        <w:rPr>
          <w:rFonts w:ascii="Times New Roman"/>
          <w:b w:val="false"/>
          <w:i w:val="false"/>
          <w:color w:val="000000"/>
          <w:sz w:val="28"/>
        </w:rPr>
        <w:t>
      в структурное подразделение местного исполнительного органа области, города республиканского значения и столицы, реализующее функции в области сельского хозяйства, ежеквартально, до двадцатого числа месяца, следующего за отчетным кварталом, и ежегодно, до двадцать пятого января календарного года;</w:t>
      </w:r>
    </w:p>
    <w:bookmarkEnd w:id="398"/>
    <w:bookmarkStart w:name="z488" w:id="399"/>
    <w:p>
      <w:pPr>
        <w:spacing w:after="0"/>
        <w:ind w:left="0"/>
        <w:jc w:val="both"/>
      </w:pPr>
      <w:r>
        <w:rPr>
          <w:rFonts w:ascii="Times New Roman"/>
          <w:b w:val="false"/>
          <w:i w:val="false"/>
          <w:color w:val="000000"/>
          <w:sz w:val="28"/>
        </w:rPr>
        <w:t>
      в Министерство сельского хозяйства Республики Казахстан ежеквартально, до тридцатого числа месяца, следующего за отчетным кварталом, и ежегодно, до тридцатого января календарного года.</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Бизнес-идентификационной</w:t>
            </w:r>
          </w:p>
          <w:p>
            <w:pPr>
              <w:spacing w:after="20"/>
              <w:ind w:left="20"/>
              <w:jc w:val="both"/>
            </w:pPr>
            <w:r>
              <w:rPr>
                <w:rFonts w:ascii="Times New Roman"/>
                <w:b w:val="false"/>
                <w:i w:val="false"/>
                <w:color w:val="000000"/>
                <w:sz w:val="20"/>
              </w:rPr>
              <w:t xml:space="preserve">номер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bookmarkStart w:name="z489" w:id="400"/>
    <w:p>
      <w:pPr>
        <w:spacing w:after="0"/>
        <w:ind w:left="0"/>
        <w:jc w:val="both"/>
      </w:pPr>
      <w:r>
        <w:rPr>
          <w:rFonts w:ascii="Times New Roman"/>
          <w:b w:val="false"/>
          <w:i w:val="false"/>
          <w:color w:val="000000"/>
          <w:sz w:val="28"/>
        </w:rPr>
        <w:t>
      Метод сбора: в электронном виде</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 бизнес -идентификационный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финансового института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договора займа*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(Дорожная карта занятости, Агропромышленный комплекс)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общему классификатору видов экономической деятельности (ОКЭД)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займа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договора займа,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ставка вознаграждения,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Субсидируемая ставка вознаграждения,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 за весь срок действия договора займа, 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0" w:id="401"/>
    <w:p>
      <w:pPr>
        <w:spacing w:after="0"/>
        <w:ind w:left="0"/>
        <w:jc w:val="both"/>
      </w:pPr>
      <w:r>
        <w:rPr>
          <w:rFonts w:ascii="Times New Roman"/>
          <w:b w:val="false"/>
          <w:i w:val="false"/>
          <w:color w:val="000000"/>
          <w:sz w:val="28"/>
        </w:rPr>
        <w:t>
      продолжение таблицы:</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перечислено субсидий,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 -) (+) переплата, (-) недостаток, тенге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субсидий,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субсидий, находящийся на специальном счете финансового института,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рабочим органом финансовому институту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финансовым институтом заемщику</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 13 - графа 15)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 (графа 14 - графа 16)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 17 –графа 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платежей текущего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платежей прошлых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91" w:id="402"/>
      <w:r>
        <w:rPr>
          <w:rFonts w:ascii="Times New Roman"/>
          <w:b w:val="false"/>
          <w:i w:val="false"/>
          <w:color w:val="000000"/>
          <w:sz w:val="28"/>
        </w:rPr>
        <w:t>
      Примечание:</w:t>
      </w:r>
    </w:p>
    <w:bookmarkEnd w:id="402"/>
    <w:p>
      <w:pPr>
        <w:spacing w:after="0"/>
        <w:ind w:left="0"/>
        <w:jc w:val="both"/>
      </w:pPr>
      <w:r>
        <w:rPr>
          <w:rFonts w:ascii="Times New Roman"/>
          <w:b w:val="false"/>
          <w:i w:val="false"/>
          <w:color w:val="000000"/>
          <w:sz w:val="28"/>
        </w:rPr>
        <w:t xml:space="preserve">*целевое назначение договора займа указывается в соответствии с пунктом 4 Правил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 (далее - Правила), утвержденных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26 октября 2018 года № 436 (зарегистрирован в Реестре государственной регистрации нормативных правовых актов № 17741), а также в соответствии с приложением 17 к Правилам;</w:t>
      </w:r>
    </w:p>
    <w:p>
      <w:pPr>
        <w:spacing w:after="0"/>
        <w:ind w:left="0"/>
        <w:jc w:val="both"/>
      </w:pPr>
      <w:bookmarkStart w:name="z492" w:id="403"/>
      <w:r>
        <w:rPr>
          <w:rFonts w:ascii="Times New Roman"/>
          <w:b w:val="false"/>
          <w:i w:val="false"/>
          <w:color w:val="000000"/>
          <w:sz w:val="28"/>
        </w:rPr>
        <w:t>
      **заполняется с 1 января 2025 года.</w:t>
      </w:r>
    </w:p>
    <w:bookmarkEnd w:id="403"/>
    <w:p>
      <w:pPr>
        <w:spacing w:after="0"/>
        <w:ind w:left="0"/>
        <w:jc w:val="both"/>
      </w:pPr>
      <w:r>
        <w:rPr>
          <w:rFonts w:ascii="Times New Roman"/>
          <w:b w:val="false"/>
          <w:i w:val="false"/>
          <w:color w:val="000000"/>
          <w:sz w:val="28"/>
        </w:rPr>
        <w:t>Наименование 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сдачи отчета "___" __________ 20 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 о фактическом</w:t>
            </w:r>
            <w:r>
              <w:br/>
            </w:r>
            <w:r>
              <w:rPr>
                <w:rFonts w:ascii="Times New Roman"/>
                <w:b w:val="false"/>
                <w:i w:val="false"/>
                <w:color w:val="000000"/>
                <w:sz w:val="20"/>
              </w:rPr>
              <w:t>использовании субсидий"</w:t>
            </w:r>
          </w:p>
        </w:tc>
      </w:tr>
    </w:tbl>
    <w:bookmarkStart w:name="z494" w:id="40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фактическом использовании субсидий" (индекс: форма 3-ФИС, периодичность: ежеквартально, ежегодно)</w:t>
      </w:r>
    </w:p>
    <w:bookmarkEnd w:id="404"/>
    <w:bookmarkStart w:name="z495" w:id="405"/>
    <w:p>
      <w:pPr>
        <w:spacing w:after="0"/>
        <w:ind w:left="0"/>
        <w:jc w:val="left"/>
      </w:pPr>
      <w:r>
        <w:rPr>
          <w:rFonts w:ascii="Times New Roman"/>
          <w:b/>
          <w:i w:val="false"/>
          <w:color w:val="000000"/>
        </w:rPr>
        <w:t xml:space="preserve"> Глава 1. Общие положения</w:t>
      </w:r>
    </w:p>
    <w:bookmarkEnd w:id="405"/>
    <w:bookmarkStart w:name="z496" w:id="40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фактическом использовании субсидий" (далее – Форма).</w:t>
      </w:r>
    </w:p>
    <w:bookmarkEnd w:id="406"/>
    <w:bookmarkStart w:name="z497" w:id="407"/>
    <w:p>
      <w:pPr>
        <w:spacing w:after="0"/>
        <w:ind w:left="0"/>
        <w:jc w:val="both"/>
      </w:pPr>
      <w:r>
        <w:rPr>
          <w:rFonts w:ascii="Times New Roman"/>
          <w:b w:val="false"/>
          <w:i w:val="false"/>
          <w:color w:val="000000"/>
          <w:sz w:val="28"/>
        </w:rPr>
        <w:t>
      2. Форма заполняется финансовыми институтами, структурным подразделением местного исполнительного органа области, города республиканского значения и столицы, реализующим функции в области сельского хозяйства.</w:t>
      </w:r>
    </w:p>
    <w:bookmarkEnd w:id="407"/>
    <w:bookmarkStart w:name="z498" w:id="408"/>
    <w:p>
      <w:pPr>
        <w:spacing w:after="0"/>
        <w:ind w:left="0"/>
        <w:jc w:val="both"/>
      </w:pPr>
      <w:r>
        <w:rPr>
          <w:rFonts w:ascii="Times New Roman"/>
          <w:b w:val="false"/>
          <w:i w:val="false"/>
          <w:color w:val="000000"/>
          <w:sz w:val="28"/>
        </w:rPr>
        <w:t>
      3. Форма подписывается исполнителем и руководителем, либо лицом, исполняющим его обязанности.</w:t>
      </w:r>
    </w:p>
    <w:bookmarkEnd w:id="408"/>
    <w:bookmarkStart w:name="z499" w:id="409"/>
    <w:p>
      <w:pPr>
        <w:spacing w:after="0"/>
        <w:ind w:left="0"/>
        <w:jc w:val="both"/>
      </w:pPr>
      <w:r>
        <w:rPr>
          <w:rFonts w:ascii="Times New Roman"/>
          <w:b w:val="false"/>
          <w:i w:val="false"/>
          <w:color w:val="000000"/>
          <w:sz w:val="28"/>
        </w:rPr>
        <w:t>
      4. Форма предоставляется:</w:t>
      </w:r>
    </w:p>
    <w:bookmarkEnd w:id="409"/>
    <w:bookmarkStart w:name="z500" w:id="410"/>
    <w:p>
      <w:pPr>
        <w:spacing w:after="0"/>
        <w:ind w:left="0"/>
        <w:jc w:val="both"/>
      </w:pPr>
      <w:r>
        <w:rPr>
          <w:rFonts w:ascii="Times New Roman"/>
          <w:b w:val="false"/>
          <w:i w:val="false"/>
          <w:color w:val="000000"/>
          <w:sz w:val="28"/>
        </w:rPr>
        <w:t>
      финансовыми институтами в структурное подразделение местного исполнительного органа области, города республиканского значения и столицы, реализующее функции в области сельского хозяйства (далее – рабочий орган), ежеквартально, до двадцатого числа месяца, следующего за отчетным кварталом, и ежегодно, до двадцать пятого января календарного года;</w:t>
      </w:r>
    </w:p>
    <w:bookmarkEnd w:id="410"/>
    <w:bookmarkStart w:name="z501" w:id="411"/>
    <w:p>
      <w:pPr>
        <w:spacing w:after="0"/>
        <w:ind w:left="0"/>
        <w:jc w:val="both"/>
      </w:pPr>
      <w:r>
        <w:rPr>
          <w:rFonts w:ascii="Times New Roman"/>
          <w:b w:val="false"/>
          <w:i w:val="false"/>
          <w:color w:val="000000"/>
          <w:sz w:val="28"/>
        </w:rPr>
        <w:t>
      рабочим органом в Министерство сельского хозяйства Республики Казахстан ежеквартально, до тридцатого числа месяца, следующего за отчетным кварталом, и ежегодно, до тридцатого января календарного года.</w:t>
      </w:r>
    </w:p>
    <w:bookmarkEnd w:id="411"/>
    <w:bookmarkStart w:name="z502" w:id="412"/>
    <w:p>
      <w:pPr>
        <w:spacing w:after="0"/>
        <w:ind w:left="0"/>
        <w:jc w:val="both"/>
      </w:pPr>
      <w:r>
        <w:rPr>
          <w:rFonts w:ascii="Times New Roman"/>
          <w:b w:val="false"/>
          <w:i w:val="false"/>
          <w:color w:val="000000"/>
          <w:sz w:val="28"/>
        </w:rPr>
        <w:t>
      5. Форма заполняется на казахском и русском языках.</w:t>
      </w:r>
    </w:p>
    <w:bookmarkEnd w:id="412"/>
    <w:bookmarkStart w:name="z503" w:id="413"/>
    <w:p>
      <w:pPr>
        <w:spacing w:after="0"/>
        <w:ind w:left="0"/>
        <w:jc w:val="left"/>
      </w:pPr>
      <w:r>
        <w:rPr>
          <w:rFonts w:ascii="Times New Roman"/>
          <w:b/>
          <w:i w:val="false"/>
          <w:color w:val="000000"/>
        </w:rPr>
        <w:t xml:space="preserve"> Глава 2. Пояснение по заполнению Формы</w:t>
      </w:r>
    </w:p>
    <w:bookmarkEnd w:id="413"/>
    <w:bookmarkStart w:name="z504" w:id="414"/>
    <w:p>
      <w:pPr>
        <w:spacing w:after="0"/>
        <w:ind w:left="0"/>
        <w:jc w:val="both"/>
      </w:pPr>
      <w:r>
        <w:rPr>
          <w:rFonts w:ascii="Times New Roman"/>
          <w:b w:val="false"/>
          <w:i w:val="false"/>
          <w:color w:val="000000"/>
          <w:sz w:val="28"/>
        </w:rPr>
        <w:t>
      6. В графе 1 указывается порядковый номер.</w:t>
      </w:r>
    </w:p>
    <w:bookmarkEnd w:id="414"/>
    <w:bookmarkStart w:name="z505" w:id="415"/>
    <w:p>
      <w:pPr>
        <w:spacing w:after="0"/>
        <w:ind w:left="0"/>
        <w:jc w:val="both"/>
      </w:pPr>
      <w:r>
        <w:rPr>
          <w:rFonts w:ascii="Times New Roman"/>
          <w:b w:val="false"/>
          <w:i w:val="false"/>
          <w:color w:val="000000"/>
          <w:sz w:val="28"/>
        </w:rPr>
        <w:t>
      7. В графе 2 указывается наименование заемщика.</w:t>
      </w:r>
    </w:p>
    <w:bookmarkEnd w:id="415"/>
    <w:bookmarkStart w:name="z506" w:id="416"/>
    <w:p>
      <w:pPr>
        <w:spacing w:after="0"/>
        <w:ind w:left="0"/>
        <w:jc w:val="both"/>
      </w:pPr>
      <w:r>
        <w:rPr>
          <w:rFonts w:ascii="Times New Roman"/>
          <w:b w:val="false"/>
          <w:i w:val="false"/>
          <w:color w:val="000000"/>
          <w:sz w:val="28"/>
        </w:rPr>
        <w:t>
      8. В графе 3 указывается индивидуальный идентификационный номер/бизнес-идентификационный номер заемщика.</w:t>
      </w:r>
    </w:p>
    <w:bookmarkEnd w:id="416"/>
    <w:bookmarkStart w:name="z507" w:id="417"/>
    <w:p>
      <w:pPr>
        <w:spacing w:after="0"/>
        <w:ind w:left="0"/>
        <w:jc w:val="both"/>
      </w:pPr>
      <w:r>
        <w:rPr>
          <w:rFonts w:ascii="Times New Roman"/>
          <w:b w:val="false"/>
          <w:i w:val="false"/>
          <w:color w:val="000000"/>
          <w:sz w:val="28"/>
        </w:rPr>
        <w:t>
      9. В графе 4 указывается наименование финансового института.</w:t>
      </w:r>
    </w:p>
    <w:bookmarkEnd w:id="417"/>
    <w:bookmarkStart w:name="z508" w:id="418"/>
    <w:p>
      <w:pPr>
        <w:spacing w:after="0"/>
        <w:ind w:left="0"/>
        <w:jc w:val="both"/>
      </w:pPr>
      <w:r>
        <w:rPr>
          <w:rFonts w:ascii="Times New Roman"/>
          <w:b w:val="false"/>
          <w:i w:val="false"/>
          <w:color w:val="000000"/>
          <w:sz w:val="28"/>
        </w:rPr>
        <w:t>
      10. В графе 5 указывается целевое назначение договора займа.</w:t>
      </w:r>
    </w:p>
    <w:bookmarkEnd w:id="418"/>
    <w:bookmarkStart w:name="z509" w:id="419"/>
    <w:p>
      <w:pPr>
        <w:spacing w:after="0"/>
        <w:ind w:left="0"/>
        <w:jc w:val="both"/>
      </w:pPr>
      <w:r>
        <w:rPr>
          <w:rFonts w:ascii="Times New Roman"/>
          <w:b w:val="false"/>
          <w:i w:val="false"/>
          <w:color w:val="000000"/>
          <w:sz w:val="28"/>
        </w:rPr>
        <w:t>
      11. В графе 6 указывается направление (Дорожная карта занятости, Агропромышленный комплекс).</w:t>
      </w:r>
    </w:p>
    <w:bookmarkEnd w:id="419"/>
    <w:bookmarkStart w:name="z510" w:id="420"/>
    <w:p>
      <w:pPr>
        <w:spacing w:after="0"/>
        <w:ind w:left="0"/>
        <w:jc w:val="both"/>
      </w:pPr>
      <w:r>
        <w:rPr>
          <w:rFonts w:ascii="Times New Roman"/>
          <w:b w:val="false"/>
          <w:i w:val="false"/>
          <w:color w:val="000000"/>
          <w:sz w:val="28"/>
        </w:rPr>
        <w:t>
      12. В графе 7 указывается код заемщика по общему классификатору видов экономической деятельности (ОКЭД).</w:t>
      </w:r>
    </w:p>
    <w:bookmarkEnd w:id="420"/>
    <w:bookmarkStart w:name="z511" w:id="421"/>
    <w:p>
      <w:pPr>
        <w:spacing w:after="0"/>
        <w:ind w:left="0"/>
        <w:jc w:val="both"/>
      </w:pPr>
      <w:r>
        <w:rPr>
          <w:rFonts w:ascii="Times New Roman"/>
          <w:b w:val="false"/>
          <w:i w:val="false"/>
          <w:color w:val="000000"/>
          <w:sz w:val="28"/>
        </w:rPr>
        <w:t>
      13. В графе 8 указывается номер и дата договора займа.</w:t>
      </w:r>
    </w:p>
    <w:bookmarkEnd w:id="421"/>
    <w:bookmarkStart w:name="z512" w:id="422"/>
    <w:p>
      <w:pPr>
        <w:spacing w:after="0"/>
        <w:ind w:left="0"/>
        <w:jc w:val="both"/>
      </w:pPr>
      <w:r>
        <w:rPr>
          <w:rFonts w:ascii="Times New Roman"/>
          <w:b w:val="false"/>
          <w:i w:val="false"/>
          <w:color w:val="000000"/>
          <w:sz w:val="28"/>
        </w:rPr>
        <w:t>
      14. В графе 9 указывается сумма договора займа.</w:t>
      </w:r>
    </w:p>
    <w:bookmarkEnd w:id="422"/>
    <w:bookmarkStart w:name="z513" w:id="423"/>
    <w:p>
      <w:pPr>
        <w:spacing w:after="0"/>
        <w:ind w:left="0"/>
        <w:jc w:val="both"/>
      </w:pPr>
      <w:r>
        <w:rPr>
          <w:rFonts w:ascii="Times New Roman"/>
          <w:b w:val="false"/>
          <w:i w:val="false"/>
          <w:color w:val="000000"/>
          <w:sz w:val="28"/>
        </w:rPr>
        <w:t>
      15. В графе 10 указывается общая ставка вознаграждения.</w:t>
      </w:r>
    </w:p>
    <w:bookmarkEnd w:id="423"/>
    <w:bookmarkStart w:name="z514" w:id="424"/>
    <w:p>
      <w:pPr>
        <w:spacing w:after="0"/>
        <w:ind w:left="0"/>
        <w:jc w:val="both"/>
      </w:pPr>
      <w:r>
        <w:rPr>
          <w:rFonts w:ascii="Times New Roman"/>
          <w:b w:val="false"/>
          <w:i w:val="false"/>
          <w:color w:val="000000"/>
          <w:sz w:val="28"/>
        </w:rPr>
        <w:t>
      16. В графе 11 указывается субсидируемая ставка вознаграждения.</w:t>
      </w:r>
    </w:p>
    <w:bookmarkEnd w:id="424"/>
    <w:bookmarkStart w:name="z515" w:id="425"/>
    <w:p>
      <w:pPr>
        <w:spacing w:after="0"/>
        <w:ind w:left="0"/>
        <w:jc w:val="both"/>
      </w:pPr>
      <w:r>
        <w:rPr>
          <w:rFonts w:ascii="Times New Roman"/>
          <w:b w:val="false"/>
          <w:i w:val="false"/>
          <w:color w:val="000000"/>
          <w:sz w:val="28"/>
        </w:rPr>
        <w:t>
      17. В графе 12 указывается сумма субсидий за весь срок действия договора займа.</w:t>
      </w:r>
    </w:p>
    <w:bookmarkEnd w:id="425"/>
    <w:bookmarkStart w:name="z516" w:id="426"/>
    <w:p>
      <w:pPr>
        <w:spacing w:after="0"/>
        <w:ind w:left="0"/>
        <w:jc w:val="both"/>
      </w:pPr>
      <w:r>
        <w:rPr>
          <w:rFonts w:ascii="Times New Roman"/>
          <w:b w:val="false"/>
          <w:i w:val="false"/>
          <w:color w:val="000000"/>
          <w:sz w:val="28"/>
        </w:rPr>
        <w:t>
      18. В графах 13 и 14 указываются суммы субсидий, перечисленные за весь период рабочим органом финансовому институту, в том числе за отчетный период.</w:t>
      </w:r>
    </w:p>
    <w:bookmarkEnd w:id="426"/>
    <w:bookmarkStart w:name="z517" w:id="427"/>
    <w:p>
      <w:pPr>
        <w:spacing w:after="0"/>
        <w:ind w:left="0"/>
        <w:jc w:val="both"/>
      </w:pPr>
      <w:r>
        <w:rPr>
          <w:rFonts w:ascii="Times New Roman"/>
          <w:b w:val="false"/>
          <w:i w:val="false"/>
          <w:color w:val="000000"/>
          <w:sz w:val="28"/>
        </w:rPr>
        <w:t>
      19. В графах 15 и 16 указываются суммы субсидий, перечисленные за весь период финансовым институтом заемщику, в том числе за отчетный период.</w:t>
      </w:r>
    </w:p>
    <w:bookmarkEnd w:id="427"/>
    <w:bookmarkStart w:name="z518" w:id="428"/>
    <w:p>
      <w:pPr>
        <w:spacing w:after="0"/>
        <w:ind w:left="0"/>
        <w:jc w:val="both"/>
      </w:pPr>
      <w:r>
        <w:rPr>
          <w:rFonts w:ascii="Times New Roman"/>
          <w:b w:val="false"/>
          <w:i w:val="false"/>
          <w:color w:val="000000"/>
          <w:sz w:val="28"/>
        </w:rPr>
        <w:t>
      20. В графах 17 и 18 указываются отклонения (переплата, недостаток) за весь период, в том числе за отчетный период.</w:t>
      </w:r>
    </w:p>
    <w:bookmarkEnd w:id="428"/>
    <w:bookmarkStart w:name="z519" w:id="429"/>
    <w:p>
      <w:pPr>
        <w:spacing w:after="0"/>
        <w:ind w:left="0"/>
        <w:jc w:val="both"/>
      </w:pPr>
      <w:r>
        <w:rPr>
          <w:rFonts w:ascii="Times New Roman"/>
          <w:b w:val="false"/>
          <w:i w:val="false"/>
          <w:color w:val="000000"/>
          <w:sz w:val="28"/>
        </w:rPr>
        <w:t>
      21. В графе 19 указывается сумма возврата неиспользованных субсидий рабочему органу.</w:t>
      </w:r>
    </w:p>
    <w:bookmarkEnd w:id="429"/>
    <w:bookmarkStart w:name="z520" w:id="430"/>
    <w:p>
      <w:pPr>
        <w:spacing w:after="0"/>
        <w:ind w:left="0"/>
        <w:jc w:val="both"/>
      </w:pPr>
      <w:r>
        <w:rPr>
          <w:rFonts w:ascii="Times New Roman"/>
          <w:b w:val="false"/>
          <w:i w:val="false"/>
          <w:color w:val="000000"/>
          <w:sz w:val="28"/>
        </w:rPr>
        <w:t>
      22. В графе 20 указывается сумма возврата неиспользованных субсидий рабочему органу за отчетный период, в том числе возврат платежей текущего года.</w:t>
      </w:r>
    </w:p>
    <w:bookmarkEnd w:id="430"/>
    <w:bookmarkStart w:name="z521" w:id="431"/>
    <w:p>
      <w:pPr>
        <w:spacing w:after="0"/>
        <w:ind w:left="0"/>
        <w:jc w:val="both"/>
      </w:pPr>
      <w:r>
        <w:rPr>
          <w:rFonts w:ascii="Times New Roman"/>
          <w:b w:val="false"/>
          <w:i w:val="false"/>
          <w:color w:val="000000"/>
          <w:sz w:val="28"/>
        </w:rPr>
        <w:t>
      23. В графе 21 указывается сумма возврата неиспользованных субсидий рабочему органу за отчетный период, в том числе возврат платежей прошлых лет.</w:t>
      </w:r>
    </w:p>
    <w:bookmarkEnd w:id="431"/>
    <w:bookmarkStart w:name="z522" w:id="432"/>
    <w:p>
      <w:pPr>
        <w:spacing w:after="0"/>
        <w:ind w:left="0"/>
        <w:jc w:val="both"/>
      </w:pPr>
      <w:r>
        <w:rPr>
          <w:rFonts w:ascii="Times New Roman"/>
          <w:b w:val="false"/>
          <w:i w:val="false"/>
          <w:color w:val="000000"/>
          <w:sz w:val="28"/>
        </w:rPr>
        <w:t>
      24. В графе 22 указывается остаток средств субсидий, находящийся на специальном счете финансового института.</w:t>
      </w:r>
    </w:p>
    <w:bookmarkEnd w:id="4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