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385" w14:textId="20e5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октября 2025 года № 346. Зарегистрирован в Министерстве юстиции Республики Казахстан 3 октября 2025 года № 37048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 (зарегистрирован в Реестре государственной регистрации нормативных правовых актов № 33364)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проектов в сфере агропромышленного комплекса,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скотный рынок – специализированная стационарная площадка, предназначенная для организации и осуществления купли-продажи сельскохозяйственных животных, обеспечивающая необходимые условия для их содержания, осмотра и ветеринарного контроля;";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целях кредитования проектов в сфере АПК, на основании кредитного договора, заключаемого между кредитором, администратором бюджетной программы и заемщиком, местному исполнительному органу из республиканского бюджета предоставляется бюджетный кредит на принципах возвратности, обеспеченности, срочности и платности на следующих условиях: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по ставке вознаграждения 1 (один) процент годовых;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реализация проектов в сфере АПК, направленных на создание новых или расширение действующих: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до 1500 голов);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откормочных площадок (от 5000 голов);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мясоперерабатывающих предприятий (мощностью от 8 условных голов в час);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скотных рынков вместимостью от 10000 голов сельскохозяйственных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включая шерсти и шкуры, а также по производству комбикормов;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 по выращиванию объектов аквакультуры с производственной мощностью от 25 тонн в год;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рефинансирование займов, использованных для реализации предприятий по глубокой переработке сельскохозяйственной продукции, включая шерсти и шкуры, а также по производству комбикормов;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24 (двадцать четыре) месяцев;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18 (восемнадцать) месяцев и исчисляется с момента перечисления бюджетного кредита местному исполнительному органу.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вносит на утверждение проект решения кредитора об основных условиях и о категории заемщиков бюджетного кредита.";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случае предоставления бюджетного кредита претендентам для создания новых и (или) расширения действующих проектов в сфере АПК из средств местных бюджетов, местные исполнительные органы самостоятельно определяют приоритетные направления кредитования проектов в сфере АПК исходя из целесообразности и потребности регионов.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целесообразность реализации проектов в сфере АПК за счет средств местного бюджета определяется в соответствии с критериями, указанными в пункте 13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из местного бюджета предоставляются в виде бюджетного кредитования на принципах возвратности, срочности и платности на следующих условиях: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по ставке вознаграждения 1 (один) процент годовых;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реализация проектов в сфере АПК, направленных на создание новых или расширение действующих производств;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24 (двадцать четыре) месяцев;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18 (восемнадцать) месяцев и исчисляется с момента перечисления бюджетного кредита местному исполнительному органу в области сельского хозяйства.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вносит на утверждение проект решения кредитора об основных условиях и о категории заемщиков бюджетного кредита за счет средств местного бюджета.";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Местный исполнительный орган через поверенного (агента) предоставляет кредиты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кредита – до 10 (десяти)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кредита на один проект – не более 5 (пяти) миллиардов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2,5 (два с половиной) процентов годовых;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кредита – реализация проектов в сфере АПК, направленных на создание новых или расширение действующих: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молочно-товарных ферм (мощностью от 400 до 1500 голов);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птицефабрик мясного направления (от 5000 тонн мяса птицы в год);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мясного животноводства (от 5000 голов);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откормочных площадок (от 5000 голов);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мясоперерабатывающих предприятий (мощностью от 8 условных голов в час);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скотных рынков вместимостью от 10000 голов сельскохозяйственных животных;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овощехранилищ (от 1000 тонн);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фруктохранилищ (от 1000 тонн);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промышленных тепличных хозяйств;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 по глубокой переработке сельскохозяйственной продукции, включая шерсти и шкуры, а также по производству комбикормов;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 по выращиванию объектов аквакультуры с производственной мощностью от 25 тонн в год;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племенных репродукторов в птицеводстве;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орошаемого земледелия (картофель и овощи, кормопроизводство) с использованием современных водосберегающих технологий (дождевание, капельное орошение);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овцеводческих ферм (от 5000 голов);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рефинансирование займов, использованных для реализации предприятий по глубокой переработке сельскохозяйственной продукции, включая шерсти и шкуры, а также по производству комбикормов;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залогового обеспечения;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льготный период по погашению основного долга составляет не более 24 (двадцать четыре) месяцев.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приема заявок, критерии выдачи и обеспечения кредитов, категории претендентов, размер софинансирования, а также перечень документов для получения кредита указываются в договоре поручения заключенным между местным исполнительным органам и поверенным (агентом).";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Основными критериями отбора проектов в сфере АПК являются: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целесообразность с учетом импортозамещения социально-значимых продовольственных товаров;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населения региона качественными и доступными продуктами питания;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временных и постоянных рабочих мест;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у претендента не менее 5 (пяти) лет в сфере производства и (или) переработки сельскохозяйственной продукции, либо стажа работы у руководителя предприятия не менее 5 (пяти) лет в сфере производства и (или) переработки сельскохозяйственной продукции;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просроченной задолженности более 90 (девяноста) дней по кредитным и лизинговым обязательствам, подтвержденное кредитным отчетом;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претендента необходимой площади сельскохозяйственных угодий для формирования прочной кормовой базы, материально-технического оснащения парка сельскохозяйственной техники;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претендента просроченных обязательств по уплате налогов и других обязательных платежей в бюджет;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процедур ликвидации, банкротства, реабилитации, а также приостановления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софинансирования со стороны заемщика в размере не менее 10 % от общей суммы проекта, подтверждаемое соответствующими документами, не относящимися к средствам бюджетного кредитования;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не менее 30 % от суммы кредита твердым залоговым имуществом, оформленном в соответствии с требованиями законодательства Республики Казахстан, с предоставлением документов, подтверждающих право собственности и оценочную стоимость залогового имущества;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положительной экспертизы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(по проектам, предусматривающим получение экспертизы на проект).";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Заседание Комиссии фиксируется с помощью технических средств аудио-, видеозаписи, подлежащие хранению в местном исполнительном органе.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работы на заседание Комиссии приглашаются наблюдатели.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Комиссии допускается присутствие граждан Республики Казахстан и представителей средств массовой информации, общественных объединений, коммерческих организаций и политических партий, депутаты маслихатов всех уровней и других государственных органов.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обсуждения и принятое Комиссией решение оформляются в виде протокола в произвольной форме, который подписывается председателем и членами конкурсной комиссии, а также секретарем, осуществляющим протоколирование.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ее членов.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заседании, если у него имеется прямая или косвенная заинтересованность и подлежит отводу (самоотводу).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 Комиссии.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Комиссии принимается Комиссией в письменной форме большинством голосов ее членов, участвующих в заседаниях, и оглашается в присутствии члена Комиссии.";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дня его первого официального опубликования.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установить, что абзацы двадцать третий и пятьдесят шестой пункта 1 настоящего приказа действуют до 1 января 2026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5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6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2025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города республиканского значения, столицы, осуществляющий функции в области сельского хозяйства (далее – местный исполнительный орган), Министерство сельского хозяйства Республики Казахстан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www.gov.kz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административной формы: Отчет о целевом использовании кредитов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формы, предназначенной для сбора административных данных на безвозмездной основе: форма № 3-ОЦИК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поверенный (агент), местный исполнительный орган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ежемесячно, в срок до 10 (десятого) числа месяца, следующего за отчетным;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Министерство сельского хозяйства Республики Казахстан ежемесячно, в срок до 15 (пятнадцатого) числа месяца, следующего за отчетным.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9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кредитования, 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из республиканского бюджета и/или местных бюджетов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средств бюджетного кредита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 создание нового/расширение действующего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(собственные средства) инвестора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(тонн в год, по орошению –площадь в гектарах)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(cтроительно-монтажные работы, приобретение основных средств)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готовой продукции (за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постоянных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временных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(введен/не введен в эксплуатацию)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электронная цифровая подпись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на безвозмездной основе "Отчет о целевом использовании кредитов" приведено в приложении к настоящей форме.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кредитов"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"Отчет о целевом использовании кредитов"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3-ОЦИК, периодичность: ежемесячная)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целевом использовании кредитов" (далее – Форма).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исполнителем и руководителем, либо лицом, исполняющим его обязанности, с указанием его фамилии и инициалов.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казахском и русском языках.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области.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код по классификатору административно-территориальных объектов.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место реализации (район).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регистрационный код адреса.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проекта.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наименование заемщика.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индивидуальный идентификационный номер/ бизнес-идентификационный номер заемщика.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общая стоимость проекта (тенге).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дата выдачи кредита.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срок кредитования (месяцы).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сумма кредита из республиканского бюджета и/или местных бюджетов (тенге).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указываются наименование (cтроительно-монтажные работы, приобретение основных средств) и сумма финансирования за счет средств бюджетного кредита.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направление проекта.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направление проекта: на создание нового или расширение расширение действующего проекта.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сумма (собственные средства) инвестора, направляемых на софинансирование (тенге).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мощность (тонн в год, по орошению – площадь в гектарах).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объем выпускаемой готовой продукции (за период).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количество созданных постоянных рабочих мест.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количество созданных временных рабочих мест.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статус проекта: введен/не введен в эксплуатацию.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