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9bc8" w14:textId="5fc9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биометрической идентификации в информационных системах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октября 2025 года № 568. Зарегистрирован в Министерстве юстиции Республики Казахстан 3 октября 2025 года № 37047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действует по 31.12.2025.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использования средств биометрической идентификации в информационных системах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 включительно.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568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средств биометрической идентификации в информационных системах органов государственных доходов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средств биометрической идентификации в информационных системах органов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– Налоговый кодекс).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идентификация – биометрические данные, характеризующие физиологические особенности человека и на основе которых возможно установить его личность (цифровая фотография);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нормативно-справочная информация уполномоченного органа – информация, передаваемая из базы данных органов государственных доходов и не являющаяся налоговой тайной в соответствии с Налоговым кодексом;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подтверждающий достоверность электронного документа, его принадлежность и неизменность содержания;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счет-фактура (далее – ЭСФ) – документ, выписанный посредством информационной системы электронных счетов-фактур и соответствующий требованиям норм налогового законодательства и настоящим Правилам;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электронных счетов-фактур (далее – ИС ЭСФ) – информационная система уполномоченного органа, посредством которой осуществляются выписка, отправка, прием, регистрация, обработка, передача, получение и хранение счетов-фактур, выписанных в электронной форме;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 ИС ЭСФ – лицо, подписавшее Соглашение об использовании информационной системы электронных счетов-фактур и зарегистрированное в ИС ЭСФ;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ИС ЭСФ – государственный орган, являющийся администратором ИС ЭСФ;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информационной системы электронных счетов-фактур (далее – Соглашение) – документ, подписанный по форме, утвержденной приказом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18583), и удостоверенный электронной цифровой подписью налогоплательщика при регистрации в ИС ЭСФ (далее – Правила выписки ЭСФ).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биометрической идентификации в информационных системах органов государственных доходов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биометрической идентификации в информационных системах органов государственных доходов используются в следующих случаях: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регистрации налогоплательщика в качестве участника ИС ЭСФ;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выявлении в отношении налогоплательщика риска на основе системы управления рисками в соответствии с подпунктами 4) и 5)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налогоплательщику посредством ИС ЭСФ направляется оповещение о необходимости прохождения биометрической идентификации с момента доставки такого оповещения на портал ИС ЭСФ.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Биометрическая идентификация проводится 1 (один) раз в день при выписке ЭСФ.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ее непрохождения выписка ЭСФ невозможна.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обязательных прохождений биометрической идентификации составляет 3 (три) раза.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достижении указанного количества ИС ЭСФ предоставляет возможность дальнейшей выписки ЭСФ без прохождения биометрической идентификации.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Биометрическая идентификация осуществляется ИС ЭСФ.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биометрической идентификации ИС ЭСФ проводит проверку на предмет соответствия данных ЭЦП руководителя или уполномоченного лица на выписку ЭСФ с данными о руководителе юридического лица, индивидуальном предпринимателе либо физическом лице с регистрационными данными, размещенными в нормативно-справочной информации оператора ИС ЭСФ и данными, размещенными на платформе "цифрового профиля" Министерства искусственного интеллекта и цифрового развития Республики Казахстан (did.gov.kz).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соответствии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оператором ИС ЭСФ осуществляется: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– присвоение налогоплательщику статуса участника ИС ЭСФ;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– обработка и присвоение регистрационного номера ЭСФ.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особенностей регистрации категории налогоплательщиков и наделение правами осуществляется в соответствии с Правилами выписки ЭСФ.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Сбор, обработка и защита персональных данных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568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Министерства финансов Республики Казахстан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– исполняющего обязанности Министра финансов Республики Казахстан от 27 марта 2023 года № 294 "Об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счетов-фактур" (зарегистрирован в Реестре государственной регистрации нормативных правовых актов под № 32132).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28 декабря 2023 года № 1331 "О внесении изменений и дополнения в приказ исполняющего обязанности Заместителя Премьер-Министра – исполняющего обязанности Министра финансов Республики Казахстан от 27 марта 2023 года № 294 "Об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счетов-фактур" (зарегистрирован в Реестре государственной регистрации нормативных правовых актов под № 33832).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января 2025 года № 32 "О внесении изменений в приказ исполняющего обязанности Заместителя Премьер-Министра – исполняющего обязанности Министра финансов Республики Казахстан от 27 марта 2023 года № 294 "Об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счетов-фактур" (зарегистрирован в Реестре государственной регистрации нормативных правовых актов под № 35666).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