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a091" w14:textId="bafa0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24 июня 2021 года № 315 "Об утверждении Инструкции по организации и осуществлению производственного контроля на опасном производственном объекте" и приказ Министра по чрезвычайным ситуациям Республики Казахстан от 20 сентября 2021 года № 463 "Об утверждении Правил аттестации профессиональных аварийно-спасательных служб в области промышленной безопасности"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 октября 2025 года № 433. Зарегистрирован в Министерстве юстиции Республики Казахстан 3 октября 2025 года № 37043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24 июня 2021 года № 315 "Об утверждении Инструкции по организации и осуществлению производственного контроля на опасном производственном объекте" (зарегистрирован в Реестре государственной регистрации нормативных правовых актов под № 23276)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и осуществлению производственного контроля на опасном производственном объекте, утвержденной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Инструкция по организации и осуществлению производственного контроля на опасном производственном объекте (далее –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детализирует порядок организации и осуществления производственного контроля за соблюдением требований промышленной безопасности организациями, эксплуатирующими опасные производственные объекты (далее – организация) и опасные технические устройства.";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осуществление иных полномочий, предусмотренных нормативными правовыми актами Республики Казахстан в области промышленной безопасности.".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20 сентября 2021 года № 463 "Об утверждении Правил аттестации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под № 24449)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профессиональных аварийно-спасательных служб в области промышленной безопасности,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Аттестации подлежат профессиональные аварийно-спасательные службы в области промышленной безопасности.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Профессиональные аварийно-спасательные службы в области промышленной безопасности подлежат первичной, периодической и внеочередной аттестации: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первичной аттестации подлежат вновь создаваемые профессиональные аварийно-спасательные службы в области промышленной безопасности;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периодическая аттестация проводится один раз в пять лет;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внеочередная аттестация проводится в случае изменения вида или видов выполняемых ими работ.";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При периодической и внеочередной аттестации профессиональной аварийно-спасательной службы в области промышленной безопасности, имеющей договора на обслуживание опасных производственных объектов, количество оперативных подразделений рассчитывается в соответствие с нормативами, установленными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Профессиональным аварийно-спасательным службам в области промышленной безопасности, прошедшим аттестацию, выдается Аттестат на право проведения аварийно-спасательных работ в области промышленной безопасности (далее – Аттестат).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Действие Аттестата прекращается в следующих случаях: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истечения срока действия Аттестата;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лишение (отзыв) Аттестата;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ликвидация или реорганизация юридического лица с изменением его названия или формы собственности;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отказ юридического лица от права ведения определенного вида или видов работ, предусмотренных Аттестатом;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добровольное обращение юридического лица о прекращении действия Аттестата.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прекращении действия Аттестата, профессиональная аварийно-спасательная служба в области промышленной безопасности извещает: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области промышленной безопасности;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обслуживаемый объект.";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Работник канцелярии услугодателя осуществляет прием и регистрацию документов и сведений в день их поступления и направляет руководителю услугодателя либо лицу его замещающему, которым назначается ответственный исполнитель.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 основных требований и (или) документов с истекшим сроком действия, услугодатель отказывает в приеме заявления.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Услугодатель в течение 2 (двух) рабочих дней проверяет достоверность сведений представленных документов и в случае установления факта недостоверности сведений представленных документов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достоверности сведений представленных документов, услугодатель направляет запрос в территориальное подразделение ведомства уполномоченного органа в области промышленной безопасности (далее – территориальный департамент) для получения заключения о соответствии или несоответствии услугополучателя предъявляемым требованиям согласно Перечню основных требований.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Территориальный департамент осуществляет разрешительный контроль соответствия услугополучателя, предъявляемым требованиям согласно Перечню основных требований,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по результатам которого составляют заключение о соответствии или несоответствии услугополучателя предъявляемым требованиям согласно Перечню основных требований.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заключения о соответствии или несоответствии услугополучателя предъявляемым требованиям ответственный исполнитель в течение 1 (одного) рабочего дня оформляет результат оказания государственной услуги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соответствии с подпунктом 11) пункта 2 статьи 5 Закона.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внесенных изменениях и (или) дополнениях в настоящие Правила оператору информационно-коммуникационной инфраструктуры "электронного правительства" и в Единый контакт-центр по вопросам оказания государственных услуг направляет уполномоченный орган в области промышленной безопасности.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Срок действия Аттестата составляет пять лет.";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промышленной безопасности Министерства по чрезвычайным ситуациям Республики Казахстан обеспечить:</w:t>
      </w:r>
    </w:p>
    <w:bookmarkEnd w:id="25"/>
    <w:bookmarkStart w:name="z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2026 года и подлежит официальному опубликованию.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служб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  [Реквизиты юридического лица (адрес, бизнес-идентификационный номер, телефон)]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Руководителю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[Наименование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государственного органа]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Номер заявления: [Номер]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заявления: [Дата]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            ЗАЯВЛЕНИЕ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на получение Аттестата на право проведения аварийно-спасательных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            работ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Руководствуясь статьей 27-1 Закона Республики Казахстан "О гражданской защите",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Вас рассмотреть прилагаемый перечень документов, провести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вид аттестации (первичная, периодическая, внеочередная)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аттестацию и выдать Аттестат на право проведения аварийно-спасательных работ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промышленной безопасности на следующие виды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вид (ы)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Месторасположение имущества профессиональной аварийно-спасательной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промышленной безопасности (в случае дислокации имущества в нескольких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регионах, указать все регионы)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(область, город, район, населенный пункт, 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[Фамилия, имя, отчество (при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наличии), электронная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цифровая подпись]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1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служб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"Аттестация профессиональных аварийно-спасательных служб в области промышленной безопасности":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промышленной безопасности Министерства по чрезвычайным ситуациям Республики Казахстан (далее – Комитет).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(тринадцать)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на право проведения аварийно-спасательных работ в области промышленной безопасности (далее – Аттестат) либо мотивированный отказ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Услугодателя, с понедельника по пятницу, в соответствии с установленным графиком работы с 9.00 до 18.30 часов, за исключением выходных и праздничных дней, согласно Трудовому кодексу Республики Казахстан (далее – Кодекс) с перерывом на обед с 13.00 часов до 14.30 часов.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Портала,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аттестации на горноспасательные работы: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оформленных на работу в профессиональную аварийно-спасательную службу в области промышленной безопасности работников и специалистов, в том числе присвоивших статус "спасатель", согласно приказу Министра внутренних дел Республики Казахстан от 11 июля 2018 года № 507 "Об утверждении Правил аттестации и переаттестации спасателей" (зарегистрирован в Реестре государственной регистрации нормативных правовых актах № 17233);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содержащий сведения с указанием норм оснащения профессиональных аварийно-спасательных служб в области промышленной безопасности, согласно приказу Министра по чрезвычайным ситуациям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содержащий сведения о наличии: помещения и оборудования, обеспечивающих несение круглосуточного дежурства, отдыха свободной смены, связи (телефонной, факсимильной, радиосвязи), системы оповещения личного состава, а также помещения для имущества и установленных запасов материальных средств (аварийно-спасательные инструменты, оборудование и снаряжение, средства жизнеобеспечения, форменное обмундирование) в соответствии со схемой дислокации аварийно-спасательной службы, согласно приказу Министра внутренних дел Республики Казахстан от 15 января 2015 года № 21 "Об утверждении квалификационных требований, предъявляемых к аварийно-спасательным службам и формированиям" (зарегистрирован в Реестре государственной регистрации нормативных правовых актов № 10261).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аттестации на газоспасательные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оформленных на работу в профессиональную аварийно-спасательную службу в области промышленной безопасности работников и специалистов, в том числе присвоивших статус "спасатель", согласно приказу Министра внутренних дел Республики Казахстан от 11 июля 2018 года № 507 "Об утверждении Правил аттестации и переаттестации спасателей" (зарегистрирован в Реестре государственной регистрации нормативных правовых актах № 17233);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содержащий сведения с указанием норм оснащения профессиональных аварийно-спасательных служб в области промышленной безопасности, согласно приказу Министра по чрезвычайным ситуациям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содержащий сведения о наличии: помещения и оборудования, обеспечивающих несение круглосуточного дежурства, отдыха свободной смены, связи (телефонной, факсимильной, радиосвязи), системы оповещения личного состава, а также помещения для имущества и установленных запасов материальных средств (аварийно-спасательные инструменты, оборудование и снаряжение, средства жизнеобеспечения, форменное обмундирование) в соответствии со схемой дислокации аварийно-спасательной службы согласно приказу Министра внутренних дел Республики Казахстан от 15 января 2015 года № 21 "Об утверждении квалификационных требований, предъявляемых к аварийно-спасательным службам и формированиям" (зарегистрирован в Реестре государственной регистрации нормативных правовых актов № 10261).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аттестации на противофонтанные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услугополучателя, по форме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оформленных на работу в профессиональную аварийно-спасательную службу в области промышленной безопасности работников и специалистов, в том числе присвоивших статус "спасатель", согласно приказу Министра внутренних дел Республики Казахстан от 11 июля 2018 года № 507 "Об утверждении Правил аттестации и переаттестации спасателей" (зарегистрирован в Реестре государственной регистрации нормативных правовых актах № 17233);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содержащий сведения с указанием норм оснащения профессиональных аварийно-спасательных служб в области промышленной безопасности, согласно приказу Министра по чрезвычайным ситуациям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содержащий сведения о наличии: помещения и оборудования, обеспечивающих несение круглосуточного дежурства, отдыха свободной смены, связи (телефонной, факсимильной, радиосвязи), системы оповещения личного состава, а также помещения для имущества и установленных запасов материальных средств (аварийно-спасательные инструменты, оборудование и снаряжение, средства жизнеобеспечения, форменное обмундирование) в соответствии со схемой дислокации аварийно-спасательной службы согласно приказу Министра внутренних дел Республики Казахстан от 15 января 2015 года № 21 "Об утверждении квалификационных требований, предъявляемых к аварийно-спасательным службам и формированиям" (зарегистрирован в Реестре государственной регистрации нормативных правовых актов № 10261).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территориального департамента о несоответствии услугополучателя предъявляемым требованиям приказа Министра внутренних дел Республики Казахстан от 15 января 2015 года № 21 "Об утверждении квалификационных требований, предъявляемых к аварийно-спасательным службам и формированиям" (зарегистрирован в Реестре государственной регистрации нормативных правовых актов № 10261), приказа Министра внутренних дел Республики Казахстан от 11 июля 2018 года № 507 "Об утверждении Правил аттестации и переаттестации спасателей" (зарегистрирован в Реестре государственной регистрации нормативных правовых актов № 17233) и приказа Министра по чрезвычайным ситуациям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№ 23812);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портале www.egov.kz.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 "1414", +7 (800) 080 7777.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2025 года № 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профессиональных аварийно-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спасательных служб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атауы]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85900" cy="147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[Мемлекеттік органның деректемелері]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государственного органа]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Номер: [Номер документа]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[Наименование юридического лица]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заявления: [Номер]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[Реквизиты юридического лица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(адрес, бизнес-идентификационный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телефон)]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 [Дата]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АТТЕСТАТ на право проведения аварийно-спасательных работ в 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промышленной безопасности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[Наименование государственного органа], в соответствии со статьей 27-1 Закона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гражданской защите", учитывая заключение территориального департамента,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вид аттестации (первичная, периодическая, внеочередная)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аттестация и выдан Аттестат на право проведения аварийно-спасательных работ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промышленной безопасности на следующие виды работ: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вид (ы)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условия: срок действия настоящего Аттестата – 5 лет со дня его выдачи.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[Должность подписывающего]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[Фамилия, имя, отчество (при наличии),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цифровая подпись]</w:t>
            </w:r>
          </w:p>
        </w:tc>
      </w:tr>
    </w:tbl>
    <w:bookmarkStart w:name="z9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