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6ddb" w14:textId="2826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октября 2025 года № 347. Зарегистрирован в Министерстве юстиции Республики Казахстан 2 октября 2025 года № 37042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2025 года № 347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1 июля 2014 года № 245-Ө "Об утверждении форм и Правил ведения кадастровой книги рыб и других водных животных, отнесенных к объектам рыболовства и рыб и других водных животных, используемым в иных хозяйственных целях" (зарегистрирован в Реестре государственной регистрации нормативных правовых актов под № 9655).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 в Реестре государственной регистрации нормативных правовых актов под № 10266).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февраля 2015 года № 18-04/120 "Об утверждении перечня рыбохозяйственных водоемов и (или) участков международного и республиканского значения" (зарегистрирован в Реестре государственной регистрации нормативных правовых актов под № 10537).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февраля 2015 года № 18-05/138 "Об утверждении Правил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монополии" (зарегистрирован в Реестре государственной регистрации нормативных правовых актов под № 10867).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под № 15665).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334 "Об утверждении норм отходов, потерь и расходов сырья при переработке продукции осетровых видов рыб субъектом государственной монополии" (зарегистрирован в Реестре государственной регистрации нормативных правовых актов под № 15800).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26 марта 2020 года № 82 "Об утверждении нормативов оптимальной численности популяции промысловых видов рыб" (зарегистрирован в Реестре государственной регистрации нормативных правовых актов под № 20251).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марта 2021 года № 79 "Об утверждении Правил реализации государственным предприятием, осуществляющим выращивание молоди осетровых видов рыб, рыбопосадочного материала и особей осетровых видов рыб в живом виде после изъятия из них половых продуктов в воспроизводственных целях" (зарегистрирован в Реестре государственной регистрации нормативных правовых актов под № 22443).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под № 22694).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июня 2021 года № 178 "О внесении изменений и дополнений в 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под № 22970).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26 августа 2022 года № 586 "Об утверждении Правил определения экономического эффекта от бюджетных субсидий" (зарегистрирован в Реестре государственной регистрации нормативных правовых актов под № 29370).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исполняющего обязанности Министра экологии, геологии и природных ресурсов Республики Казахстан от 20 сентября 2022 года № 619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под № 29838).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11 октября 2022 года № 655 "О внесении изменения в приказ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 в Реестре государственной регистрации нормативных правовых актов под № 30169).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6 февраля 2023 года № 33 "О внесении изменений и дополнений в приказ Министра экологии, геологии и природных ресурсов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под № 31893).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21 ноября 2023 года № 326 "О внесении изменения в приказ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 в Реестре государственной регистрации нормативных правовых актов под № 33687).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