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f420" w14:textId="f9cf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рыб и других водных животных, кроме редких и находящихся под угрозой исчезновения, в целях предотвращения эпизоотии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 октября 2025 года № 348. Зарегистрирован в Министерстве юстиции Республики Казахстан 2 октября 2025 года № 37040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охране, воспроизводстве и использовании животного мира"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рыб и других водных животных, кроме редких и находящихся под угрозой исчезновения, в целях предотвращения эпизоотии.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2025 года № 348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рыб и других водных животных, кроме редких и находящихся под угрозой исчезновения, в целях предотвращения эпизоотии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рыб и других водных животных, кроме редких и находящихся под угрозой исчезновения, в целях предотвращения эпизоотии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охране, воспроизводстве и использовании животного мира" (далее – Закон) и определяют порядок использования рыб и других водных животных, кроме редких и находящихся под угрозой исчезновения, в целях предотвращения эпизоотии.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биологическое обоснование – научно обоснованное заключение на пользование животным миром, определение допустимого объема изъятия объектов животного мира, а также на деятельность, способную повлиять на объекты животного мира и среду их обитания;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биологические отходы – биологические отходы-материалы, вещества, остатки животного, растительного и минерального происхождений (трупы животных, абортированные и мертворожденные плоды, ветеринарные конфискаты, кормовые отходы), образующиеся в результате гибели животных, ветеринарной практической и научной деятельности и экспериментов с живыми организмами и биологическими тканями (материалами), а также возникающие в процессе деятельности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организаций по производству, хранению и реализации ветеринарных препаратов, кормов и кормовых добавок;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в области ветеринарии – работник подразделений государственных органов, осуществляющих деятельность в области ветеринарии, государственных ветеринарных организаций с высшим, послесредним или техническим и профессиональным образованием по специальностям ветеринарии;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изъятие объектов животного мира (далее – изъятие рыб и и других водных животных) – извлечение (добывание, лов, отстрел, сбор, бой) из среды обитания животных, обитающих в состоянии естественной свободы, их частей и дериватов на основании разрешения на пользование животным миром или разрешения на пользование рыбными ресурсами и другими водными животными;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эпизоотический мониторинг – система сбора количественных данных о распространении болезней животных, включая эпизоотологическое обследование и информацию о закономерностях развития конкретной болезни животных, природно-географических и экономических (хозяйственных) условиях территорий их обитания (содержания, разведения), проводимых ветеринарных мероприятиях, и последующая их статистическая обработка для анализа эффективности ветеринарных мероприятий и прогнозирования возникновения, развития и ликвидации эпизоотии или панзоотии.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рыб и других водных животных, кроме редких и находящихся под угрозой исчезновения, в целях предотвращения эпизоотии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использования рыб и других водных животных, кроме редких и находящихся под угрозой исчезновения, в целях предотвращения эпизоотии включает: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идентификацию проблемы на выявление вспышки или угрозы заболевания среди рыб или других водных животных, а также сбор данных о пораженных особях, возможных путях распространения, состоянии среды обитания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"О ветеринарии";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подготовку биологического обоснования на пользование рыбными ресурсами и другими водными животными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изъятие рыб и других водных животных для отбора проб биологического материала согласно Правилам выдачи разрешений на пользование рыбными ресурсами и другими водными животными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мониторинг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"О ветеринарии".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Рыбы и другие водные животные, кроме редких и находящихся под угрозой исчезновения, в целях предотвращения эпизоотии используются при проведении следующих мероприятий: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зарыблении водоемов видами-биофильтраторами (толстолобик, белый амур) для снижения органической нагрузки и патогенной микрофлоры;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использовании рыб-санитаров (щука, судак) для регулирования численности ослабленных и больных особей;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фильтрация и очистка воды путем использования фильтраторов (моллюсков);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регуляции численности путем изъятия чрезмерно разросшихся видов, а также регулирования перенаселения;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устойчивого рыбного населения путем заселения водоемов видами, устойчивыми к определенным болезням, а также вытеснения или уменьшении доли носителей возбудителей инфекции;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поддержании биоразнообразия гибрионтов.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проведения мероприятий, указанных подпунктами 1), 2), 3), 4, 5) и 6) настоящего пункта применяется зарыбление водоемов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ветеринарно-санитарного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ветеринарных документов и требований к их бланкам, утвержденными приказом Министра сельского хозяйства Республики Казахстан от 21 мая 2015 года № 7-1/453 (зарегистрирован в Реестре государственной регистрации нормативных правовых актов № 11898).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Использование рыб и других водных животных, кроме редких и находящихся под угрозой исчезновения, в целях предотвращения эпизоотии осуществляется путем проведения эпизоотического мониторинга по особо опасным болезням рыб и других водных животных, включенным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опасных болезней животных, профилактика, диагностика и ликвидация которых осуществляются за счет бюджетных средств, утвержденный приказом Министра сельского хозяйства Республики Казахстан от 30 октября 2014 года № 7-1/559 "Об утверждении нормативных правовых актов в области ветеринарии" (зарегистрирован в Реестре государственной регистрации нормативных правовых актов № 9891), который включает в себя: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ежегодное проведение эпизоотического мониторинга в период прилета диких птиц по миграционным путям, в местах их первичных посадок, в целях оценки риска заноса особо опасных болезней, по следующим направлениям: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африканских и южно-европейских зимовок;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пакистанских зимовок;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индийских зимовок;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ежегодное проведение отбора проб биологического материала (биологических отходов) у восприимчивых рыб и других водных животных в местах их обитания с целью осуществления прижизненной диагностики.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Эпизоотический мониторинг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ноября 2014 года № 7-1/618 "Об утверждении Правил проведения эпизоотического мониторинга" (зарегистрирован в Реестре государственной регистрации нормативных правовых актов № 10021).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Объектами эпизоотического мониторинга являются: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изъятые рыбы и другие водные животные;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биологические отходы.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Отбор проб биологического материала (биологических отходов) и доставка его в государственную ветеринарную организацию, созданную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 Закона Республики Казахстан "О ветеринарии", проводятся специалистами в области ветеринарии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апреля 2015 года № 7-1/393 "Об утверждении Правил отбора проб перемещаемых (перевозимых) объектов и биологического материала" (зарегистрирован в Реестре государственной регистрации нормативных правовых актов № 11618).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