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5cb" w14:textId="b066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ограничений и запретов на пользование рыбными ресурсами и другими водными животными, их частями и дериватами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2025 года № 340. Зарегистрирован в Министерстве юстиции Республики Казахстан 2 октября 2025 года № 37035.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рыбными ресурсами и другими водными животными, их частями и дериватами.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ограничений и запретов на пользование рыбными ресурсами и другими водными животными, их частями и дериватами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ограничений и запретов на пользование рыбными ресурсами и другими водными животными, их частями и дериватами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установления ограничений и запретов на пользование рыбными ресурсами и другими водными животными, их частями и дериватами (далее – ограничения и запреты).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устанавливаются в целях сохранения и воспроизводства рыбных ресурсов и других водных животных.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и запреты устанавливаются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Ограничения и запреты устанавливаются: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местам пользования: на всей территории Республики Казахстан, на межрегиональном, бассейновом уровне, в границах отдельных административно-территориальных единиц или их частей, а также на рыбохозяйственных водоемах и (или) участках;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срокам пользования: на постоянной основе (без указания сроков действия), на определенный срок, либо с переносом ранее установленных сроков;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применению методов, способов и видов орудий лова рыбных ресурсов и других водных животных, их частей и дериватов;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видам рыбных ресурсов и других водных животных (при необходимости изменения норм изъятия объектов рыбных ресурсов и других водных животных);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количеству пользователей объектами рыбных ресурсов и других водных животных, их частей и дериватов;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мерам борьбы с незаконным, несообщаемым, нерегулируемым промыслом, а также незаконным оборотом продукции, изготовленной из водных биологических ресурсов.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ограничений и запретов на пользование рыбными ресурсами и другими водными животными, их частями и дериватами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Ограничения и запреты вводятся с учетом географических и климатических особенностей ареалов (областей распространения) обитания рыб и других водных животных.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Ведомство уполномоченного органа заключает договор с аккредитованными субъектами научной и (или) научно-технической деятельности и, имеющими аттестат аккредитации с соответствующей областью аккредитации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актах под № 33182) для проведения мониторинга объектов животного мира, их среды обитания и выполнения научных исследований.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Научные исследования в области охраны, воспроизводства и использования рыбных ресурсов и других водных животных, их частей и дериватов осуществляются ежегодно за счет бюджетных средств и других источников, не запрещенных законодательством Республики Казахстан на резервных водоемах местного значения и водоемах международного и республиканского значения.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проведенных исследований в виде биологического обоснования предоставляются в ведомство уполномоченного органа не позднее конца календарного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Ведомство уполномоченного органа в течений 30 (тридцать) календарных дней рассматривает биологическое обоснование научных организаций.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на основании биологического обоснования, уполномоченный орган принимает решение о введении ограничений и запретов на пользование рыбными ресурсами и другими водными животными, их частей и дериватов, устанавливает места и сроки их 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