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db79" w14:textId="459d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вынужденного забоя племенных животных и крупного рогатого скота живого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 октября 2025 года № 345. Зарегистрирован в Министерстве юстиции Республики Казахстан 2 октября 2025 года № 37034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 января 2026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508 и подпунктом 1)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Налогового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вынужденного забоя племенных животных и крупного рогатого скота живого.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февраля 2023 года № 45 "Об утверждении Правил вынужденного забоя племенных животных и крупного рогатого скота живого" (зарегистрирован в Реестре государственной регистрации нормативных правовых актов № 31879).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2026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2025 года № 345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вынужденного забоя племенных животных и крупного рогатого скота живого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вынужденного забоя племенных животных и крупного рогатого скота живого (далее – Правила) разработаны в соответствии с подпунктом 1)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508 и подпунктом 1)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Налогового кодекса Республики Казахстан и определяют порядок вынужденного забоя племенных животных и крупного рогатого скота живого.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вынужденным забоем племенных животных и крупного рогатого скота живого понимается убой племенных животных и крупного рогатого скота живого, по которым налог на добавленную стоимость уплачен методом зачета при их импорте, по случаям, указанным в пункте 3 настоящих Правил.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Вынужденный забой племенных животных и крупного рогатого скота живого проводится при: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особо опасных болезнях животных,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профилактика, диагностика и ликвидация которых осуществляются за счет бюджетных средств (далее – Перечень), утвержденный приказом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 в Реестре государственной регистрации нормативных правовых актов № 9891) (далее – Приказ), за исключением случаев, указанных в подпункте 1) пункта 4 настоящих Правил.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особо опасных болезнях животных, включенных в Перечень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 утвержденный Приказом проводится обязательное изъятие и уничтожение животных, продукции и сырья животного происхождения;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экономической нецелесообразности или невозможности лечения, а также в целях обеспечения сохранности (недопущения падежа) племенных животных и крупного рогатого скота живого при энзоотических болезнях животных, включенных в перечень энзоотических болезней животных, профилактика и диагностика которых осуществляются за счет бюджетных средств, утверждаемый местным исполнительным органом области, города республиканского значения, столицы в соответствии с подпунктом 17-3)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32-2)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ветеринарии";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отравлениях, тяжелых травмах, переломах, ожогах и тяжелых повреждениях, угрожающих жизни племенных животных и крупного рогатого скота живого, и требующих длительного, экономически неоправданного лечения.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Вынужденный забой племенных животных и крупного рогатого скота живого не проводится: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здоровых животных;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животных, неподдающихся откорму до требуемых кондиций;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животных, отстающих в росте и развитии;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малопродуктивных, яловых животных;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здоровых животных, которым угрожает гибель в результате стихийного бедствия.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вынужденном забое племенных животных и крупного рогатого скота живого на основании подпункта 1) пункта 3 настоящих Правил государственный ветеринарно-санитарный инспектор соответствующей административно-территориальной единицы выдает соответствующее предписание о проведении санитарной очистки, санитарного убоя больных животных и/или об обезвреживании (обеззараживании), переработке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июля 2013 года № 16-07/333 "Об утверждении форм предписаний, Правил их составления и выдачи" (зарегистрирован в Реестре государственной регистрации нормативных правовых актов № 8662).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вынужденном забое племенных животных и крупного рогатого скота живого по особо опасным болезням животных, включенным одновременно в Перечень 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болезней животных, при которых производятся обязательное обезвреживание (обеззараживание) и переработка без изъятия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человека, утвержденный приказом Министра сельского хозяйства Республики Казахстан от 28 марта 2012 года № 18-03/127 (зарегистрирован в Реестре государственной регистрации нормативных правовых актов № 7590), проводится обязательное обезвреживание (обеззараживание) и переработка без изъятия племенных животных и крупного рогатого скота живого, продукции и сырья животного происхождения в соответствии с Правилами обязательного изъятия и уничтожения животных, продукции и сырья животного происхождения, представляющих опасность для здоровья животных и человека, либо их обязательного обезвреживания (обеззараживания) и переработки без изъятия, утвержденными Приказом.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вынужденного забоя племенных животных и крупного рогатого скота живого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вынужденном забое племенных животных и крупного рогатого скота живого ветеринарно-санитарная оценка продукции и сырья животного происхождения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Ветеринарными (ветеринарно-санитарными)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Ветеринарные (ветеринарно-санитарные) правила), утвержденными приказом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№ 11940), и оборот продукции и сырья животного происхождения осуществляется с учетом их ветеринарно-санитарной оценки.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животные и крупный рогатый скот живой при вынужденном забое подлежат предубойному ветеринарному осмотру и послеубойной ветеринарно-санитарной экспертизе в соответствии с порядком предубойного ветеринарного осмотра убойных животных и послеубойной ветеринарно-санитарной экспертизы туш и органов, их санитарной оценки, установленных главой 101 Ветеринарных (ветеринарно-санитарных) правил.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Направление на вынужденный забой племенных животных и крупного рогатого скота живого оформляется актом направления на вынужденный забой племенных животных и крупного рогатого скота живого (далее – акт направления)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вида, количества, породы, кросса, возраста и индивидуального номера (за исключением племенных птиц) животных, а также наименования, места расположения перерабатывающего предприятия, убойного пункта, убойной площадки (площадки по убою сельскохозяйственных животных), причин вынужденного забоя.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вынужденном забое племенных животных и крупного рогатого скота живого в акте направления также указываются: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вынужденном забое на основании подпунктов 1) и 2) пункта 3 настоящих Правил – результаты лабораторных исследований, дата и номер акта экспертизы (протокола испытания), наименование и адрес лаборатории, выдавшей результаты лабораторных исследований;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вынужденном забое на основании подпункта 1) пункта 3 настоящих Правил – дата и номер предписания о проведении санитарной очистки, санитарного убоя больных животных и/или об обезвреживании (обеззараживании), переработке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человека, фамилия, имя, отчество (при наличии) государственного ветеринарно-санитарного инспектора, выдавшего предписание;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вынужденном забое на основании подпункта 3) пункта 3 настоящих Правил – дата и номер акта ветеринарного осмотра, составленного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фамилия, имя, отчество (при наличии) ветеринарного врача, выдавшего акт ветеринарного осмотра.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направления прилагаются документы, указанные в части второй настоящего пункта.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 направления составляется ветеринарным врачом подразделения производственного контроля или ветеринарным врачом сельскохозяйственных формирований, крестьянских, фермерских хозяйств или ветеринарным врачом, обслуживающим физических, юридических лиц, при участии владельца племенных животных и крупного рогатого скота живого – руководителя юридического лица/физического лица, специалиста в области ветеринарии государственной ветеринарной организации, созданной местным исполнительным органом области, города республиканского значения, столицы, в двух экземплярах, и подписывается всеми участвовавшими лицами.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направления составляется не позднее 1 (одного) календарного дня с момента установления случая вынужденного забоя, указанного в пункте 3 настоящих Правил.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направления передается специалисту в области ветеринарии государственной ветеринарной организации, созданной местным исполнительным органом области, города республиканского значения, столицы, второй экземпляр остается у ветеринарного врача подразделения производственного контроля или ветеринарного врача сельскохозяйственных формирований, крестьянских, фермерских хозяйств или владельца племенных животных и крупного рогатого скота живого. Акт направления подлежит хранению в течение 3 (трех) лет.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Вынужденный забой племенных животных и крупного рогатого скота живого, предназначенных для последующей реализации, осуществляется на убойных пунктах, мясоперерабатывающих предприятиях или на убойных площадках (площадках по убою сельскохозяйственных животных), имеющих учетные номера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утвержденными приказом Министра сельского хозяйства Республики Казахстан от 23 января 2015 года № 7-1/37 (зарегистрирован в Реестре государственной регистрации нормативных правовых актов № 10466),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проведения убоя сельскохозяйственных животных, предназначенных для последующей реализации, утвержденных приказом Министра сельского хозяйства Республики Казахстан от 27 апреля 2015 года №7-1/370 (зарегистрирован в Реестре государственной регистрации нормативных правовых актов № 11591).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 вынужденном забое племенных животных (за исключением племенных птиц) и крупного рогатого скота живого вносятся в базу данных по идентификации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по идентификации сельскохозяйственных животных и выдачи выписки из нее, утвержденным приказом 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№ 6321) (далее – Правила № 367).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ветеринарного осмотра племенных птиц вносятся в журнал для регистрации заболеваний животных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Министра сельского хозяйства Республики Казахстан от 25 февраля 2014 года № 16-07/114 "Об утверждении форм ветеринарного учета и отчетности" (зарегистрирован в Реестре государственной регистрации нормативных правовых актов № 9342).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вынужденно забитых племенных животных (за исключением племенных птиц) и крупного рогатого скота живого получают выписку из базы данных по идентификации сельскохозяйственных животных в соответствии с Правилами № 367.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вынужденного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забоя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рогатого скота живого</w:t>
            </w:r>
          </w:p>
        </w:tc>
      </w:tr>
    </w:tbl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направления на вынужденный забой племенных животных и крупного рогатого скота живого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 "_____" __________ 20__ года</w:t>
      </w:r>
    </w:p>
    <w:bookmarkEnd w:id="43"/>
    <w:p>
      <w:pPr>
        <w:spacing w:after="0"/>
        <w:ind w:left="0"/>
        <w:jc w:val="both"/>
      </w:pPr>
      <w:bookmarkStart w:name="z52" w:id="44"/>
      <w:r>
        <w:rPr>
          <w:rFonts w:ascii="Times New Roman"/>
          <w:b w:val="false"/>
          <w:i w:val="false"/>
          <w:color w:val="000000"/>
          <w:sz w:val="28"/>
        </w:rPr>
        <w:t xml:space="preserve">
      Мною _________________________________________________________ 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должность, место работы)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участии владельца животного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физического лица/руководителя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специалиста в области ветеринарии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должность, место работы)</w:t>
      </w:r>
    </w:p>
    <w:p>
      <w:pPr>
        <w:spacing w:after="0"/>
        <w:ind w:left="0"/>
        <w:jc w:val="both"/>
      </w:pPr>
      <w:bookmarkStart w:name="z53" w:id="45"/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_________________20___ года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направлены на вынужденный забой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(вид, количество, порода, кросс, возраст животных)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имеющие индивидуальный номер сельскохозяйственного животного  (за исключением племенных птиц) в базе данных по идентификации  сельскохозяйственных животных_______________________________________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диагнозу, причине: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вынужденном забое по особо опасным болезням животных, включенным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профилактика, диагностика и ликвидация которых осуществляются за счет бюджетных средств (далее – Перечень), утвержденный приказом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 в Реестре государственной регистрации нормативных правовых актов № 9891), указываются результаты лабораторных исследований, дата и номер акта экспертизы (протокола испытания), наименование и адрес лаборатории, выдавшей результаты лабораторных исследований, дата и номер предписания о проведении санитарной очистки, санитарного убоя животных и/или об обезвреживании (обеззараживании), переработке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человека, фамилия, имя, отчество (при наличии) государственного ветеринарно-санитарного инспектора, выдавшего предписание______________________________________________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вынужденном забое в случаях экономической нецелесообразности или невозможности лечения, а также в целях обеспечения сохранности (недопущения падежа) племенных животных и крупного рогатого скота живого при энзоотических  болезнях животных, включенных в перечень энзоотических болезней животных, профилактика и диагностика которых осуществляются за счет бюджетных средств, утверждаемый местным исполнительным органом области, города республиканского значения, столицы в соответствии с подпунктом 17-3)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32-2)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ветеринарии" указываются результаты лабораторных исследований, дата и номер акта экспертизы (протокола  испытания), наименование и адрес лаборатории, выдавшей результаты лабораторных  исследований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вынужденном забое в случаях отравлений, тяжелых травм, переломов, ожогов и тяжелых повреждений, угрожающих жизни племенных животных и крупного рогатого скота живого, и требующих длительного, экономически не оправданного лечения, указываются дата и номер акта ветеринарного осмотра, фамилия, имя, отчество (при наличии) ветеринарного врача, выдавшего акт ветеринарного осмотра__________________________________________________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проведения вынужденного забоя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(наименование, место расположения перерабатывающего предприятия, убойного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пункта, убойной площадки (площадки по убою сельскохозяйственных животных))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Прилагаются следующие документы, подтверждающие причину вынужденного забоя племенных животных и крупного рогатого скота живого: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акт составлен в двух экземплярах. Первый экземпляр акта передается специалисту в области ветеринарии государственной ветеринарной организации, созданной местным исполнительным органом области, города республиканского значения, столицы, второй экземпляр остается у ветеринарного врача подразделения производственного контроля или ветеринарного врача сельскохозяйственных формирований, крестьянских, фермерских хозяйств или владельца племенных животных и крупного рогатого скота живого.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направления подлежит хранению в течение 3 (трех) лет.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участников: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должность)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должность)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_______________________________________________________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должность)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вынужденного забоя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 живого</w:t>
            </w:r>
          </w:p>
        </w:tc>
      </w:tr>
    </w:tbl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ветеринарного осмотра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 "_____" __________ 20__ года</w:t>
      </w:r>
    </w:p>
    <w:bookmarkEnd w:id="49"/>
    <w:p>
      <w:pPr>
        <w:spacing w:after="0"/>
        <w:ind w:left="0"/>
        <w:jc w:val="both"/>
      </w:pPr>
      <w:bookmarkStart w:name="z59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Мною _________________________________________________________ 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ветеринарного врача)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_________________20___ года проведен ветеринарный осмотр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(вид, количество, порода и кросс, возраст животных)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имеющие индивидуальный номер сельскохозяйственного животного (за исключением племенных птиц) в базе данных по идентификации сельскохозяйственных животных________________________________________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ветеринарного осмотра выявлено: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(назначение) по результатам ветеринарного осмотра:___________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(подпись)  должность ветеринарного врача)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