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28ef" w14:textId="aee2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17 сентября 2025 года № 405 и Заместителя Премьер-Министра – Министр национальной экономики Республики Казахстан от 24 сентября 2025 года № 91. Зарегистрирован в Министерстве юстиции Республики Казахстан 2 октября 2025 года № 37033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405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за № 12687).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8 ноября 2018 года № 775 и Министра национальной экономики Республики Казахстан от 10 ноября 2018 года № 64 "О внесении изменений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за № 17793).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сентября 2021 года № 426 и Министра национальной экономики Республики Казахстан от 6 сентября 2021 года № 84 "О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за № 24290).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августа 2022 года № 44 и Министра национальной экономики Республики Казахстан от 25 августа 2022 года № 59 "О внесении изменений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за № 29332).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ноября 2022 года № 260 и исполняющего обязанности Министра национальной экономики Республики Казахстан от 30 ноября 2022 года № 102 "О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 (зарегистрирован в Реестре государственной регистрации нормативных правовых актов за № 30847).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29 марта 2023 года № 166 и исполняющего обязанности Министра национальной экономики Республики Казахстан от 29 марта 2023 года № 38 "О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разрешениям" (зарегистрирован в Реестре государственной регистрации нормативных правовых актов за № 32188).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августа 2024 года № 324 и Заместителя Премьер-Министра - Министра национальной экономики Республики Казахстан от 16 августа 2024 года № 66 "О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разрешениям" (зарегистрирован в Реестре государственной регистрации нормативных правовых актов за № 34939).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