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da09" w14:textId="7a1d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 октября 2025 года № 323. Зарегистрирован в Министерстве юстиции Республики Казахстан 2 октября 2025 года № 37032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 в Реестре государственной регистрации нормативных правовых актов за № 11897)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железнодорожного транспорта,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 поезда не ставится железнодорожный подвижной состав: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имевший сход с рельсов до его осмотра и признания годным для эксплуатации;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состояние, которого не обеспечивает сохранность перевозимых грузов, а также вагонов, загруженные сверх их грузоподъҰмности или с нарушением технических условий погрузки;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грузовых вагонов, в отношении которых выполнены работы по продлению сроков службы после 1 октября 2025 года, за исключением: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специального железнодорожного подвижного состава, включаемого в хозяйственные поезда и предназначенного для производства работ по содержанию, обслуживанию, ремонту сооружений и устройства железнодорожных путей;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вагонов пожарных и восстановительных поездов;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вагонов-цистерн для перевозки: фосфорного сырья, порошкообразных грузов, кислот, расплавленной серы; патоки; виноматериалов; гептила; амила; уксусной кислоты; ядохимикатов; алкилбензолсульфокислоты; меланжа; молока; поливинилхлорида; каплорактама; суперфосфорной кислоты; сульфанола; пищевого масла; двуокись углерода;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вагонов думпкаров;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вагонов транспортҰров;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грузовых вагонов, в отношении которых выполнены работы по продлению сроков службы путем модернизации железнодорожного подвижного состава;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вагонов автомобилевозов (сетка).".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