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ced96" w14:textId="91ced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определения лимитов государственных обязательств по проектам строительства "под ключ" Правительства Республики Казахстан и местных исполнительных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ПриказЗаместителя Премьер-Министра - Министра национальной экономики Республики Казахстан от 1 октября 2025 года № 99. Зарегистрирован в Министерстве юстиции Республики Казахстан 1 октября 2025 года № 37029.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147-1 Бюджетного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лимитов государственных обязательств по проектам строительства "под ключ" Правительства Республики Казахстан и местных исполнительных органов.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отраслей экономики и мониторинга инвестиционных проектов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 после дня его первого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2025 года № 99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определения лимитов государственных обязательств по проектам строительства "под ключ" Правительства Республики Казахстан и местных исполнительных органов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определения лимитов государственных обязательств по проектам строительства "под ключ" Правительства Республики Казахстан и местных исполнительных органов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147-1 Бюджетного кодекса Республики Казахстан в целях определения механизма их расчета.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Методике используются следующие основные понятия: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обязательства по проектам строительства "под ключ" – совокупность прав и обязанностей заказчика и поставщика по сумме, выделяемой из бюджета, на определенную дату принятых и не исполненных заказчиком финансовых обязательств по заключенным договорам строительства "под ключ", которое одобрено Республиканской бюджетной комиссией или бюджетной комиссией местного исполнительного органа;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лимиты государственных обязательств по проектам строительства "под ключ" – значение на соответствующий финансовый год, которым устанавливаются лимиты по принятию государственных обязательств по проектам строительства "под ключ", с учетом ежегодных выплат непогашенных государственных обязательств по проектам строительства "под ключ".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Определение лимита государственных обязательств по проектам строительства "под ключ" Правительства Республики Казахстан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Принятие Правительством Республики Казахстан государственных обязательств по проектам строительства "под ключ", ограничивается лимитом, установленным законом о республиканском бюджете на соответствующий финансовый год.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Лимит государственных обязательств по проектам строительства "под ключ" Правительства Республики Казахстан на соответствующий финансовый год формируется центральным уполномоченным органом по бюджетной политике с учетом дохода республиканского бюджета и является предельным ограничением, ежегодно вносимым на утверждение в рамках закона о республиканском бюджете на соответствующий финансовый год.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Лимит государственных обязательств по проектам строительства "под ключ" Правительства Республики Казахстан устанавливается по следующей формуле: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Lgo = Binc * 0,10, где: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Lgo – лимит государственных обязательств по проектам строительства "под ключ" Правительства Республики Казахстан на соответствующий финансовый год, состоящий из суммы лимита принятия и принятых и непогашенных государственных обязательств по проектам строительства "под ключ" Правительства Республики Казахстан;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Binc – доходы республиканского бюджета;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Лимит принятия государственных обязательств по проектам строительства "под ключ" на соответствующий финансовый год производится по следующей формуле: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Lfree = Lgo - Lact, где: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Lfree – лимит принятия государственных обязательств по проектам строительства "под ключ" Правительства Республики Казахстан на соответствующий финансовый год;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Lact – принятые и непогашенные государственные обязательства по проектам строительства "под ключ" Правительства Республики Казахстан на начало соответствующего финансового года.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необходимости, уточнение лимита государственных обязательств по проектам строительства "под ключ" Правительства Республики Казахстан производится при уточнении республиканского бюджета в течение соответствующего финансового года.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Определение лимита государственных обязательств по проектам строительства "под ключ" местных исполнительных органов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Принятие местным исполнительным органом государственных обязательств по проектам строительства "под ключ" ограничивается установленным лимитом государственных обязательств по проектам строительства "под ключ" соответствующего местного исполнительного органа.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Лимит государственных обязательств по проектам строительства "под ключ" местных исполнительных органов формируется уполномоченным органом по бюджетной политике с учетом дохода бюджета области, бюджетов города республиканского значения, столицы и является предельным ограничением, ежегодно вносимым на утверждение в рамках закона о республиканском бюджете на соответствующий финансовый год.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Лимит государственных обязательств по проектам строительства "под ключ" местных исполнительных органов формируется исходя из доходов бюджета местного исполнительного органа области, города республиканского значения, столицы, соответствующих объему налоговых и неналоговых поступлений и поступлений от продажи основного капитала с учетом трансфертов общего характера.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Лимит государственных обязательств по проектам строительства "под ключ" местных исполнительных органов устанавливается согласно следующему расчету: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Lgom = Bincm * k, где:</w:t>
      </w:r>
    </w:p>
    <w:bookmarkStart w:name="z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Lgom – лимит государственных обязательств по проектам строительства "под ключ" местного исполнительного органа на соответствующий финансовый год, состоящий из суммы лимита принятия и принятых и непогашенных государственных обязательств по проектам строительства "под ключ" местного исполнительного органа;</w:t>
      </w:r>
    </w:p>
    <w:bookmarkEnd w:id="28"/>
    <w:bookmarkStart w:name="z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Bincm – объем собственных доходов местного исполнительного органа c учетом трансфертов общего характера;</w:t>
      </w:r>
    </w:p>
    <w:bookmarkEnd w:id="29"/>
    <w:bookmarkStart w:name="z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поправочный коэффициент для местных исполнительных органов областей, городов республиканского значения, столицы, в том числе:</w:t>
      </w:r>
    </w:p>
    <w:bookmarkEnd w:id="30"/>
    <w:bookmarkStart w:name="z5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= 0,10 для местных исполнительных органов областей;</w:t>
      </w:r>
    </w:p>
    <w:bookmarkEnd w:id="31"/>
    <w:bookmarkStart w:name="z5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= 0,20 для местных исполнительных органов городов республиканского значения, столицы, а также для местного исполнительного органа, осуществляющего реализацию инвестиционных проектов, включая строительство объектов социальной и инженерно-коммуникационной инфраструктуры в городе с особым правовым статусом ускоренного развития.</w:t>
      </w:r>
    </w:p>
    <w:bookmarkEnd w:id="32"/>
    <w:bookmarkStart w:name="z5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Лимит принятия государственных обязательств по проектам строительства "под ключ" на соответствующий финансовый год производится согласно следующему расчету:</w:t>
      </w:r>
    </w:p>
    <w:bookmarkEnd w:id="33"/>
    <w:bookmarkStart w:name="z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Lfreem = Lgom – Lactm, где:</w:t>
      </w:r>
    </w:p>
    <w:bookmarkEnd w:id="34"/>
    <w:bookmarkStart w:name="z5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Lfreem – лимит принятия государственных обязательств по проектам строительства "под ключ" местного исполнительного органа на соответствующий финансовый год;</w:t>
      </w:r>
    </w:p>
    <w:bookmarkEnd w:id="35"/>
    <w:bookmarkStart w:name="z5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Lactm – принятые и непогашенные государственные обязательства по проектам строительства "под ключ" местного исполнительного органа на начало соответствующего финансового года.</w:t>
      </w:r>
    </w:p>
    <w:bookmarkEnd w:id="36"/>
    <w:bookmarkStart w:name="z5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уполномоченный орган по исполнению бюджета предоставляет информацию в центральный уполномоченный орган по бюджетной политике о принятых и непогашенных государственных обязательствах по проектам строительства "под ключ" местного исполнительного органа на начало соответствующего финансового года.</w:t>
      </w:r>
    </w:p>
    <w:bookmarkEnd w:id="37"/>
    <w:bookmarkStart w:name="z6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снижения прогнозных доходов местного исполнительного органа, которое ведет к снижению лимита принятия государственных обязательств по проектам строительства "под ключ" местного исполнительного органа, в случае если в рамках данного лимита приняты обязательства на всю сумму, применяется утвержденный лимит принятия предыдущего года.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и.о. Министра национальной экономики РК от 14.04.2026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Объем расходов на погашение и обслуживание обязательств по проектам строительства "под ключ" местных исполнительных органов не должен превышать размера, равного десяти процентам от доходов местного бюджета на соответствующий финансовый год.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необходимости, уточнение лимита государственных обязательств по проектам строительства "под ключ" местных исполнительных органов производится при уточнении бюджета области, бюджетов города республиканского значения, столицы в течение соответствующего финансового года.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