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f2a9" w14:textId="562f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30 сентября 2025 года № 427. Зарегистрирован в Министерстве юстиции Республики Казахстан 2 октября 2025 года № 37028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9 февраля 2021 года № 63 "Об утверждении реестра должностей гражданских служащих органов гражданской защиты Республики Казахстан" (зарегистрирован в Реестре государственной регистрации нормативных правовых актов за № 22193);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декабря 2022 года № 339 "О внесении изменения в приказ Министра по чрезвычайным ситуациям Республики Казахстан от 9 февраля 2021 года № 63 "Об утверждении реестра должностей гражданских служащих органов гражданской защиты Республики Казахстан" (зарегистрирован в Реестре государственной регистрации нормативных правовых актов за № 31416).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