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ca4" w14:textId="a540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чрезвычайным ситуациям Республики Казахстан от 12 июня 2023 года № 313 "Об утверждении перечня особо важных объектов государственной собственности, защищаемых государственной противопожарной службой от пожаров"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сентября 2025 года № 425. Зарегистрирован в Министерстве юстиции Республики Казахстан 2 октября 2025 года № 37027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12 июня 2023 года № 313 "Об утверждении перечня особо важных объектов государственной собственности, защищаемых государственной противопожарной службой от пожаров" (зарегистрирован в Реестре государственной регистрации нормативных правовых актов за № 32814).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