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2794" w14:textId="a312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октября 2025 года № 103. Зарегистрирован в Министерстве юстиции Республики Казахстан 1 октября 2025 года № 37011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Казахстан, в которые вносятся изменения и дополнения согласно приложению к настоящему приказу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2025 года, за исключением абзацев пятого, шестого, седьмого, восьмого пункта 2 Перечня, которые вводятся в действие по истечении десяти календарных дней после дня его первого официального опубликования и распространяются на правоотношения, возникшие с 13 сентября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2025 года № 103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октября 2020 года № ҚР ДСМ-134/2020 "Об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помощи" (зарегистрирован в Реестре государственной регистрации нормативных правовых актов под № 21471)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Кодекса Республики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21831) следующие изменения и дополнения: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линейная шкала оценки исполнения договора (далее – Линейная шкала) – механизм расчета суммы оплаты в случаях превышения месячной суммы договора закупа услуг после получения результатов мониторинга договорных обязательств по качеству и объему медицинских услуг (далее – мониторинг качества и объема);"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Поставщик на основании первичных документов бухгалтерского учета в срок до 30 числа месяца, следующего за отчетным периодом, обеспечивает в ИПС формирование за отчетный период информацию о структуре расходов при оказании услуг субъектов здравоохранения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предоставление доступа Фонду к сведениям о расходах субъектов здравоохранения в рамках ГОБМП и (или) в системе ОСМС посредством интеграции программ электронной обработки учетных данных субъекта здравоохранения и Фонда.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информации и доступа фонда к сведениям, указанным в первом абзаце настоящего пункта, формирование счет-реестра за текущий отчетный период поставщику не производится до предоставления указанной информации и доступа.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по запросу Фонда предоставляет копии первичных бухгалтерских документов, на основании которых осуществлено формирование информации, указанной в настоящем пункте.";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Сумма оплаты за оказание услуг амбулаторно-поликлинической помощи (далее – АПП) субъектам ПМСП по КПН ПМСП за отчетный период определяется путем умножения КПН ПМСП для субъектов ПМСП на среднесписочную численность прикрепленного населения, зарегистрированного в ИС "РПН" за отчетный период.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Среднесписочная численность прикрепленного населения за отчетный период определяется путем суммирования численности прикрепленного населения, зарегистрированных в ИС "РПН" за каждый календарный день отчетного периода и деления полученной суммы на число календарных дней месяца.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оплаты за оказание услуг АПП субъектам ПМСП по КПН ПМСП за отчетный период не зависит от объема оказанных услуг, за исключением случаев, предусмотренных пунктом 47-1.";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47-1 следующего содержания: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Оплата субъектам ПМСП по КПН ПМСП за прикрепленное лицо, которому не оказывались медицинские услуги в рамках ГОБМП и (или) в системе ОСМС в течение календарного года в данной организации, осуществляется в декабре месяце по восьмидесятипроцентной стоимости тарифа КПН ПМСП за весь календарный год путем перерасчета.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субъектам ПМСП по КПН ПМСП за прикрепленное лицо, за которое отсутствует уплата отчислений и (или) взносов в Фонд в порядке, установленном Законом об ОСМС, осуществляется по девяностопроцентной стоимости тарифа КПН ПМСП.";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При превышении суммы, предъявленной поставщиком над месячной суммой, предусмотренной договором закупа услуг, применяется Линейная шкала оценки исполнения договора закупа услуг после получения результатов мониторинга качества и объема, за исключением услуг антенатального наблюдения, услуг травматологических пунктов, профилактических медицинских осмотров и скрининговых исследований.";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Оплата услуг по проведению профилактических медицинских осмотров и скрининговых исследований, определенных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21820)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осуществляется при завершении профилактического осмотра и скрининговых исследований по каждому виду.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(или) консультация специалистов в рамках профилактических осмотров детей до 18 лет вне зависимости от места оказания оплачиваются по пятидесятипроцентной стоимости тарифа за медицинскую услугу.";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Оплата за один пролеченный случай дневного стационара: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терапевтического профиля осуществляется по тарифу по сорокапроцентной стоимости тарифа за один пролеченный случай по КЗГ с учетом коэффициента затратоемкости стационарной помощи;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хирургического профиля дневного стационара осуществляется по сорокапроцентной стоимости тарифа за один пролеченный случай по КЗГ с учетом коэффициента затратоемкости стационарной помощи за исключением 13.73 Факоэмульсификация катаракты с имплантацией ИОЛ, 13.7301 Факоэмульсификация сублюксированного хрусталика с трансклеральной фиксацией интраокулярных линз с пластикой капсульного мешка, 14.74 Другие виды механической витрэктомии через задний доступ, 14.75 Введение заменителя стекловидного тела, 11.39 Другие виды иссечения птеригиума, 14.9001 Внутриглазное введение ингибиторов ангиогенеза, 09.83 Конъюнктивоцисториностомия с введением трубки или стента, 09.81 Дакриоцисториностомия, 12.5901 Трабекулэктомия с экспозицией цитостатиком и имплантацией дренажа, 12.73 Циклофотокоагуляция, 41.31 Аспирационная биопсия костного мозга, 41.98 Другие манипуляции на костном мозге, которым осуществляется по тарифу семидесятипятипроцентной стоимости тарифа за один пролеченный случай по КЗГ с учетом коэффициента затратоемкости стационарной помощи.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пункта не распространяются на пункт 89 настоящих Правил.";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Оплата за один койко-день дневного стационара осуществляется по сорокапроцентной стоимости тарифа за один койко-день и от тарифа за один пролеченный случай по расчетной средней стоимости стационарной помощи.";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При превышении суммы, предъявленной поставщиком над месячной суммой, предусмотренной договором закупа услуг, применяется Линейная шкала оценки исполнения договора закупа услуг после получения результатов мониторинга качества и объема.";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В случае проведения услуги "Коронарная артериография" в условиях дневного стационара оплата производится по сорокапроцентной стоимости пролеченного случая по КЗГ основного диагноза или операции.";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При лечении острых лейкозов и депрессий кроветворения госпитализация оплачивается по тридцатипроцентной стоимости за пролеченный случай по КЗГ основного диагноза с оплатой стоимости химиопрепаратов по фактическим затратам, не превышающей их предельную цену, за исключением случаев с применением химиотерапии в режимах индукции и консолидации оплата которых производится по стоимости пролеченного случая по КЗГ основного диагноза с оплатой по фактическим затратам стоимости химиопрепаратов, не превышающей их предельную цену.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госпитализации острых лейкозов и депрессий кроветворения госпитализация без химиотерапии оплачивается по двадцатипроцентной стоимости за пролеченный случай по КЗГ основного диагноза.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медицинской помощи пациентам с лимфопролиферативными заболеваниями кроветворения в соответствии с Международной классификацией болезней 10 пересмотра (C81-, C82-, C83-, C84-, C85-, C86-, C88-, C90.0, C90.2, C90.3, C91.1, C91.2, C91.3, C91.4, C91.6, C91.7, C91.8, C91.9, C94,3, C96.0, C96.1, C96.2, C96.3, C96.4, C96.5, C96.6, C96.7, C96.8) с применением химиотерапии осуществляется по стоимости за пролеченный случай по КЗГ основного диагноза с оплатой стоимости химиопрепаратов по фактическим затратам, не превышающей их предельную цену.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медицинской помощи пациентам с лимфопролиферативными заболеваниями кроветворения без применения химиотерапии оплачивается по пятидесятипроцентной стоимости за пролеченный случай по КЗГ основного диагноза.";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Лечение пациентов со злокачественными новообразованиями лимфоидной и кроветворной ткани с проведением операции по трансплантации костного мозга, оплачивается по стоимости за пролеченный случай по КЗГ основного диагноза или операции с оплатой по фактическим затратам стоимости химиопрепаратов, не превышающей их предельную цену.";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В условиях дневного стационара поставщикам, оказывающим медицинские услуги больным со злокачественными новообразованиями лимфоидной и кроветворной ткани оплата производится: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сеансы химиотерапии по сорокапроцентной стоимости тарифа за один пролеченный случай по КЗГ с учетом коэффициента затратоемкости стационарной помощи и с оплатой стоимости химиопрепаратов по фактическим затратам;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лучевой терапии по сорокапроцентной стоимости тарифа за один пролеченный случай по КЗГ с учетом коэффициента затратоемкости стационарной помощи и с оплатой стоимости фактически оказанных сеансов лучевой терапии;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сеансы химио и лучевой терапии по сорокапроцентной стоимости тарифа за один пролеченный случай по КЗГ с учетом коэффициента затратоемкости стационарной помощи с оплатой стоимости химиопрепаратов по фактическим затратам и стоимости фактически оказанных сеансов лучевой терапии.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сеансы химиотерапии и лучевой терапии на 1 (одного) больного за отчетный период считаются как один пролеченный случай.";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"121. Оплата за оказание услуг сельскому населению осуществляется по комплексному подушевому нормативу на сельское население (далее – КПН на сельское население) за исключением субъектов села с численностью населения, превышающим 60 000 (шестьдесят тысяч) прикрепленных лиц, который включает в себя обеспечение комплекса услуг ПМСП и специализированной медицинской помощи в амбулаторных, стационарозамещающих и стационарных условиях и на дому прикрепленному сельскому населению по перечню услуг, утвержденных приказом № ҚР ДСМ-90, приказом № ҚР ДСМ-37 и в соответствии со стандартом оказания медицинской помощи в стационарозамещающих условиях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(зарегистрирован в Реестре государственной регистрации нормативных правовых актов под № 32740) и стандартом организации оказания медицинской помощи в стационарных условиях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ҚР-ДСМ-27 (зарегистрирован в Реестре государственной регистрации нормативных правовых актов под № 27218).";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"126. Сумма оплаты за оказание услуг сельскому населению за отчетный период определяется путем умножения КПН на сельское население на среднесписочную численность прикрепленного сельского населения, зарегистрированного в ИС "РПН" на отчетный период.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Среднесписочная численность прикрепленного сельского населения за отчетный период определяется путем суммирования численности прикрепленного сельского населения, зарегистрированных в ИС "РПН" за каждый календарный день отчетного периода и деления полученной суммы на число календарных дней месяца.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оплаты за оказание услуг сельскому населению по КПН на сельское население за отчетный период не зависит от объема оказанных услуг, за исключением случаев, предусмотренных пунктом 126-1.";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126-1 следующего содержания: 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"126-1. Оплата субъектам ПМСП по КПН на сельское население за прикрепленное лицо, которому не оказывались медицинские услуги в рамках ГОБМП и (или) в системе ОСМС в течение календарного года в данной организации, осуществляется в декабре месяце по восьмидесятипроцентной стоимости тарифа КПН на сельское население за весь календарный год путем перерасчета.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субъектам ПМСП по КПН на сельское население за прикрепленное лицо, за которое отсутствует уплата отчислений и (или) взносов в Фонд в порядке, установленном Законом об ОСМС, осуществляется по девяностопроцентной стоимости тарифа КПН на сельское население.";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129-1 следующего содержания: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"129-1. Оплата за оказание ПМСП и специализированной медицинской помощи в амбулаторных, стационарозамещающих и стационарных условиях и на дому прикрепленному сельскому населению для субъектов села с численность прикрепленного населения свыше 60 000 (шестидесяти тысяч) прикрепленных лиц, осуществляется в соответствии с Главой 3 и 4.";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138-1 следующего содержания: 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"138-1. Оплата за использованные таблетированные формы противоопухолевых препаратов в условиях дневного стационара производится по фактической (закупочной) стоимости противоопухолевых препаратов, не превышающей их предельную цену на торговое наименование лекарственного средства или медицинского изделия в рамках ГОБМП и (или) в системе ОСМС,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ГОБМП и (или) в системе ОСМС в соответствии с приказом № ҚР ДСМ-77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ГОБМП и (или) в системе ОСМС" (зарегистрирован в Реестре государственной регистрации нормативных правовых актов под № 24253).";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2021 года № ҚР ДСМ-112 "Об утверждении стандарта организации оказания онкологической помощи населению Республики Казахстан" (зарегистрирован в Реестре государственной регистрации нормативных правовых актов под № 25167) следующее изменение: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онкологической помощи населению Республики Казахстан, утвержденном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Пациенты со ЗН подлежат пожизненному медицинскому динамическому наблюдению в организации, оказывающей медицинскую помощь в амбулаторных условиях по месту прикрепления и организациями, оказывающими онкологическую помощь на вторичном уровне (II, III клиническая группа) по месту жительства и прикрепления.".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иcполняющего обязанности Министра здравоохранения Республики Казахстан от 20 декабря 2021 года № ҚР ДСМ-130 "Об утверждении стандарта организации оказания гематологической помощи взрослому населению Республики Казахстан" (зарегистрирован в Реестре государственной регистрации нормативных правовых актов под № 25880) следующее дополнение: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гематологической помощи взрослому населению Республики Казахстан, утвержденный указанным приказом:</w:t>
      </w:r>
    </w:p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При оказании гематологической помощи пациентам с впервые установленным диагнозом в стационарных и стационарозамещающих условиях с использованием химиопрепаратов проводится врачебный консилиум со специалистами республиканской медицинской организации, определяемой уполномоченным органом как координирующей гематологическую помощь на республиканском уровне.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своем решении консилиум руководствуется данными, предоставленными медицинской организацией заявителем, при этом ответственность за достоверность данных несет организация заявитель. Консилиум в течение трех дней должен вынести решение о назначении химиопрепаратов либо об отказе в назначении с мотивированным ответом о причине отказа и рекомендациями согласно клиническим протоколам диагностики и лечения.".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</w:t>
            </w:r>
          </w:p>
        </w:tc>
      </w:tr>
    </w:tbl>
    <w:bookmarkStart w:name="z9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высокотехнологичной медицинской помощи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высокотехнологичной медицинской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высокотехнологичной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высокотехнологичной медицинской помощи в рамках гарантированного объема бесплатной медицинской помощи при экстренной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панкреотомия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высокотехнологичной медицинской помощи в рамках гарантированного объема бесплатной медицинской помощи и системе обязательного социального медицинского страхования при плановой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Радиохирургический метод лечения заболеваний центральной нервной системы с применением аппарата Гамма-нож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54.970.059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86.310.058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92.330.001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Протонная терапия (1 сеанс)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высокотехнологичной медицинской помощи в системе обязательного социального медицинского страхования при плановой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дефибриллятора, системы в целом (CRT-D)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комплекса "сердце – легкое"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трансвенозного атриального и/или вентрикулярного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аутологичных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аллогенных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фетальных стволовых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кадавра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кости таза,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гематопоэтических клеток крови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исполнения договора закупа услуг в рамках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бесплатной медицинской помощи и (или) в системе обязательного социального</w:t>
      </w:r>
      <w:r>
        <w:br/>
      </w:r>
      <w:r>
        <w:rPr>
          <w:rFonts w:ascii="Times New Roman"/>
          <w:b/>
          <w:i w:val="false"/>
          <w:color w:val="000000"/>
        </w:rPr>
        <w:t>медицинского страхования № __________от "___" ____________ 20 _____ года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 20___ года по "___" _______ 20___ год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поставщика___________________________________________</w:t>
      </w:r>
    </w:p>
    <w:bookmarkEnd w:id="63"/>
    <w:bookmarkStart w:name="z9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№1. Расчет суммы, принимаемой к оплате с учетом мониторинга качества</w:t>
      </w:r>
      <w:r>
        <w:br/>
      </w:r>
      <w:r>
        <w:rPr>
          <w:rFonts w:ascii="Times New Roman"/>
          <w:b/>
          <w:i w:val="false"/>
          <w:color w:val="000000"/>
        </w:rPr>
        <w:t>и объема в рамках 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и (или) в системе обязательного социального медицинского страхования за оказание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специализированной медицинской помощи в стационарных условиях и на дому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Код/наименование перечня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по счету-реестру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Реестр случаев госпитализации за отчетный период, подлежащих оплате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Реестр случаев госпитализаций, прошедших текущий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Реестр случаев госпитализаций, прошедших внеплановый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Реестр случаев госпитализаций, прошедших мониторинг надлежащего исполнения договора закупа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Сумма за отчетный и прошедший периоды по случаям с летальным исходом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Сумма удержания за превышение плановой суммы договора с применением линейной шкалы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Код/наименование перечня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Реестр случаев госпитализации за отчетный период, подлежащих оплате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Реестр случаев госпитализаций, прошедших текущий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Реестр случаев госпитализаций, прошедших внеплановый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Реестр случаев госпитализаций, прошедших мониторинг надлежащего исполнения договора закупа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Сумма за отчетный и прошедший периоды по случаям с летальным исходом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Сумма удержания за превышение плановой суммы договора с применением линейной шкалы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Код/наименование перечня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Реестр случаев госпитализации за отчетный период, подлежащих оплате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Реестр случаев госпитализаций, прошедших текущий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Реестр случаев госпитализаций, прошедших внеплановый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Реестр случаев госпитализаций, прошедших мониторинг надлежащего исполнения договора закупа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Сумма за отчетный и прошедший периоды по случаям с летальным исходом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Сумма удержания за превышение плановой суммы договора с применением линейной шкалы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принимаемой к оплате по фактическим затратам</w:t>
      </w:r>
      <w:r>
        <w:br/>
      </w:r>
      <w:r>
        <w:rPr>
          <w:rFonts w:ascii="Times New Roman"/>
          <w:b/>
          <w:i w:val="false"/>
          <w:color w:val="000000"/>
        </w:rPr>
        <w:t>за оказание медицинской помощи c привлечением зарубежных специалистов</w:t>
      </w:r>
      <w:r>
        <w:br/>
      </w:r>
      <w:r>
        <w:rPr>
          <w:rFonts w:ascii="Times New Roman"/>
          <w:b/>
          <w:i w:val="false"/>
          <w:color w:val="000000"/>
        </w:rPr>
        <w:t>(в рамках мастер-класса)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тарифа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по счету-реестру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суммы, принимаемой к оплате за оказание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в рамках 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услуг/ Численность населения (контингента)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услуг/ Численность населения (контингента)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услуг/ Численность населения (контингента)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Расчет суммы, принимаемой к оплате за оказание услуг в приемном покое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5. Расчет суммы,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стационарных условиях и на дому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по счету-реестру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суммам за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линейной 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плановой суммы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расчета поправочных коэффициентов = 1,0 за превышение плановой суммы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удержанию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после применения расчета поправочных коэффициентов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применением Линейной шкалы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без применения Линейной шкалы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применением Линейной шкалы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без применения Линейной шкалы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линейной шкалы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 учетом применения Линейной 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плановой суммы договора после применения расчета поправочных коэффициентов = 1,0 для расчета суммы оплаты с применением линейной шкалы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суммы оплаты и удержания за превышение плановой суммы договора с применением линейной шкалы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превышения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процента превышения по линейной шкале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возмещения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для оплаты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удержанию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применением Линейной шкалы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без применения Линейной шкалы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применением Линейной шкалы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без применения Линейной шкалы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6. Расчет суммы,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амбулаторных условиях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по счету-реестру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сумма за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линейной шкалы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 учетом применения Линейной 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плановой суммы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суммы оплаты и удержания за превышение плановой суммы договора с применением линейной шкалы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до 105 %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удержания свыше 105 %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7. Расчет суммы, предъявленной к оплате с применением регрессивной шкалы оценки исполнения договора за превышение помесячного объема за оказание специализированной медицинской помощи онкологическим больным в стационарных и стационарозамещающих условиях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Предъявленный объем по счету-реестру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объем за 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регрессивной шкалы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 учетом применения Регрессивной 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планового объема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суммы оплаты и удержания за превышение планового объема с применением регрессивной шкалы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до 105 %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удержания свыше 105 %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8. Сумма иных выплат/вычетов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(причины, выбранные из справочника при внесении иных вычетов /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75"/>
      <w:r>
        <w:rPr>
          <w:rFonts w:ascii="Times New Roman"/>
          <w:b w:val="false"/>
          <w:i w:val="false"/>
          <w:color w:val="000000"/>
          <w:sz w:val="28"/>
        </w:rPr>
        <w:t>
      Всего предъявлено к оплате: _______________ тенге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принято к оплате: 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поставщика (уполномоченное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1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расчета суммы оплаты поставщику за оказанную специализированную медицинскую помощь в амбулаторных условиях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суммы оплаты поставщику за оказанную специализированную медицинскую помощь в амбулаторных условиях по каждому виду медицинской помощи, с применением Линейной шкалы (далее - сумма оплаты) осуществляется в автоматизированном режиме в ИПС, после получения результатов мониторинга качества и объема, в следующей последовательности: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исчисление суммы превышения по каждому виду медицинской помощи;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процента превышения исчисленной суммы превышения к плановой сумме по каждому виду медицинской помощи;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процента возмещения по каждому виду медицинской помощи;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корректировка суммы превышения по каждому виду медицинской помощи;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исчисление суммы оплаты по каждому виду медицинской помощи.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превышения исчисляется как разница между суммой, предъявленной по счету-реестру за оказанные медицинские услуги по каждому виду медицинской помощи (далее - предъявленная сумма), от месячной суммы, предусмотренной договором закупа услуг (далее - плановая сумма).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предъявленная сумма исчисляется путем последовательного суммирования стоимости оказанных услуг по дате регистрации их подтверждения в ИПС;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 суммы превышения от 105 % от плановой суммы признается с момента регистрации подтверждения оказанной услуги в ИПС, стоимость которой привела к превышению от 105 % от плановой суммы;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процента превышения исчисленной суммы превышения к плановой сумме осуществляется по следующей формуле: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%превыш=Спревыш/ Сплан. х 100+100, где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%превыш - процента превышения;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Спревыш - сумма превышения;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Сплан. - плановая сумма.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процента возмещения осуществляется в соответствии с интервалом согласно следующей таблице: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интервала (i)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превышения (%превыш 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возмещения (%возм.i)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100 % до 105 %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</w:tbl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Корректировка суммы превышения осуществляется по каждому виду медицинской помощи в следующей порядке: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процент превышения составляет 105 % и ниже, то скорректированная сумма превышения рассчитывается путем умножения суммы превышения на 100 %;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сумма превышения выше 105 %, то скорректированная сумма превышения исчисляется путем суммирования суммы превышения свыше 105%, умноженной на 0 %.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Исчисление суммы оплаты осуществляется путем суммирования плановой суммы и скорректированной суммы превышения по каждому виду помощи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3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расчета суммы оплаты поставщику за оказанную специализированную медицинскую помощь в стационарозамещающих, стационарных условиях и на дому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суммы оплаты поставщику за оказанную специализированную медицинскую помощь в стационарозамещающих, стационарных условиях и на дому по каждому виду медицинской помощи, с применением Линейной шкалы (далее - сумма оплаты) осуществляется в автоматизированном режиме в ИПС, после получения результатов мониторинга качества и объема, в следующей последовательности: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исчисление суммы превышения по каждому виду медицинской помощи;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процента превышения исчисленной суммы превышения к плановой сумме по каждому виду медицинской помощи;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процента возмещения по каждому виду медицинской помощи;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корректировка суммы превышения по каждому виду медицинской помощи;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исчисление суммы оплаты по каждому виду медицинской помощи.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превышения исчисляется как разница между суммой, предъявленной по счету-реестру за оказанные медицинские услуги в форме стационарной и стационарозамещающей медицинской помощи по каждому виду медицинской помощи (далее - предъявленная сумма), от месячной суммы, предусмотренной договором закупа услуг (далее - плановая сумма).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предъявленная сумма исчисляется путем последовательного суммирования стоимости пролеченных случаев по дате регистрации их подтверждения в ИС "ЭРСБ";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 суммы превышения признается с момента регистрации подтверждения в ИС "ЭРСБ" пролеченного случая, стоимость которого привела к превышению плановой суммы;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момента образования суммы превышения, исчисление стоимости пролеченных случаев осуществляется с применением поправочного коэффициента равного 1,0;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сумма, образовавшаяся в момент превышения плановой суммы, составляет 51% и более от стоимости пролеченного случая, с которого начинается превышение плановой суммы, то стоимость данного пролеченного случая формируется с применением поправочного коэффициента равного 1,0.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процента превышения исчисленной суммы превышения к плановой сумме осуществляется по следующей формуле: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%превыш=Спревыш/ Сплан. х 100+100, где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%превыш - процента превышения;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Спревыш - сумма превышения;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Сплан. - плановая сумма.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процента возмещения осуществляется в соответствии с интервалом согласно следующей таблице: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интервала (i)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превышения (% превыш 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возмещения (% возм.i)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100 % до 105 %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</w:tbl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Корректировка суммы превышения осуществляется по каждому виду медицинской помощи в следующей порядке: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процент превышения составляет 105 % и ниже, то скорректированная сумма превышения рассчитывается путем умножения суммы превышения на 50 %;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сумма превышения выше 105 %, то скорректированная сумма превышения исчисляется путем суммирования: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превышения до 105 % умноженной на 50%;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превышения свыше 105 %, умноженной на 0%.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Исчисление суммы оплаты осуществляется путем суммирования плановой суммы скорректированной суммы превышения по каждому виду помощи.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случаев, подлежащих оплате за фактически понесенные расходы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классификации болезней 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услуга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кости таза,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комплекса "сердце – легкое"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кадавра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кадавра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аллогенных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классификации болезней-10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послеродового периода,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и состояния, осложняющие беременность, деторождение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во время беременности, родов 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вторичная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О98,8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и паразитарные болезни матери,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Послеродовый сепсис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акушерской раны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6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случаев, подлежащих оплате по стоимости клинико-затратных групп с оплатой дополнительных расходов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операций, подлежащих оплате по стоимости клинико-затратных групп, с дополнительным возмещением затрат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одной коронарной артерии*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двух коронарных артерий*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четырех или более коронарных артерий*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местное иссечение деструкции и повреждения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бедренной кости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сухожилия при гемофилии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услуг/манипуляций, подлежащих оплате по стоимости клинико-затратным группам основного диагноза с дополнительным возмещением затрат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химиоэмболизация первичных и вторичных метастатических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Химиоэмболизация печеночных артерий при гепатоцеллюлярной карциноме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(IMRT)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ЛТМИ -лучевая терапия с модуляцией (изменением) интенсивности (флюенса) внутри пучка во время облучения при раке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ЛТМИ -лучевая терапия с модуляцией (изменением) интенсивности (флюенса) внутри пучка во время облучения органов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Интенсивности-модулированная лучевая терапия (IMRT)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изображениями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Полихимиотерапия (онкология)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рефрактерных форм идиопатической тромбоцитопенической пурпуры иммуноглобулинами и моноклональными антителами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иммуно-супрессивная терапия апластической анемии у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химиотерапия гистицитоза из клеток Лангерганса (LСН – III)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химиотерапия заболеваний кроветворной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99.0601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наследственного фактора VIII при его дефиците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99.0602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наследственного фактора IX при его дефиците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 - центрация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биопсийного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D39.651.034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оксигенация,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D39.652.034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оксигенация,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в условиях круглосуточного стационара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(экстракорпоральное печеночное пособие)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у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кодов заболеваний по Международной классификации болезней-10, при которых проводится оплата по стоимость клинико-затратным группам с дополнительным возмещением затрат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Ишемические инсульты с применением тромболитических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прецеребральных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прецеребральных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прецеребральных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мозговых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мозговых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мозговых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вен мозга, непиогенный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инфаркт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 неуточненный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с подъемом ST с применением тромболитических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передней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нижней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другой 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Тромбоэмболия ветвей легочной артерии с применением тромболитических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с упоминанием об остром легочном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без упоминания об остром легочном сердце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Циррозы и фиброзы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фиброз и склероз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цирроз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фиброзом и циррозом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 в сочетании со склерозом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билиарный цирроз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билиарный цирроз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Билиарный цирроз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цирроз печени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легочно-сердечной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Легочно-сердечная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биологической терапии при болезни Крона и неспецифического язвенного колита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разновидности болезни Крона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энтероколит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илеоколит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проктит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ректосигмоидит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 неуточненный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внутривенных иммуноглобулинов при миастении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 мышечного синапса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внутривенных иммуноглобулинов и генно-инженерных биологических препаратов при мультисистемном воспалительном синдроме, ассоциированным с COVID-19 у детей и подростков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системные поражения соединительной ткани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6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новообразований нервной системы,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головного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над мозговым наметом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под мозговым наметом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черепных нервов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частей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центральной нервной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периферических нервов и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оболочек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оболочек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над мозговым наметом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под мозговым наметом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черепных нервов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отделов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гипофиза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шишковидной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каротидного гломуса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периферических нервов и вегетативной нервной системы</w:t>
            </w:r>
          </w:p>
        </w:tc>
      </w:tr>
    </w:tbl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 нервной системы,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 прилагаются следующие приложения: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 операций (новообразования нервной системы) по Международной статистической классификации болезней и проблем, связанных со здоровьем-9, значительных по тяжести (применяются как основные операции) согласно приложению 1 к перечню диагнозов новообразования нервной системы), которые согласно Международной статистической классификации болезней и проблем, связанных с Международной классификацией болезней -10, являются основным диагнозом;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 операций (новообразования нервной системы) по Международной статистической классификации болезней и проблем, связанных со здоровьем-9, не значительных по тяжести (применяются как основные операции) согласно приложению 2 к перечню диагнозов новообразования нервной системы),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тарификатора (новообразования нервной системы) лучевой терапии 2 уровня согласно приложению 3 к перечню диагнозов новообразования нервной системы),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тарификатора (новообразования нервной системы) лучевой терапии 1 уровня согласно приложению 4 к перечню диагнозов новообразования нервной системы),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противоопухолевых препаратов (химиопрепаратов) при терапии новообразований нервной системы согласно приложению 5 к перечню диагнозов новообразования нервной системы),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кодов операций (новообразования нервной системы) по Международной статистической классификации болезней и проблем, связанных со здоровьем Международной классификации болезней-9, не участвующих в формировании клинико-затратным групп онкологического профиля.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17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нервной системы) по Международной статистической классификации болезней и проблем, связанных с Международной классификацией болезней-10, значительных по тяжести (применяются как основные операции)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цистерны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Вентрикулопункция через предварительно имплантированный катетер. Пункция трубки вентрикулярного шунта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и дренаж краниальных пазух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трансплантат в череп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черепной пластинки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остеопластики черепа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менингеального сосуда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черепе, головном мозге и мозговых оболочках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операции на структурах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удаления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симпатического нерва или ганглия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Основно-небная ганглионарная симпатэктомия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Цервикальная симпатэктомия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Поясничная симпатэктомия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Пресакральная симпатэктомия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симпатэктомия и ганглионарная симпатэктомия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языкоглоточного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гортанного нерва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здоровьем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классификацией болезней-10,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основным Диагнозом</w:t>
            </w:r>
          </w:p>
        </w:tc>
      </w:tr>
    </w:tbl>
    <w:bookmarkStart w:name="z17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нервной системы) по Международной статистической классификации болезней и проблем, связанных с Международной классификацией болезней-9, не значительных по тяжести (применяются как основные операции)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оболочки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головном мозге и его оболочках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черепе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трепанации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краниоэктомия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катетера в краниальную полость или ткань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интрацеребрального катетера через отверстие бура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Иссечения пораженного участка черепа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черепного костного трансплантата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черепной пластинки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простого шва на твердую оболочку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оболочек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брюшную полость и ее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по дренированию желудочка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вентрикулярного шунта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вентрикулярного шунта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ламинеэктомии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Перерезка корешков спинномозговых нервов (ризотомия)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спинного мозга и его оболочек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шунты спинальной оболочки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шунта спинальной оболочки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шунта спинальной оболочки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спинном мозге и структурах позвоночного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18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нервной системы) лучевой терапии 2 уровня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18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нервной системы) лучевой терапии 1 уровня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опухоли или MTS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D92.320.050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D92.320.051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опухолей всех локализаций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18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терапии новообразований нервной системы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флаконах 1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70 мг/мл, 1.7 мл,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60мг/мл, 1 мл,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мг/8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лиофилизат для приготовления раствора 50мг/мл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45 мл во флаконе/ раствор для инъекций 450 мг/45 мл по 45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 33,6 млн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инфузии 90 мг/30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концентрат для приготовления раствора для инфузий 250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18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нервной системы) по Международной статистической классификации болезней и проблем, связанных с Международной классификацией болезней-9, не участвующих в формировании клинико-затратным групп онкологического профиля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мозговых оболочек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таламусе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мозговых оболочек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Гемисферэктомия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участка, или ткани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поврежденной ткани головного мозга с применением интраоперационного нейромониторинга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Микрохирургическое удаление опухолей основания черепа с применением эндоскопической ассистенции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дна 3-го желудочка (эндоскопическая)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и исследование вентрикулярного шунта, исследование вентрикулярного конца вентрикулоперитонеального шунта. Репрограммирование вентрикулоперитонеального шунта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спинного мозга или спинномозговых оболочек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(эндоскопическая) декомпрессия структур спинного мозга с установкой PLIF кейджей и чрезкожной транспедикулярной фиксацией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декомпрессия структур спинного мозга с резекцией и фиксацией переднего и заднего опорного комплексов позвоночника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спинного мозга с применением интраоперационной нейрофизиологической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акустической невриномы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через транссфеноидальный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шишковидного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рассечение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через транссфеноидальный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транссфеноидальный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другим уточненным методом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гипофиза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гипофизе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первого и второго шейного позвонков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заднешейный спондилодез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передний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задний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 переднего столба, передний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 пояснично-крестцовый спондилодез заднего столба, задний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боковой поперечный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задний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задний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шейного отдела на другом уровне, передний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шейного отдела на другом уровне, задний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грудного и грудино-поясничного отдела, передний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грудного и грудино-поясничного отдела, задний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поясничного и пояснично-крестцового отдела, передний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позвоночника, любого отдела и любым методом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Вертебропластика при опухолях позвоночника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вертебропластика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8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роговицы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цилиарного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слезных желез и слезных протоков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глаза,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глаз</w:t>
            </w:r>
          </w:p>
        </w:tc>
      </w:tr>
    </w:tbl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 прилагаются следующие приложения: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 операций (новообразование глаз и придаточного аппарата) по Международной статистической классификации болезней и проблем, связанных со здоровьем -9, значительных по тяжести (применяются как основные операции) согласно приложению 1 к перечню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 операций (новообразование глаз и придаточного аппарата) по Международной статистической классификации болезней и проблем, связанных со здоровьем-9, не значительных по тяжести (применяются как основные операции) согласно приложению 2 к перечню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41"/>
    <w:bookmarkStart w:name="z1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тарификатора (новообразование глаз и придаточного аппарата) лучевой терапии 2 уровня согласно приложению 3 к перечню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42"/>
    <w:bookmarkStart w:name="z1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тарификатора (новообразование глаз и придаточного аппарата) лучевой терапии 1 уровня согласно приложению 4 к перечню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43"/>
    <w:bookmarkStart w:name="z1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противоопухолевых препаратов (химиопрепаратов) при терапии новообразований глаз и придаточного аппарата согласно приложению 5 к перечню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глаз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придаточного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19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(новообразование глаз и придаточного аппарата) по Международной статистической классификации болезней и проблем, связанных со здоровьем-9, значительных по тяжести (применяются как основные операции)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века с помощью лоскутов или трансплантатов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не на всю толщину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хирургической манипуляции на внеглазной мышце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одностороннее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двустороннее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прочих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пораженного участка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другой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Ксенотрансплантация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лоскута другой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другим частям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и реконструкции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новообразованиях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глаз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придаточного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19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(новообразование глаз и придаточного аппарата) по Международной статистической классификации болезней и проблем, связанных со здоровьем-9, не значительных по тяжести (применяются как основные операции)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поврежденного участка века,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на всю толщину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ретракции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с использованием термокаутера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энтропиона или эктропиона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 волосяного фолликула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дакриоаденэктомия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коррекция слезной точки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иссечения на конъюнктиве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конъюнктивы и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роговицы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удаления или деструкции поврежденных участков роговицы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Роговичный трансплантат, не уточненный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 кератотомия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роговице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передней камеры глаза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радужной оболочки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манипуляции по образованию свища на склере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ресничного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склеры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повреждения склеры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деструкция нароста эпителия из передней камеры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передней камере (дренаж)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диаметрии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криотерапии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стекловидное тело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одной внеглазной мышце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имплантат в полость эвисцерации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глазном яблоке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глаз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придаточного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0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(новообразование глаз и придаточного аппарата) лучевой терапии 2 уровня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глаз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придаточного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0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(новообразование глаз и придаточного аппарата) лучевой терапии 1 уровня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первичных и вторичных (метастатических) опухолей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глаз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придаточного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0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терапии новообразований глаз и придаточного аппарата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 мг по 10 мг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мг/8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мг/м²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 33,6 млн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концентрат для приготовления раствора для инфузий 250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0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новообразований органа слуха, придаточных пазух, гортани, полости рта, носа,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внутренней поверхности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новообразование десны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выходящие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неба,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 (задней)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жаберной щели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выходящие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новообразование лобных пазух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клиновидной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новообразование придаточной пазухи,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шеи, неточно обозначенной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гортани</w:t>
            </w:r>
          </w:p>
        </w:tc>
      </w:tr>
    </w:tbl>
    <w:bookmarkStart w:name="z2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 органа слуха, придаточных пазух, гортани, полости рта, носа,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 прилагаются следующие приложения:</w:t>
      </w:r>
    </w:p>
    <w:bookmarkEnd w:id="151"/>
    <w:bookmarkStart w:name="z21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 операций (новообразование органа слуха, придаточных пазух, гортани, полости рта, носа) по Международной статистической классификации болезней и проблем, связанных со здоровьем-9, значительных по тяжести (применяются как основные операции) согласно приложению 1 к перечню диагнозов новообразование органа слуха, придаточных пазух, гортани, полости рта, носа),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52"/>
    <w:bookmarkStart w:name="z2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 операций (новообразование органа слуха, придаточных пазух, гортани, полости рта, носа) по Международной статистической классификации болезней и проблем, связанных со здоровьем-9, не значительных по тяжести (применяются как основные операции) согласно приложению 2 к перечню диагнозов новообразование органа слуха, придаточных пазух, гортани, полости рта, носа),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53"/>
    <w:bookmarkStart w:name="z2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тарификатора (новообразование органа слуха, придаточных пазух, гортани, полости рта, носа) лучевой терапии 2 уровня согласно приложению 3 к перечню диагнозов новообразование органа слуха, придаточных пазух, гортани, полости рта, носа),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54"/>
    <w:bookmarkStart w:name="z2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тарификатора (новообразование органа слуха, придаточных пазух, гортани, полости рта, носа) лучевой терапии 1 уровня согласно приложению 4 к перечню диагнозов новообразование органа слуха, придаточных пазух, гортани, полости рта, носа),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55"/>
    <w:bookmarkStart w:name="z2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противоопухолевых препаратов (химиопрепаратов) при терапии новообразований органа слуха, придаточных пазух, гортани, полости рта, носа согласно приложению 5 к перечню диагнозов новообразование органа слуха, придаточных пазух, гортани, полости рта, носа),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новообразование органа слуха,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придаточных пазух, гортани,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рта, носа),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1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(новообразование органа слуха, придаточных пазух, гортани, полости рта, носа) по Международной статистической классификации болезней и проблем, связанных со здоровьем-9, значительных по тяжести (применяются как основные операции)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и дренаж краниальных пазух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черепного костного трансплантата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оболочек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Подъязычно-лицевой анастомоз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Добавочно-лицевой анастомоз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черепных и периферических нервах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щитовидно-язычного протока или тракта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Фенестрация внутреннего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Рассечение, иссечение и деструкция внутреннего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этмоидальных артерий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верхнечелюстной артерии трансантральным доступом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опухоли полости носа и придаточных пазух с пластикой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носа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носовой пазухи небным лоскутом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и тканей языка, микрохирургическое, при злокачественных новообразованиях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зубного участка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ампутация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ампутация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языке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других частей рта, микрохирургическое, при злокачественных новообразованиях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поврежденного участка или ткани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эксцизия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в области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Полнослойный кожный трансплантат (пластика) губы 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трансплантата губы 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трубчатого трансплантата или кожного лоскута к губе и рту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расщелины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Восстановительная операция на небном язычке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 области рта без уточнения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Пластические операции на глотке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глотке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языкоглоточного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поврежденного участка или ткани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микроларингохирургия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повреждений или ткани гортани, видеоларингоскопическое,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Гемиларингэктомия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надгортанника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голосовых складок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голосового протеза после ларингэктомии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ларингэктомии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ларингэктомия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ларингэктомия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 и трахее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трахеостомия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гортани или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внешней фистулы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другой фистулы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трахеи и формирование искусственной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трахее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(реконструктивно-пластические) операции на трахее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гортанного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трахее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сосуда,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анастомозом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перемещением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артерии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вены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манипуляции на сосуде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при помощи синтетического имплантата в виде заплаты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сосуда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каротидном теле и других васкулярных тельцах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сосудах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одностороннее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двустороннее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прочих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другой кости лицевого черепа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реконструкция костей лицевого черепа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полное иссечение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другой кости лицевого черепа с одновременной ее реконструкцией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полное иссечение другой кости лицевого черепа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другой кости лицевого черепа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костная пластика (остеотомия) ветвей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пластика (остеотомия) тела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Сегментарная остеотомия верхней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костная пластика (остеотомия) верхней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костях лицевого черепа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синтетического имплантата в кость лицевого черепа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для трансплантата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мышцы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на ножке, неуточненный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Вырезание и подготовка лоскутов на ножке или лоскутов на широком основании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лоскута на ножке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другим частям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лоскута на ножке или лоскута на широком основании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и реконструкции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Отсроченная некрэктомия с одномоментной аутодермопластикой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органа слуха,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придаточных пазух, гортани,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рта, носа,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1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(новообразование органа слуха, придаточных пазух, гортани, полости рта, носа) по Международной статистической классификации болезней и проблем, связанных со здоровьем-9, не значительных по тяжести (применяются как основные операции)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среднем и внутреннем ухе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носу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пазухи носа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восстановительной операции расщелины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небе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Крикофарингиальная миотомия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бранхиогенной расщелины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глотке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глотке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трахеостомии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трахеостомии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органа слуха,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придаточных пазух, гортани,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рта, носа,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2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(новообразование органа слуха, придаточных пазух, гортани, полости рта, носа) лучевой терапии 2 уровня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органа слуха,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придаточных пазух, гортани,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рта, носа,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2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(новообразование органа слуха, придаточных пазух, гортани, полости рта, носа) лучевой терапии 1 уровня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D92.320.050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D92.320.051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опухолей всех локализаций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органа слуха,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придаточных пазух, гортани,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рта, носа,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2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терапии новообразований органа слуха, придаточных пазух, гортани, полости рта, носа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 мг по 10 мг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флаконах 1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мг/8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 33,6 млн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инъекций,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лиофилизат для приготовления инфузионного раствора 50 мг/концентрат для приготовления инфузионного раствора 5 мг/мл 10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концентрат для приготовления раствора для инфузий 250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2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новообразований органов грудной клетки,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главных бронхов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переднего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заднего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сердца, средостения и плевры, выходящее за пределы одной и более вышеуказанных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бронха 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и других эндокринных желез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трахеи, бронхов 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вилочковой железы (тимуса)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характера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характера паращитовидной железы</w:t>
            </w:r>
          </w:p>
        </w:tc>
      </w:tr>
    </w:tbl>
    <w:bookmarkStart w:name="z2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 органов грудной клетки,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 прилагаются следующие приложения:</w:t>
      </w:r>
    </w:p>
    <w:bookmarkEnd w:id="163"/>
    <w:bookmarkStart w:name="z2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кодов, комбинированных и расширенных операции на органах дыхания и средостения, сердца (новообразования органов грудной клетки) по Международной статистической классификации болезней и проблем, связанных со здоровьем - 9, (применяются как основные операции) согласно приложению 1 к перечню диагнозов новообразования органов грудной клетки),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64"/>
    <w:bookmarkStart w:name="z2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кодов, операции или манипуляции на органах дыхания и средостения, сердца (новообразования органов грудной клетки) по Международной статистической классификации болезней и проблем, связанных со здоровьем - 9, (применяются как основные операции) согласно приложению 2 к перечню диагнозов новообразования органов грудной клетки),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65"/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тарификатора (новообразования органов грудной клетки) лучевой терапии 2 уровня согласно приложению 3 к перечню диагнозов новообразования органов грудной клетки),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66"/>
    <w:bookmarkStart w:name="z2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тарификатора (новообразования органов грудной клетки) лучевой терапии 1 уровня согласно приложению 4 к перечню диагнозов новообразования органов грудной клетки),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67"/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противоопухолевых препаратов (химиопрепаратов) при терапии новообразований органов грудной клетки согласно приложению 5 к перечню диагнозов новообразования органов грудной клетки),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68"/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кодов услуг радио-йод терапии при новообразованиях органов грудной клетки согласно приложению 6 к перечню диагнозов новообразования органов грудной клетки),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3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кодов, комбинированных и расширенных операции на органах дыхания и средостения, сердца (новообразования органов грудной клетки) по Международной статистической классификации болезней и проблем, связанных со здоровьем-9, (применяются как основные операции)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загрудинная тиреоидэктомия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загрудинная тиреоидэктомия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07.8411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Видеоторакоскопическое удаление тимомы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Роботизированные процедуры при торакоскопических операциях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трахеостомия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внешней фистулы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другой фистулы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трахеи и формирование искусственной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трахее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(реконструктивно-пластические) операции на трахее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легких и бронхов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эмфизематозной буллы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резекция легкого (кист, доброкачественных опухолей), ушивание разрыва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Торакоскостомия сегмента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лобэктомия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пневмонэктомия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структур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Торакопластика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бронха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Видеоторакоскопическое ушивание буллы легкого с экстраплевральным пневмолизом и миниторакотомным доступом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бронхе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(реконструктивно-пластические) операции на бронхах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опухоли средостения с шунтированием сосудов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Торакоскопическое удаление опухоли заднего средостения (невриномы, липомы)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Декортикация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торакостомы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диафрагме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сердца,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опухоли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эзофагоэктомия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пищевода с расширенной двухзональной лимфодиссекцией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эзофагоэктомия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эзофагоэктомия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Эзофагомиотомия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стриктуры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расширенных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Эзофагогастропластика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3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кодов, операции или манипуляции на органах дыхания и средостения, сердца (новообразования органов грудной клетки) по Международной статистической классификации болезней и проблем, связанных со здоровьем-9, (применяются как основные операции)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раны в области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рассечений в области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щитовидную и паращитовидную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лобэктомия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тиреоидэктомии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кисты или узла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частичная тиреоидэктомия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тиреоидэктомия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Загрудинная тиреоидэктомия,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подъязычно расположенной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щитовидно-язычного протока или тракта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паратиреоидэктомия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паратиреоидэктомии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перешейка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сосудов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паращитовидной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щитовидную железу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паращитовидную железу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Тимэктомия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вилочковой железе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 и трахее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трахеостомии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гортани или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трахеи или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трахее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бронха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легких и бронхах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биопсия органов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бронха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бронхах и легких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бронха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бронха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бронхе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легком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торакотомия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Реторакотомия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плевральная биопсия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грудной стенке, плевре и диафрагме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грудной стенки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Плевродез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фистул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грудной стенке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диафрагмы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диафрагмы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диафрагмы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плевральная пункция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других сосудов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кровотечения, не 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одностороннее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двустороннее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прочих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грудного лимфатического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других пораженных участков или тканей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пищеводе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пищеводе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парастернальной грыжи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(игловая) биопсия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лопатки, ключицы и грудной клетки (ребер и грудины)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4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органов грудной клетки) лучевой терапии 2 уровня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4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органов грудной клетки) лучевой терапии 1 уровня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опухолей всех локализаций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4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терапии новообразований органов грудной клетки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 мг по 10 мг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в/в введения 1 мг/1 мл: фл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 33,6 млн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во флаконе 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4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услуг радио-йод терапии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КЗГ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МКБ-9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онкологических заболеваний щитовидной железы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4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новообразований не точно обозначенных, вторичных и неуточненных локализации,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таза, неточно обозначенной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неточно обозначенных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c неизвестной первичной локализацией, так обозначенное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самостоятельных(первичных)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соединительной и других мягких тканей</w:t>
            </w:r>
          </w:p>
        </w:tc>
      </w:tr>
    </w:tbl>
    <w:bookmarkStart w:name="z2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 не точно обозначенных, вторичных и неуточненных локализаций,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 прилагаются следующие приложения:</w:t>
      </w:r>
    </w:p>
    <w:bookmarkEnd w:id="177"/>
    <w:bookmarkStart w:name="z2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 радикальных операций (новообразования не точно обозначенных, вторичных и неуточненных локализации) по Международной статистической классификации болезней и проблем, связанных со здоровьем-9, (применяются как основные операции) согласно приложению 1 к перечню диагнозов новообразования не точно обозначенных, вторичных и неуточненных локализации), которые согласно Международной статистической классификации болезней и проблем, связанных с Международной классификацией болезней -10, являются основным диагнозом;</w:t>
      </w:r>
    </w:p>
    <w:bookmarkEnd w:id="178"/>
    <w:bookmarkStart w:name="z25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 процедур и манипуляции (новообразования не точно обозначенных, вторичных и неуточненных локализации) по Международной статистической классификации болезней и проблем, связанных со здоровьем-9, (применяются как основные операции) согласно приложению 2 к перечню диагнозов новообразования не точно обозначенных, вторичных и неуточненных локализации), которые согласно Международной статистической классификации болезней и проблем, связанных с Международной классификацией болезней -10, являются основным диагнозом;</w:t>
      </w:r>
    </w:p>
    <w:bookmarkEnd w:id="179"/>
    <w:bookmarkStart w:name="z25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тарификатора (новообразования не точно обозначенных, вторичных и неуточненных локализации) лучевой терапии 2 уровня согласно приложению 3 к перечню диагнозов новообразования не точно обозначенных, вторичных и неуточненных локализации),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80"/>
    <w:bookmarkStart w:name="z25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тарификатора (новообразования не точно обозначенных, вторичных и неуточненных локализации) лучевой терапии 1 уровня согласно приложению 4 к перечню диагнозов новообразования не точно обозначенных, вторичных и неуточненных локализации),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81"/>
    <w:bookmarkStart w:name="z25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противоопухолевых препаратов (химиопрепаратов) при терапии новообразований не точно обозначенных, вторичных и неуточненных локализации согласно приложению 4 к перечню диагнозов новообразования не точно обозначенных, вторичных и неуточненных локализации),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клетки, новообразований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точно обозначенных, вторичных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неуточненных локализаций,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5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радикальных операций (новообразования не точно обозначенных, вторичных и неуточненных локализации) по Международной статистической классификации болезней и проблем, связанных со здоровьем-9, (применяются как основные операции)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 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адреналэктомия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грудной стенки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Декортикация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диафрагме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анастомозом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при помощи синтетического имплантата в виде заплаты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одностороннее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двустороннее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подмышечных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периаортальных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подвздошных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паховых лимфоузлов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прочих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селезенки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селезенки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спленэктомия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спленэктомия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добавочной селезенки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манипуляции на селезенке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селезенке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гастрэктомия при злокачественных новообразованиях пищевода и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сегментная резекция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резекции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гемиколэктомия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гемиколэктомия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участка тонкого кишечника, инвагинационный илеоасцедоанастомоз 'конец в бок'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Панкреатикоцистогастростомия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панкреатэктомия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Релапаротомия в месте недавней лапаротомии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лапаротомия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брюшной стенки или пупка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брюшной стенки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брюшинно-сосудистого шунта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пораженного участка или ткани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почке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образования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мочевыделительном канале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лизис околопочечных или околомочеточниковых спаек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бедренной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подкожная мастэктомия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клетки, новообразований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точно обозначенных,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вторичных и неуточненных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локализаций,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5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процедур и манипуляции (новообразования не точно обозначенных, вторичных и неуточненных локализации) по Международной статистической классификации болезней и проблем, связанных со здоровьем-9, (применяются как основные операции)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вилочковой железе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другим методом по Заславскому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биопсия органов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 диагностическая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брюшной стенке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брюшине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сальнике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брыжейке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брюшной полости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клетки, новообразований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точно обозначенных, вторичных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неуточненных локализаций,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6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не точно обозначенных, вторичных и неуточненных локализации) лучевой терапии 2 уровня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не 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обозначенных, вторичных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неуточненных локализаций,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6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не точно обозначенных, вторичных и неуточненных локализации) лучевой терапии 1 уровня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D92.320.050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D92.320.051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опухолей всех локализаций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клетки, новообразований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точно обозначенных,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вторичных и неуточненных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локализаций,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6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терапии новообразований не точно обозначенных, вторичных и неуточненных локализации.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 мг по 10 мг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70 мг/мл, 1.7 мл,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мг/мл, 1 мл,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мг/8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(пегилированный)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2мг/мл 10мл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введении, 500мг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лиофилизат для приготовления раствора 50мг/мл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 мг/45 мл по 45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 33,6 млн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объем 10,0мл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5 мг/мл 10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лиофилизат для приготовления инфузионного раствора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во флаконе 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концентрат для приготовления раствора для инфузий 250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6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новообразований брюшной полости,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новообразование: печень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желчных путей,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(островков Лангерганса)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поджелудочной железы, выходящее за пределы одной и более вышеуказанных локализаций.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новообразование: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живота, неточно обозначенной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частей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тонкого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характера поджелудочная железа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брюшины</w:t>
            </w:r>
          </w:p>
        </w:tc>
      </w:tr>
    </w:tbl>
    <w:bookmarkStart w:name="z26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 брюшной полости,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 прилагаются следующие приложения:</w:t>
      </w:r>
    </w:p>
    <w:bookmarkEnd w:id="189"/>
    <w:bookmarkStart w:name="z27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 операций (новообразования брюшной полости) по Международной статистической классификации болезней и проблем, связанных со здоровьем-9, значительные по тяжести (применяются как основные операции) согласно приложению 1 к перечню диагнозов новообразования брюшной полости),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90"/>
    <w:bookmarkStart w:name="z27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 операций (новообразования брюшной полости) по Международной статистической классификации болезней и проблем, связанных со здоровьем-9, средние по тяжести (применяются как основные операции) согласно приложению 2 к перечню диагнозов новообразования брюшной полости),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91"/>
    <w:bookmarkStart w:name="z27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операций (новообразования брюшной полости) по Международной статистической классификации болезней и проблем, связанных со здоровьем-9, не значительные по тяжести (применяются как основные операции) согласно приложению 3 к перечню диагнозов новообразования брюшной полости),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92"/>
    <w:bookmarkStart w:name="z27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тарификатора (новообразования брюшной полости) лучевой терапии 2 уровня согласно приложению 4 к перечню диагнозов новообразования брюшной полости),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93"/>
    <w:bookmarkStart w:name="z27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кодов тарификатора (новообразования брюшной полости) лучевой терапии 1 уровня согласно приложению 5 к перечню диагнозов новообразования брюшной полости),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194"/>
    <w:bookmarkStart w:name="z27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противоопухолевых препаратов (химиопрепаратов) при новообразовании брюшной полости согласно приложению 6 к перечню диагнозов новообразования брюшной полости),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7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брюшной полости) по Международной статистической классификации болезней и проблем, связанных со здоровьем-9, значительные по тяжести (применяются как основные операции)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полисегментарная резекция толстого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слепой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сигмоидэктомия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лапароскопическое иссечение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брюшной полости с заменой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заменой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при помощи синтетического имплантата в виде заплаты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эзофагоэктомия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пищевода с расширенной двухзональной лимфодиссекцией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эзофагоэктомия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эзофагоэктомия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Внутригрудная эзофаго-эзофагостомия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Интраторакальная эзофагогастростомия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Внутригрудной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 анастомоз пищевода с другой интерпозицией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интраторакального анастомоза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эзофаго-эзофагостомия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эзофагогастростомия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интерпозицией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антестернальная эзофагоэнтеростомия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антестернальная эзофагоколостомия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другой интерпретацией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антестернальный анастомоз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стриктуры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трансплантата в пищевод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расширенных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гастрэктомия при злокачественных новообразованиях пищевода и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пищевод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двенадцатиперстную кишку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транспозицией тощей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резекция желудка с кишечной интерпозицией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полной резекции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44.3810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желудка, в том числе при раке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гастроэнтеростомия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Эзофагогастропластика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сегментная резекция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резекция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интраабдоминальная колэктомия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резекция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брюшно-промежностные резекции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прямой кишки Дюгамеля (брюшно-промежностная низводящая)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дренаж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Замещение мочеточника сегментом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гемигепатэктомия при новообразованиях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панкреатэктомия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Проксимальная панкреатэктомия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резекция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панкреатикодуоденэктомия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7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брюшной полости) по Международной статистической классификации болезней и проблем, связанных со здоровьем-9, средние по тяжести (применяются как основные операции)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абляция опухолей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чреспеченочная холецистохолангиостомия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введение стента (трубки) в желчный проток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анастомозом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спленэктомия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спленэктомия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спленэктомия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Эзофагостомия,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Цервикальная эзофагостомия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наружного вскрытия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 анастомоз пищевода с интерпозицией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интраторакальная эзофагоэнтеростомия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интраторакальной эзофагоколостомии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эзофагостомы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другого пораженного участка или ткани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обходной анастомоз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гастроэнтеростомии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другой желудочной фистулы, кроме гастростомии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желудке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манипуляция на желудке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желудке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тонкой кишке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(кроме эндоскопического) локального иссечения пораженного участка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тонкой кишки, за исключением двенадцатиперстной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источника непроходимости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резекции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сегментарная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гемиколэктомия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поперечно-ободочной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гемиколэктомия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сигмовидной кишки (Гартмана)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анастомоз, не уточненный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Тонкокишечный анастомоз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тонкой кишки в прямокишечную культю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участка тонкого кишечника, инвагинационный илеоасцедоанастомоз 'конец в бок'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Толстокишечный анастомоз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в анус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толстой кишке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тонкой кишки, выведенного на поверхность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толстой кишки, выведенного на поверхность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колостомия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колостомия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в окружности колостомы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кишечника,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непроходимости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низводящая резекция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резекции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Транссакральная ректосигмоидэктомия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резекция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передней резекции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резекция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резекции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прямокишечная резекция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желчном пузыре и желчных проходах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холецистэктомия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желудок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Холедохоэнтеростомия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чреспеченочного дренажа желчных протоков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печеночно-поджелудочной ампулы (с реимплантацией общего желчного протока)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устранение непроходимости (резекция, стома или анастомоз), висцеролиз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уретерэктомия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Уретерокутанеостомия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8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брюшной полости) по Международной статистической классификации болезней и проблем, связанных со здоровьем-9, не значительные по тяжести (применяются как основные операции)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трахеостомии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торакотомия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пищеводе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желудке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кишечника,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тонкой кишки, за исключением двенадцатиперстной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Илеостомия,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илеостомия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Удерживающая илеостомия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илеостомии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кишечной стомы, не 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стомы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тонкой кишки к брюшной полости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толстой кишки к брюшной полости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тонкой кишки, кроме двенадцатиперстной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тонкой кишке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толстой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кишечнике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аппендэктомия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прямой кишке, ректосигмоидном отделе ободочной кишки и параректальной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стриктуры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заднем проходе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аспирация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Холецистотомия и холецистостомия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холецистостомия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холецистотомия для дренирования (иглой или катетором)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желчного пузыря или желчных протоков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холецистэктомия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кишечник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поджелудочную железу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желудочно-кишечный тракт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холедогепатической трубки в целях декомпрессии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желчных протоков для устранения обструкции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кисты поджелудочной железы при помощи катетера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панкреатотомия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ткани или пораженного участка поджелудочной железы и ее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брюшной стенки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 диагностическая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лапаротомия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брюшной стенки или пупка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другой кожной уретеростомии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околопочечной или перивезикальной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околопочечной и перивезикальной ткани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8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брюшной полости) лучевой терапии 2 уровня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8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брюшной полости) лучевой терапии 1 уровня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D92.320.050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D92.320.051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опухолей всех локализаций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полости, 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8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новообразовании брюшной полости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70 мг/мл, 1.7 мл,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60мг/мл, 1 мл,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мг/8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Золендроновая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лиофилизат для приготовления раствора 50мг/мл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30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в предварительно наполненных шприцах с иглой 120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в предварительно наполненных шприцах с иглой 90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 33,6 млн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лиофилизат для приготовления инфузионного раствора 50 мг/концентрат для приготовления инфузионного раствора 5 мг/мл 10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раствор для внутривенного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15м, 18мг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концентрат для приготовления раствора для инфузий 250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9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новообразований опорно-двигательного аппарата и соединительной ткани,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нижнечелюстной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конечности, неточно обозначенной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конечности, неточно обозначенной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костей и суставных хрящей</w:t>
            </w:r>
          </w:p>
        </w:tc>
      </w:tr>
    </w:tbl>
    <w:bookmarkStart w:name="z2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 опорно - двигательного аппарата и соединительной ткани,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 прилагаются следующие приложения:</w:t>
      </w:r>
    </w:p>
    <w:bookmarkEnd w:id="203"/>
    <w:bookmarkStart w:name="z2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 операций (новообразования опорно - двигательного аппарата и соединительной ткани) по Международной статистической классификации болезней и проблем, связанных со здоровьем -9, значительных по тяжести (применяются как основные операции) согласно приложению 1 к перечню диагнозов новообразований опорно - двигательного аппарата и соединительной ткани,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04"/>
    <w:bookmarkStart w:name="z2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 операций (новообразования опорно - двигательного аппарата и соединительной ткани) по Международной статистической классификации болезней и проблем, связанных со здоровьем -9, средние по тяжести (применяются как основные операции) согласно приложению 2 к перечню диагнозов новообразований опорно - двигательного аппарата и соединительной ткани,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05"/>
    <w:bookmarkStart w:name="z2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операций (новообразования опорно - двигательного аппарата и соединительной ткани) по Международной статистической классификации болезней и проблем, связанных со здоровьем -9, не значительных по тяжести (применяются как основные операции) согласно приложению 2 к перечню диагнозов новообразований опорно - двигательного аппарата и соединительной ткани,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06"/>
    <w:bookmarkStart w:name="z2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тарификатора (новообразования опорно - двигательного аппарата и соединительной ткани) лучевой терапии согласно приложению 3 к перечню диагнозов новообразований опорно - двигательного аппарата и соединительной ткани,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07"/>
    <w:bookmarkStart w:name="z29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противоопухолевых препаратов (химиопрепаратов) при новообразовании опорно - двигательного аппарата и соединительной ткани согласно приложению 4 к перечню диагнозов новообразований опорно - двигательного аппарата и соединительной ткани,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соединительной ткани,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29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опорно-двигательного аппарата и соединительной ткани) по Международной статистической классификации болезней и проблем, связанных со здоровьем-9, значительных по тяжести (применяются как основные операции)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Торакопластика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грудной стенки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грудной стенке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грудной клетке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прочих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бедренной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прочих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прочих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бедренной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прочих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лопатки, ключицы и грудной клетки (ребер и грудины) для имплантации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плечевой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бедренной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лопатки, ключицы и груди (ребер и грудины)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плечевой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бедренной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или пластические операции на костях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бедренной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коленного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сустава нижней конечности, не классифицируемая в других рубриках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Вертебропластика при опухолях позвоночника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вертебропластика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локтевого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кисти для трансплантации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Интерторакокапсулярная ампутация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Брюшно-тазовая ампутация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Органосохранные операции с эндопротезированием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реимплантация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другой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лоскута другой локализации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соединительной ткани,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0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опорно-двигательного аппарата и соединительной ткани) по Международной статистической классификации болезней и проблем, связанных со здоровьем-9, средние по тяжести (применяются как основные операции) согласно приложению 2 к перечню диагнозов новообразований опорно-двигательного аппарата и соединительной ткани,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76.3914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костей лицевого черепа с пластикой дефекта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плечевой кости без 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запястья и пястной кости без 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большеберцовой и малоберцовой кости без 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прочих костей без 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прочих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плечевой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бедренной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плечевой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предплюсневой и пястной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запястья и пястной кости для имплантации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прочих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прочих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имплантат плечевой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запястную и пястную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прочих костях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локтевого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голеностопного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структурах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Миомия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сухожилия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тенонэктомия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мышцы-сгибателя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сухожилия мышцы-сгибателя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мышцы или фасции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сухожилия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сухожилия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сухожилия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мышцы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манипуляция на кисти с применением мышечного или фасциального трансплантата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тенонэктомии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для трансплантата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сухожилия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сухожилия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мышцы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сухожилия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сухожилия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мышцы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мышцы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 сухожилия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мышце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сухожилии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фасции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сухожилии, фасции и синовиальной сумке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верхней конечности, неуточненная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предплечья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локтевого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плечевой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пальца стопы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стопы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голеностопного сустава, включая лодыжки большеберцовой малоберцовой 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ампутация ниже коленного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коленного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суставных переустанавливаемых устройств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Ампутация, неуточненная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скелетно-мышечной системе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и реконструкции кожи и подкожной клетчатки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соединительной ткани,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0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опорно-двигательного аппарата и соединительной ткани)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лопатки, ключицы и грудной клетки (ребер и грудины) без 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прочих костях,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 и фасции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приводящей мышцы бедра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тенотомия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мышце, сухожилии, фасции и синовиальной сумке, в том числе и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пальца руки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большого пальца руки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нижней конечности, неуточненная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костно-мышечной системе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соединительной ткани,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0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опорно-двигательного аппарата и соединительной ткани) лучевой терапии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соединительной ткани,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0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новообразовании опорно-двигательного аппарата и соединительной ткани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 1мл; 2мл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70 мг/мл, 1.7 мл,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60мг/мл, 1 мл,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(пегилированный)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2мг/мл 10мл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введении,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 33,6 млн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объем 10,0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(в комплекте с системами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(в комплекте с системами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(в комплекте с системами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0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новообразований кожи, подкожной клетчатки и молочной железы,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околососкового кружка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верхне-внутреннего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нижне-внутреннего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верхне-наружного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нижне-наружного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дольковая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внутрипротоковая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молочной железы</w:t>
            </w:r>
          </w:p>
        </w:tc>
      </w:tr>
    </w:tbl>
    <w:bookmarkStart w:name="z31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 кожи, подкожной клетчатки и молочной железы,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 прилагаются следующие приложения:</w:t>
      </w:r>
    </w:p>
    <w:bookmarkEnd w:id="215"/>
    <w:bookmarkStart w:name="z31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 операций (новообразование кожи, подкожной клетчатки и молочной железы) по Международной статистической классификации болезней и проблем, связанных с Международной классификации болезней-9, значительных по тяжести (применяются как основные операции) согласно приложению 1 к перечню диагнозов новообразований кожи, подкожной клетчатки и молочной железы,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16"/>
    <w:bookmarkStart w:name="z31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 операций (новообразование кожи, подкожной клетчатки и молочной железы)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 согласно приложению 2 к перечню диагнозов новообразований кожи, подкожной клетчатки и молочной железы,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17"/>
    <w:bookmarkStart w:name="z31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тарификатора (новообразование кожи, подкожной клетчатки и молочной железы) лучевой терапии 2 уровня согласно приложению 3 к перечню диагнозов новообразований кожи, подкожной клетчатки и молочной железы,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18"/>
    <w:bookmarkStart w:name="z31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тарификатора (новообразование кожи, подкожной клетчатки и молочной железы) лучевой терапии 1 уровня согласно приложению 4 к перечню диагнозов новообразований кожи, подкожной клетчатки и молочной железы,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19"/>
    <w:bookmarkStart w:name="z31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противоопухолевых препаратов (химиопрепаратов) при новообразовании кожи, подкожной клетчатки и молочной железы согласно приложению 5 к перечню диагнозов новообразований кожи, подкожной клетчатки и молочной железы,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1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(новообразование кожи, подкожной клетчатки и молочной железы) по Международной статистической классификации болезней и проблем, связанных с Международной классификации болезней-9, значительных по тяжести (применяются как основные операции)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Полнослойный кожный трансплантат (пластика) губы 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трансплантата губы 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трубчатого трансплантата или кожного лоскута к губе и рту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структур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подмышечных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Редукционная маммопластика и подкожная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подкожная мастэктомия с одновременной имплантацией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подкожная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подкожная мастэктомия с одновременной имплантацией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подкожная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простая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простая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расширенная простая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мастэктомия с одномоментной реконструкцией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радикальная мастэктомия с использованием имплантата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расширенная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реконструкция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расщепленного кожного лоскута на молочную железу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полнослойного кожного лоскута на молочную железу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лоскута на ножке на молочную железу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мышечного лоскута на молочную железу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на кисть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кожный лоскут на кисть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другой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Ксенотрансплантация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лоскута другой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Вырезание и подготовка лоскутов на ножке или лоскутов на широком основании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лоскута на ножке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кисти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другим частям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лоскута на ножке или лоскута на широком основании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и реконструкции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установка эндоэкспандера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молочной железы,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1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(новообразование кожи, подкожной клетчатки и молочной железы)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на всю толщину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не на всю толщину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поврежденного участка или ткани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грудной стенки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внутреннего лимфатического узла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одностороннее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двустороннее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для трансплантата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фасции (кроме кисти)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простая мастэктомия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Односторонний имплантат в молочную железу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имплантата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Вставление полностью имплантируемого инфузионного насоса, кроме сосудистых приборов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или другое закрытие повреждений кожи и подкожных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молочной железы,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2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(новообразование кожи, подкожной клетчатки и молочной железы) лучевой терапии 2 уровня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классификацией болезней-10,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основным диагнозом</w:t>
            </w:r>
          </w:p>
        </w:tc>
      </w:tr>
    </w:tbl>
    <w:bookmarkStart w:name="z32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(новообразование кожи, подкожной клетчатки и молочной железы) лучевой терапии 1 уровня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2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новообразовании кожи, подкожной клетчатки и молочной железы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 1мл;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 (Эриведж)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150мг №28шт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пролонгированного действия для подкожного введения 3,6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действия, 10,8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70 мг/мл, 1.7 мл,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мг/мл, 1 мл,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(пегилированный)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10мл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 11,25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 33,6 млн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шприц-ампуле в комплекте с растворителем 1мл в шприц-ампуле 3,75мг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0,1мг/мл 1мл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11,25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концентрат для приготовления раствора для инфузий 250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2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новообразований органов мочевыделительной системы,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надпочечника,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 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мочевых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 мочевых органов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 надпочечника</w:t>
            </w:r>
          </w:p>
        </w:tc>
      </w:tr>
    </w:tbl>
    <w:bookmarkStart w:name="z3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 органов мочевыделительной системы,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 прилагаются следующие приложения:</w:t>
      </w:r>
    </w:p>
    <w:bookmarkEnd w:id="227"/>
    <w:bookmarkStart w:name="z3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 операций (новообразования органов мочевыделительной системы) по Международной статистической классификации болезней и проблем, связанных с Международной классификации болезней-9, значительных по тяжести (применяются как основные операции) согласно приложению 1 к перечню диагнозов новообразований органов мочевыделительной системы, которые согласно Международной статистической классификацией болезней и проблем, связанных с Международной классификацией болезней-10, являются основным диагнозом;</w:t>
      </w:r>
    </w:p>
    <w:bookmarkEnd w:id="228"/>
    <w:bookmarkStart w:name="z3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 операций (новообразования органов мочевыделительной системы)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 согласно приложению 2 к перечню диагнозов новообразований органов мочевыделительной системы,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29"/>
    <w:bookmarkStart w:name="z3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тарификатора (новообразования органов мочевыделительной системы) лучевой терапии 2 уровня согласно приложению 3 к перечню диагнозов новообразований органов мочевыделительной системы, которые согласно Международной статистической классификацие болезней и проблем, связанных с Международной классификацией болезней-10, являются основным диагнозом;</w:t>
      </w:r>
    </w:p>
    <w:bookmarkEnd w:id="230"/>
    <w:bookmarkStart w:name="z3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тарификатора (новообразования органов мочевыделительной системы) лучевой терапии 1 уровня согласно приложению 4 к перечню диагнозов новообразований органов мочевыделительной системы,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31"/>
    <w:bookmarkStart w:name="z3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противоопухолевых препаратов (химиопрепаратов) при новообразовании органов мочевыделительной системы согласно приложению 5 к перечню диагнозов новообразований органов мочевыделительной системы,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мочевыделительной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3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органов мочевыделительной системы) по Международной статистической классификации болезней и проблем, связанных с Международной классификации болезней-9, значительных по тяжести (применяются как основные операции)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адреналэктомия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опухоли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адреналэктомии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адреналэктомия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нервов к надпочечным железам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надпочечных сосудов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надпочечной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надпочечной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17.0722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адреналэктомия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периаортальных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подвздошных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Релапаротомия в месте недавней лапаротомии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Ретроперитонеальная диссекция (лапароскопическая резекция стенки кисты почки)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(перкутанная) нефролитотрипсия, нефролитолапаксия, нефростомия без фрагментации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(перкутанная) нефролитотрипсия, нефролитолапаксия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Нефротомия, нефростомия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 и пиелостомия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нефрэктомия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 (эндовидеохирургическая, ретроперитонеальная)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Нефроуретерэктомия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оставшейся (единственной)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трансплантированной или отторгнутой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нефрэктомия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Аутотрансплантация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пластика лоханочно-мочеточникового сегмента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пластика лоханочно-мочеточникового сегмента с внутренним дренированием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уретерэктомия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уретерокутанеостомии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 мочи в кишечник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Замещение мочеточника сегментом тонкой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пузыря. Создание илеокондуита по Брикеру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цистэктомия с уретрэктомией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лимфодиссекцией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гемирезекцией простаты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полная цистэктомия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мочевого пузыря и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уретры по Хольцову (Русакову)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искусственного мочевого сфинктера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мочеточниково-пузырного соустья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Чрезвлагалищная коррекция уретровезикального сегмента синтетической петлей с целью устранения недержания мочи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Чрезпузырная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нервосберегающая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увеличивающегося протеза полового члена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мочевыделительной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3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органов мочевыделительной системы)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надпочечной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надпочечниках, нервах и сосудах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Артериовеностомия в целях почечного диализа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прочих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брюшной стенки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 диагностическая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лапаротомия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брюшной стенки или пупка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почке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пораженного участка или ткани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 (лапароскопическая ретроперитонеальная)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почке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нефростомии и пиелостомии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перекрута почечной питающей ножки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Истмотомия по поводу подковообразной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почке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почке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Декапсуляция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пункция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почке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мочеточнике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устранение обструкции из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Уретероскопия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(цистоскопия) (лупоскопия) подвздошного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уретеро-илиостомия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Уретерокутанеостомия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другой кожной уретеростомии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другой кожной уретеростомии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мочеточнико-кишечного анастомоза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почечно-пузырного анастомоза, не уточненный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Трансуретероуретеростомия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или шунтирование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рассечение внутрипросветных спаек и баллонная дилатация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уретеростомии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Уретеропексия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лигатуры из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мочеточнике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мочеточникового стимулятора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мочеточникового стимулятора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с рассечением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цистотомия и цистостомия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надлобковая цистомия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везикостомия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закрытия везикостомии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иссечение или деструкция ткани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удаление внутрипросветных спаек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трансуретрального иссечения или деструкции ткани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мочевого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иссечение или деструкция пораженного участка или ткани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образования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образования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цистостомии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Цистоцервикопексия при недержании мочи у женщин. Цистоуретропластика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лейкоплакии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обструкции шейки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мочевом пузыре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на уретре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уретростомии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Реанастомоз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гипоспадии или эписпадии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Уретральная меатопластика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уретры (пластика буккальным лоскутом)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уретре и периуретральных тканях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уретре и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мочевыделительном канале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лизис околопочечных или околомочеточниковых спаек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околопочечной или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перивезикальных спаек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перивезикальной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околопочечной или перивезикальной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надлобкового (уретровезикального) подвешивания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Ретропубитальное уретральное подвешивание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Парауретральное подвешивание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на поднимающей мышце в целях уретровезикального подвешивания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устранения недержания мочи при стрессах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(игловая) биопсия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Биполярная трансуретральная резекция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доброкачественной гиперплазии предстательной железы (монополярной петлей)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протеза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мочевого пузыря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мочевыделительной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4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органов мочевыделительной системы) лучевой терапии 2 уровня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мочевыделительной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4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органов мочевыделительной системы) лучевой терапии 1 уровня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D92.320.050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D92.320.051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опухолей всех локализаций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мочевыделительной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4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новообразовании органов мочевыделительной системы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БЦЖ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во флаконе и растворитель (50 мл в контейнере) для приготовления суспензии для интравезикального введения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 мг по 10 мг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пролонгированного действия для подкожного введения 3,6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действия, 10,8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70 мг/мл, 1.7 мл,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мг/мл, 1 мл,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мг/8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(пегилированный)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10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Золендроновая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введении,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 мг/1.5 мл в комплекте с растворителем 4.5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лиофилизат для приготовления раствора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 11,25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инъекций,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лиофилизат для приготовления инфузионного раствора 50 мг/концентрат для приготовления инфузионного раствора 5 мг/мл 10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шприц-ампуле в комплекте с растворителем 1мл в шприц-ампуле 3,75мг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0,1мг/мл 1мл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11,25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концентрат для приготовления раствора для инфузий 250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4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полового члена, выходящее за пределы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in situ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in situ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in situ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 других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 мужских половых органов неуточненных</w:t>
            </w:r>
          </w:p>
        </w:tc>
      </w:tr>
    </w:tbl>
    <w:bookmarkStart w:name="z3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 прилагаются следующие приложения:</w:t>
      </w:r>
    </w:p>
    <w:bookmarkEnd w:id="239"/>
    <w:bookmarkStart w:name="z3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 операций (новообразования мужских половых органов) по Международной статистической классификации болезней и проблем, связанных с Международной классификации болезней-9, значительных по тяжести (применяются как основные операции) согласно приложению 1 к перечню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40"/>
    <w:bookmarkStart w:name="z3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 операций (новообразования мужских половых органов)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 согласно приложению 2 к перечню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41"/>
    <w:bookmarkStart w:name="z3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тарификатора (новообразования мужских половых органов) лучевой терапии 3 уровня согласно приложению 2 к перечню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42"/>
    <w:bookmarkStart w:name="z3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тарификатора (новообразования мужских половых органов) лучевой терапии 1 уровня согласно приложению 4 к перечню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43"/>
    <w:bookmarkStart w:name="z3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противоопухолевых препаратов (химиопрепаратов) при новообразовании мужских половых органов согласно приложению 5 к перечню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мужских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5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мужских половых органов) по Международной статистической классификации болезней и проблем, связанных с Международной классификации болезней-9, значительных по тяжести (применяются как основные операции)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паховых лимфоузлов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Реанастомоз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брюшинная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(ультазвуковая) простатэктомия (tulip)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Чрезпузырная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нервосберегающая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простатэктомия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тестикулярного протеза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пенэктомия (эмаскуляция, экстирпация полового члена) с двухсторонней паховой лимфодиссекцией (операция Дюкена)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неувеличивающегося протеза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увеличивающегося протеза полового члена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мужских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5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мужских половых органов)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кожно-брюшинного свища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закрытия везикостомии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на уретре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уретростомии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Уретральная меатопластика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уретре и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мочевыделительном канале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перивезикальных спаек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перивезикальной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околопочечной или перивезикальной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(игловая) биопсия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простаты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ткани, расположенной около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предстательной железе и тканях, расположенных около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семенных пузырьков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семенных пузырьков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семенных пузырьках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ткани вокруг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ткани вокруг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баллонная дилатация предстательной части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мошонки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влагалищной оболочки, кроме гидроцеле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мошонке и влагалищных оболочках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яичек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 лапароскопическая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яичках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придатка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канатике и придатке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Зашивание разрыва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хирургически разделенного семенного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Эпидидимовазостомия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клапана семенного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протоке и придатке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семенного канатика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семенного канатика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клапана в семенной проток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семенном канатике, придатке яичка и семенном протоке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искривления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половом члене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спаек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протеза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мужских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5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мужских половых органов) лучевой терапии 2 уровня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мужских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6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мужских половых органов) лучевой терапии 1 уровня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первичных и вторичных (метастатических) опухолей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мужских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6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новообразовании мужских половых органов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БЦЖ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во флаконе и растворитель (50мл в контейнере) для приготовления суспензии для интравезикального введения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 мг по 10 мг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пролонгированного действия для подкожного введения 3,6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действия, 10,8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70 мг/мл, 1.7 мл,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мг/мл, 1 мл,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(пегилированный)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10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Золендроновая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введении,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 мг/1.5 мл в комплекте с растворителем 4.5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 11,25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 33,6 млн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флаконах 100 мг/мл-4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лиофилизат для приготовления инфузионного раствора 50 мг/концентрат для приготовления инфузионного раствора 5 мг/мл 10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шприц-ампуле в комплекте с растворителем 1мл в шприц-ампуле 3,75мг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0,1мг/мл 1мл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11,25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концентрат для приготовления раствора для инфузий 250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6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новообразований женских половых органов,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 тела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 тела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женских половых органов. Широкой связки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женских половых органов. Круглой связки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женских половых органов. Параметрия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женских половых органов.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эндометрия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вульвы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плаценты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 женских половых органов неуточненных</w:t>
            </w:r>
          </w:p>
        </w:tc>
      </w:tr>
    </w:tbl>
    <w:bookmarkStart w:name="z3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 женских половых органов,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 прилагаются следующие приложения:</w:t>
      </w:r>
    </w:p>
    <w:bookmarkEnd w:id="251"/>
    <w:bookmarkStart w:name="z3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Международной классификации болезней-9, значительных по тяжести (применяются как основные операции) согласно приложению 1 к перечню диагнозов новообразования женских половых органов),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52"/>
    <w:bookmarkStart w:name="z3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 согласно приложению 2 к перечню диагнозов новообразования женских половых органов),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53"/>
    <w:bookmarkStart w:name="z3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Международной классификации болезней-9, средней сложности (применяются как основные операции) согласно приложению 3 к перечню диагнозов новообразования женских половых органов),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54"/>
    <w:bookmarkStart w:name="z3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тарификатора (новообразования женских половых органов) лучевой терапии 2 уровня согласно приложению 4 к перечню диагнозов новообразования женских половых органов),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55"/>
    <w:bookmarkStart w:name="z3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кодов тарификатора (новообразования женских половых органов) лучевой терапии 1 уровня согласно приложению 5 к перечню диагнозов новообразования женских половых органов),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bookmarkEnd w:id="256"/>
    <w:bookmarkStart w:name="z3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противоопухолевых препаратов (химиопрепаратов) при новообразовании женских половых органов согласно приложению 6 к перечню диагнозов новообразования женских половых органов),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7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Международной классификации болезней-9, значительных по тяжести (применяются как основные операции)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периаортальных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подвздошных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паховых лимфоузлов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67.3910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 ассистированная радикальная вагинальная трахелэктомия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надвлагалищная ампутация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абдоминальные гистерэктомии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абдоминальная гистерэктомия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гистерэктомия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полные абдоминальные гистерэктомии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Влагалищная экстирпация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вагинальная гистерэктомия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вагинальные гистерэктомии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абдоминальная гистерэктомия IV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гистерэктомия v типа (передняя, задняя, тотальная)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радикальная абдоминальная гистерэктомия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гистерэктомии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радикальные абдоминальные гистерэктомии (операция Вертгейма)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влагалищная экстирпация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вагинальные гистерэктомии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неспецифические радикальные вагинальные гистерэктомии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Тазовая эвисцирация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Экстирпация матки с перевязкой внутренних подвздошных артерий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экстирпация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и полное удаление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и реконструкция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вульвэктомия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сальнике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биопсия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яичниках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резекция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овариэктомия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удаления придатков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сальпинго-придатковые удаления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и труб во время одного операционного периода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яичника и трубы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яичнике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яичника и маточной трубы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перекрута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яичнике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маточных трубах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односторонняя сальпингэктомия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обеих маточных труб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оставшейся маточной трубы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маточной трубы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частичная сальпингоэктомия,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сальпингоэктомия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маточных трубах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шейке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цервикального полипа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Конизация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шейке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 с биопсией (закрытая биопсия матки)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матке и поддерживающих ее структурах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внутриматочной спайки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пораженного участка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дилатации и кюретажа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матки и поддерживающих структур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шейки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другого (кроме материалов серкляжа) проникшего в шейку матки инородного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шейке матке и матке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прямокишечно-маточного углубления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прямокишечно-маточного углубления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влагалище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влагалище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прямокишечно-маточном углублении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кисты железы преддверия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вульвы и промежности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клиторе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вульвы или промежности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вульве и промежности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наружных половых органах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половых органах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7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Международной классификации болезней-9, средней сложности (применяются как основные операции)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подмышечных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прочих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пузырно-влагалищного свища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(сальпинго-) оофорэктомия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кистэктомия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биопсия яичников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диагностические процедуры на яичниках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клиновидная резекция яичников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локальные иссечения или деструкция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удаление придатков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сальпинго-придатковое удаление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и труб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реимплантация яичников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лизис спаек яичников и маточной трубы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деструкция или окклюзия маточных труб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эндоскопическая деструкция и окклюзия маточных труб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консервативная миомэктомия или гистерорезекция субмукозных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Денервация парацервикальной области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матке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поддерживающих структурах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коловагинального свища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ректовагинального свища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энтеровагинального свища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вульвэктомия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вульвэктомия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8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женских половых органов) лучевой терапии 2 уровня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8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женских половых органов) лучевой терапии 1 уровня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</w:t>
            </w:r>
          </w:p>
        </w:tc>
      </w:tr>
    </w:tbl>
    <w:bookmarkStart w:name="z3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новообразовании женских половых органов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пролонгированного действия для подкожного введения 3,6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действия, 10,8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(пегилированный)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10мл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введении,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лиофилизат для приготовления раствора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30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в предварительно наполненных шприцах с иглой 120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в предварительно наполненных шприцах с иглой 90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 11,25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 33,6 млн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лиофилизат для приготовления инфузионного раствора 50 мг/концентрат для приготовления инфузионного раствора 5 мг/мл 10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шприц-ампуле в комплекте с растворителем 1мл в шприц-ампуле 3,75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1мл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11,25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концентрат для приготовления раствора для инфузий 250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мг/5мл, 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злокачественных новообразований,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диагнозом, по случаям без специфического лечения, с комбинированными/комплексными вмешательствами, с эндовакулярными вмешательствами с применением или без применения химиоэмболизации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внутренней поверхности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новообразование десны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выходящие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неба,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 (задней)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жаберной щели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выходящие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новообразование: печень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желчных путей,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(островков Лангерганса)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поджелудочной железы, выходящее за пределы одной и более вышеуказанных локализаций.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новообразование: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новообразование лобных пазух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клиновидной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новообразование придаточной пазухи,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главных бронхов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переднего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заднего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сердца, средостения и плевры, выходящее за пределы одной и более вышеуказанных локализ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нижнечелюстной кости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околососкового кружка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верхне-внутреннего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нижне-внутреннего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верхне-наружного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нижне-наружного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 тела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 тела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женских половых органов. Широкой связки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женских половых органов. Круглой связки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женских половых органов. Параметрия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женских половых органов.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полового члена, выходящее за пределы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роговицы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цилиарного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слезных желез и слезных протоков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глаза,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головного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надпочечника,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шеи, неточно обозначенной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живота, неточно обозначенной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таза, неточно обозначенной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конечности, неточно обозначенной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конечности, неточно обозначенной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неточно обозначенных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c неизвестной первичной локализацией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самостоятельных(первичных)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частей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бронха 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частей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железы, дольковая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железы, внутрипротоковая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(ин ситу)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частей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эндометрия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вульвы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глаза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тонкого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червеобразного отростка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органов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трахеи, бронха 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плаценты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женских половых органов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мужских половых органов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мочевых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мочевых органов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оболочек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оболочек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над мозговым наметом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под мозговым наметом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черепных нервов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отделов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паращитовидной (околощитовидной)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гипофиза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шишковидной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каротидного гломуса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костей и суставных хрящей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соединительной и других мягких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периферических нервов и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 неизвестного характера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неуточненное</w:t>
            </w:r>
          </w:p>
        </w:tc>
      </w:tr>
    </w:tbl>
    <w:bookmarkStart w:name="z3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диагнозов новообразований,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диагнозом, по случаям без специфического лечения, с комбинированными/комплексными вмешательствами, с эндовакулярными вмешательствами с применением или без применения химиоэмболизации, прилагаются следующие приложения:</w:t>
      </w:r>
    </w:p>
    <w:bookmarkEnd w:id="265"/>
    <w:bookmarkStart w:name="z3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кодов тарификатора (новообразования с комбинированными/ комплексными вмешательствами) лучевой терапии согласно приложению 1 к перечню диагнозов новообразований,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диагнозом, по случаям без специфического лечения, с комбинированными/комплексными вмешательствами, с эндовакулярными вмешательствами с применением или без применения химиоэмболизации;</w:t>
      </w:r>
    </w:p>
    <w:bookmarkEnd w:id="266"/>
    <w:bookmarkStart w:name="z3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противоопухолевых препаратов (химиопрепаратов) при терапии новообразований с комбинированными/комплексными вмешательствами согласно приложению 2 к перечню диагнозов новообразований,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 по случаям без специфического лечения, с комбинированными/комплексными вмешательствами, с эндовакулярными вмешательствами с применением или без применения химиоэмболизации, связанных с Международной классификацией болезней-10, являются основным диагнозом;</w:t>
      </w:r>
    </w:p>
    <w:bookmarkEnd w:id="267"/>
    <w:bookmarkStart w:name="z3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кодов эндоваскулярных операций по Международной статистической классификации болезней и проблем, связанных с Международной классификации болезней-9, (применяются как основные операции), согласно приложению 3 к перечню диагнозов новообразований,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диагнозом, по случаям без специфического лечения, с комбинированными/комплексными вмешательствами, с эндовакулярными вмешательствами с применением или без применения химиоэмболизации;</w:t>
      </w:r>
    </w:p>
    <w:bookmarkEnd w:id="268"/>
    <w:bookmarkStart w:name="z3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кодов эндоваскулярных операций с химиоэмболизацией по Международной статистической классификации болезней и проблем, связанных с Международной классификации болезней-9, (применяются как основные операции), согласно приложению 4 к перечню диагнозов новообразований,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диагнозом, по случаям без специфического лечения, с комбинированными/комплексными вмешательствами, с эндовакулярными вмешательствами с применением или без применения химиоэмболизации;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диагнозом, по случаям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специфического 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комбинированными/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комплексными вмешательствами,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эндовакулярными вмешательствами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химиоэмболизации</w:t>
            </w:r>
          </w:p>
        </w:tc>
      </w:tr>
    </w:tbl>
    <w:bookmarkStart w:name="z39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тарификатора (новообразования с комбинированными/ комплексными вмешательствами) лучевой терапии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 по случаям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специфического 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комбинированными/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комплексными вмешательствами,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эндовакулярными вмешательствами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химиоэмболизации</w:t>
            </w:r>
          </w:p>
        </w:tc>
      </w:tr>
    </w:tbl>
    <w:bookmarkStart w:name="z39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противоопухолевых препаратов (химиопрепаратов) при терапии новообразований с комбинированными/комплексными вмешательствами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БЦЖ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во флаконе и растворитель (50 мл в контейнере) для приготовления суспензии для интравезикального введения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10 000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 мг по 10 мг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д/пригот. р-ра д/в/в и п/к введения 3.5 мг: фл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пролонгированного действия для подкожного введения 3,6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действия, 10,8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мг/8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(пегилированный)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10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Ибрутиниб****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6МЕ порошок лиофилизированный для приготовления инъекционного раствора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18МЕ (6 доз по 3млн МЕ), порошок лиофилизированный для приготовления инъекционного раствора / шприц-тюбик / раствор для инъекций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9МЕ порошок лиофилизированный для приготовления инъекционного раствора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млн МЕ порошок лиофилизированный для приготовления инъекционного раствора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введении, 500мг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лиофилизат для приготовления раствора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 мг/1.5 мл в комплекте с растворителем 4.5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450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 мг/45 мл по 45 мл во флаконе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30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в предварительно наполненных шприцах с иглой 120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в предварительно наполненных шприцах с иглой 90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 11,25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 33,6 млн 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50 мг; Упаковка 50 мг — флаконы стеклянные в комплекте с растворителем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объем 10,0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5 мг/мл 10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лиофилизат для приготовления инфузионного раствора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0,05мг/мл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0,1мг/мл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20мг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10мг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(в комплекте с системами, не содержащими 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3750 МЕ, 5мл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во флаконе 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мг/50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мг/10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шприц-ампуле в комплекте с растворителем 1мл в шприц-ампуле 3,75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1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11,25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МЕ/0,5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концентрат для приготовления раствора для инфузий 250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или концентрат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0,2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мг/раствор для инъекций и инфузий 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мг/раствор для инъекций и инфузий 1000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мг/5 мл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 по случаям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специфического 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комбинированными/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комплексными вмешательствами,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эндовакулярными вмешательствами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химиоэмболизации</w:t>
            </w:r>
          </w:p>
        </w:tc>
      </w:tr>
    </w:tbl>
    <w:bookmarkStart w:name="z3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эндоваскулярных операций по Международной статистической классификации болезней и проблем, связанных с Международной классификации болезней-9, (применяются как основные операции)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эндоваскулярные процедуры на других сосудах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(+электрокоагуляция)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сосудов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бронхиальных артерий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сосудов тазовых органов, маточных артерий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ветвей воротной вены перед резекцией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селективная катетеризация артерий для длительной инфузионной терапии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диагнозов,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проблем,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болезней-10, являются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 по случаям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специфического 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комбинированными/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комплексными вмешательствами,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эндовакулярными вмешательствами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химиоэмболизации</w:t>
            </w:r>
          </w:p>
        </w:tc>
      </w:tr>
    </w:tbl>
    <w:bookmarkStart w:name="z40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эндоваскулярных операций с химиоэмболизацией, по Международной статистической классификации болезней и проблем, связанных с Международной классификации болезней-9, (применяются как основные операции)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болезней-9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химиоэмболизация первичных и вторичных метастатических опухолей различных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химиоэмболизация опухолей печени, поджелудочной железы,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Химиоэмболизация печеночных артерий при гепатоцеллюлярной карциноме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