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c0e6" w14:textId="80dc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октября 2025 года № 741. Зарегистрирован в Министерстве юстиции Республики Казахстан 1 октября 2025 года № 37009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 (зарегистрирован в Реестре государственной регистрации нормативных правовых актов за № 9729)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воспитательной работы с осужденными к лишению свободы,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При отсутствии у осужденного нарушений установленного порядка отбывания наказания,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в течение одного года со дня последнего поощрения либо наложения дисциплинарного взыскания, осужденный подлежит применению поощрения за хорошее поведение.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о применении к осужденному поощрения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постановление о применении поощрения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вносятся начальнику учреждения либо его заместителю по согласованию с начальником отдела (отделения, группы) воспитательной работы и заинтересованными службами учреждения.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прилагается выписка из протокола заседания СВО, при наличии письменное предложение работодателя осужденного либо службы организации труда осужденных и учебного заведения учреждения произвольной формы (далее – прилагаемые материалы).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 поощрении с прилагаемыми материалами подшивается в личное дело осужденного.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постановлений о поощрении осужденных производится в соответствующем журнале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Поощрения применяются к осужденным не ранее чем, по истечении трех месяцев со дня прибытия в учреждение, в том числе в случае перевода в другое учреждение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применения поощрения осужденному промежуток между следующим поощрением составляет не менее 3 месяцев.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ДОО и активное участие в воспитательных мероприятиях, подтверждаются фото либо видео материалами, которые с постановлением о применении поощрения прилагаются в личное дело осужденного.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Поощрения, примененные к осужденным с нарушением закона, отменяются мотивированным постановлением вышестоящего должностного лица либо по акту прокурорского надзора.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неправомерного применения поощрения к осужденному устанавливается путем проведения служебного расследования.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Служебное расследование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факта нарушения применения поощрения по результатам служебного расследования выносится постановление об отмене поощрения осужденного по форме согласно приложению 30 к настоящим Правилам.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Дисциплинарные взыскания к осужденным применяются постановлением начальника учреждения или лица, исполняющего его обязанности либо его заместителя в порядке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УИК, в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факту нарушения с осужденным проводится беседа воспитательного характера, при необходимости оказывается психологическая помощь и психокоррекционные мероприятия с фиксацией в дневнике ИВР.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учреждения не позднее следующего рабочего дня со дня вынесения постановления о применении мер поощрений или взысканий вносит данные сведения в ЦАБД УИС.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дисциплинарное взыскание наложено в период следования транзитом через другие учреждения (далее – транзитное учреждение), администрация транзитного учреждения, материалы с постановлением о наложении дисциплинарного взыскания прилагают к личному делу осужденного.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Водворение в ДИЗО исполняется в транзитном учреждении, в случае не исполнения водворения в ДИЗО в транзитном учреждении либо исполнено не полностью, данное взыскание исполняется в день прибытия в направляемое учреждение, в том числе в счет дней пребывания в карантине с проведением соответствующих мероприятий предусмотренных осуществлению в карантине.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прибытию осужденного в направляемое учреждение, его администрацией, на основании материалов о привлечении к дисциплинарной ответственности, приложенных к личному делу, вносятся соответствующие сведения в ЦАБД УИС с рассмотрением присвоения соответствующей степени поведения.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учреждения не позднее следующего рабочего дня направляет прокурору копию постановления о применении в отношении осужденного дисциплинарного взыскания.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Дисциплинарные взыскания, примененные к осужденным с нарушением закона, отменяются мотивированным постановлением вышестоящего должностного лица либо по акту прокурорского надзора.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неправомерного наложения взыскания к осужденному устанавливается путем проведения служебного расследования.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Служебное расследование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службе.".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факта нарушения применения взыскания по результатам служебного расследования выносится постановление об отмене применения взыскания осужденному по форме согласно приложению 31 к настоящим Правилам.";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2025 года № 741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Постановление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об отмене поощрения осужденного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                                                      город/районный центр, село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звание,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(Ф.И.О., 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рассмотревшего материалы о применении поощрения в отношении осужденного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(Ф.И.О., 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 С Т А Н О В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Фабула выявленного нарушения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 основании изложенного, руководствуясь статьями 129, 152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 О С Т А Н О В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Постановление начальника РГУ "Учреждения №__" от "__"_____20__г.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отношении осужденного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применении поощрения в виде _________________________ - отменить.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Привести в соответствие нормы установленного законодательства (степень поведения,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отбывания наказания 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 принятом решении уведомить всех заинтересованных лиц.</w:t>
      </w:r>
    </w:p>
    <w:p>
      <w:pPr>
        <w:spacing w:after="0"/>
        <w:ind w:left="0"/>
        <w:jc w:val="both"/>
      </w:pPr>
      <w:bookmarkStart w:name="z48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Руководитель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(Ф.И.О. 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Постановление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об отмене применения взыскания осужденному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                                                      город/районный центр, село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Должность, звание,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(Ф.И.О., 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рассмотревшего материалы о наложении дисциплинарного взыскания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осужденного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(Ф.И.О., 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 С Т А Н О В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Фабула выявленного нарушения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изложенного, руководствуясь статьями 132, 154 Уголовно-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кодекса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 О С Т А Н О В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Постановление начальника РГУ "Учреждения №__" от "___"_____20__г.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отношении осужденного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наложении дисциплинарного взыскания в виде ___________ - отменить.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Привести в соответствие нормы установленного законодательства (степень поведения,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отбывания наказания 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 принятом решении уведомить всех заинтересованных лиц.</w:t>
      </w:r>
    </w:p>
    <w:p>
      <w:pPr>
        <w:spacing w:after="0"/>
        <w:ind w:left="0"/>
        <w:jc w:val="both"/>
      </w:pPr>
      <w:bookmarkStart w:name="z55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            (Ф.И.О. 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