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8fe8" w14:textId="4508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видов спорта высших достижений и порядка их финансирования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туризма и спорта Республики Казахстан от 30 сентября 2025 года № 185. Зарегистрирован в Министерстве юстиции Республики Казахстан 1 октября 2025 года № 37006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физической культуре и 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видов спорта высших достижений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финансирования видов спорта высших достижений за счет бюджетных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туризма и спорта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подпунктов 1) и 2) пункта 2 настоящего приказа обеспечить предоставление информации об исполнении в Департамент юридической службы Министерства туризма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спорта высших достижений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федерации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Сурдлимпийские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виды спорта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Конный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International Equestrian Federation (FEI)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Конный 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конный 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Стрелковые виды спорта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Shooting Sport Federation (ISSF)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пулевая стрельба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Стендовая стрельба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Weightlifting Federation (IWF)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Badminton World Federation (BWF)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Boxing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Federation International de Basketball (FIBA)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3х3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Бочча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Boccia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Бочча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Велосипедные виды спорта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Union Cycliste Internationale (UCI)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 (шоссе)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велоспорт (шоссе, трек)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Маунтинбайк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мотокросс (BMX)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Volleyball Federation (FIVB)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волейбол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сидя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Пляжный волейбол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Гимнастические виды спорта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Gymnastics Federation (FIG)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Батутная гимнастика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гимнастика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Голбол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Blind Sport Federation (IBSA)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Голбол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Golf Federation (IGF)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Judo Federation (IJF)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дзюдо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Гребные виды 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Rowing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Fédération Internationale des Sociétés d'Aviron (FISA)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Академическая гребля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гребля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Canoe Federation (ICF)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каноэ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Гребной слалом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Парусный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Sailing (WS)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Парусный 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Athletics (WATH), International Association of Athletics Federations (IAAF)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легкая атлетика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на траве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Hockey Federation (FIH)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на траве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борьбы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United World Wrestling (UWW)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борьба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пятиборье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Modern Pentathlon Union (UIPM)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пятиборье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Handball Federation (IHF)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Para Powerlifting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World Rugby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 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Archery Federation (WA)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стрельба из лука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Fencing Federation (FIE)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Скейтбординг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Skate (WS)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Скейтбординг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скалолазание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Federation of Sport Climbing (IFSC)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скалолазание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виды спорта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Aquatics, Fédération Internationale de Natation (FINA)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Артистическое плавание (синхронное плавание)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поло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плавание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в воду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на открытой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Taekwondo (WT)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таеквондо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Tennis Federation (ITF)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 на колясках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Triathlon (WT)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Table Tennis Federation (ITTF)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настольный теннис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Fédération Internationale de Football Association (FIFA)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5х5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Пляжный футбол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Assosiation Mundial de Futsal (AMF)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Футзал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Футзал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виды спорта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Biathlon Union (IBU)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биатлон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Curling Federation (WCF)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 на колясках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Коньковые виды спорта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Skating Union (ISU)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 на коньках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Ски-альпинизм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Ski Mountaineering Federation (ISMF)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Ски-альпинизм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Ice Hockey Federation (IIHF)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хоккей на льду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виды спорта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Ski and Snowboard Federation (FIS)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лыжные гонки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Лыжное двоеборье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на лыжах с трамплина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(акробатика, могул)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на поясах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Alysh Federation (WAF)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Belt Wrestling Association (IBWA)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на поясах (алыш)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dance sport federation (WDSF)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 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Piramid Confederation (IPC)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Бодибилдинг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Fitness and BodyBuilding Federation (IFBB)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Бодибилдинг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Брейкинг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dance sport federation (WDSF)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Брейкинг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Ju-Jitsu International Federation (JJIF)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виды боевого единоборства (ММА)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Mixed Martial Arts federation (IMMAF)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виды боевого единоборства (ММА)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karate federation (WKF)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Киберспорт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Esports Federation (IESF)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Киберспорт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Association of Kickboxing Organizations (WAKO)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Federation of Muaythai Associations (IFMA)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армрестлинг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WAF world armrestling federation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армрестлинг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Pencak Silat Federation (IPSF)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Sambo Federation (FIAS)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самбо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Боевое самбо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Пляжное самбо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Wushu Federation (IWUF)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 (саньда, таолу)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Federation Internationale des Echecs (FIDE), The International Chess Committee of the Deaf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Шахматы, шахматы (непаралимпийский)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ОЮЛ "World Federation of Horseback Wrestling"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"Ассоциация международная федерация спорта Кочевников Асык"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"World Tradicional Archery federation"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"International horseback archery alliance" (IHAA)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"Международная федерация спорта жаппай көкпар"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ассоциация кокпар"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"QAZAQ KURESI"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"INTERNATIONAL QUSBEGILIK FEDERATION"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"Международная федерация конного спорта Теңге ілу"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Федерация тогызкумалак"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Тоғызқұмалақ, тоғызқұмалақ (непаралимпийский)</w:t>
            </w:r>
          </w:p>
        </w:tc>
      </w:tr>
    </w:tbl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ММА – Миксд Мартиал Артс (Мixed Martial Arts);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WKF – Уолд каратэ Федерейшн (World Karate Federation);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WT – Уолд таеквондо (World taekwondo);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BMX – Байкл мотокросс (Bicycle Motocross).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финансирования видов спорта высших достижений за счет бюджетных средств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финансирования видов спорта высших достижений за счет бюджетных средств (далее – Правила)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физической культуре и спорте" (далее – Закон) и определяет порядок финансирования видов спорта высших достижений за счет бюджетных средств.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следующее понятие: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высших достижений – национальные виды спорта и виды спорта, включенные в программы Олимпийских, Паралимпийских, Сурдлимпийских, Азиатских, Параазиатских игр.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видов спорта высших достижений для Республики Казахстан определяется уполномоченным органом в области физической культуры и спорта.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видов спорта высших достижений пересматривается по итогам летних и зимних Олимпийских, Паралимпийских, Сурдлимпийских игр, Азиатских (летних и зимних Азиатских игр, Азиатских игр в закрытых помещениях по боевым искусствам, Пляжных Азиатских игр), Параазиатских игр (летних и зимних).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Расходование денег из республиканского и местного бюджетов осуществляется в соответствии с пунктами 5 и 6 Правил расходования денег,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24 апреля 2020 года № 100 (зарегистрирован в Реестре государственной регистрации нормативных правовых актов под № 20488) (далее – Приказ № 100).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финансирования видов спорта высших достижений за счет бюджетных средств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Финансирование видов спорта высших достижений осуществляется за счет средств республиканского и местного бюджетов на соответствующие финансовые годы, в соответствии с бюджетным законодательством Республики Казахстан.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физической культуры и спорта и (или) местный исполнительный орган составляет и предоставляет бюджетный запрос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составления, предоставления, рассмотрения бюджетного запроса, утвержденными приказом Министра финансов Республики Казахстан от 22 апреля 2025 года № 185.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Финансирование государственных физкультурно-спортивных организаций из республиканского бюджета осуществляется уполномоченным органом в области физической культуры и спорта на развитие видов спорта, вошедших в Перечень согласно подпунктам 1) – 25) пункта 15 настоящих Правил.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государственных физкультурно-спортивных организаций из местного бюджета осуществляется местным исполнительным органом на развитие видов спорта, вошедших в Перечень, согласно подпунктам 1) – 22) и подпункту 26) пункта 15 настоящих Правил.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Профессиональные спортивные клубы по игровым видам спорта, относящимся к спорту высших достижений, финансируются согласно лимитам бюджетных средств, выделяемым на содержание профессиональных спортивных клубов по игровым видам спорта, утверждаемым приказом уполномоченного органа в области физической культуры и спорта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Лимиты расходов по видам спорта высших достижений определяются уполномоченным органом в области физической культуры и спорта и местным исполнительным органом с учетом: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приоритетных задач по участию членов национальных и (или) штатных национальных команд Республики Казахстан по видам спорта, команд областей, городов республиканского значения и столицы, районных, городов областного значения сборных команд и спортсменов, зачисленных в физкультурно-спортивные организации, в международных спортивных соревнованиях в текущем календарном году;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единого календаря спортивно-массовых мероприятий.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и (или) местный исполнительный орган в целях финансирования видов спорта высших достижений за счет бюджетных средств заключает с государственными физкультурно-спортивными организациями, в которых осуществляется учебно-тренировочный процесс по подготовке спортивного резерва и спортсменов высокого класса, договор о государственных закупках на соответствующий финансовый год.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видов спорта высших достижений за счет бюджетных средств, культивируемых физкультурно-спортивными организациями в организационно-правовой форме государственного учреждения, осуществляется в соответствии с индивидуальным планом финансирования государственного учреждения, утверждаемым уполномоченным орган и (или) местным исполнительным органом.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осуществляется ежемесячно на основании заключенного договора о государственных закупках.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видов спорта высших достижений за счет бюджетных средств предусматривается на: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учебно-тренировочного процесса по подготовке спортивного резерва и спортсменов высокого класса в соответствии с национальными стандартами спортивной подготовки;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и участие членов национальных и (или) штатных национальных команд Республики Казахстан по видам спорта в международных спортивных соревнованиях на территории Республики Казахстан и за ее пределами;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подготовку команд областей, городов республиканского значения и столицы и их участие в республиканских и международных спортивных соревнованиях по видам спорта высших достижений;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подготовку районных, городов областного значения сборных команд по видам спорта и их выступления на областных спортивных соревнованиях;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республиканских и международных спортивных соревнований совместно с национальными аккредитованными спортивными федерациями и местными исполнительными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мая 2015 года № 179 "Об утверждении Перечня видов соревнований, учебно-тренировочных сборов и их классификаций" (зарегистрирован в Реестре государственной регистрации нормативных правовых актов под № 11437) (далее – Приказ № 179);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областных, городов республиканского значения, столицы спортивных соревнований совместно с национальными и (или) местными аккредитованными спортивными федерациями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179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районных, городов областного значения спортивных соревнований по видам спорта совместно с местными аккредитованными спортивными федерациями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179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проведении республиканских и международных спортивных соревнований, проводимых уполномоченным органом в области физической культуры и спорта совместно с национальными аккредитованными спортивными федерациями;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содержание, спортсменов, вошедших в составы национальных и (или) штатных национальных команд Республики Казахстан по видам спорта;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функционирование государственных физкультурно-спортивных организаций;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строительство, реконструкцию и капитальный ремонт республиканских объектов спорта.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Перераспределение предусмотренных бюджетных средств на финансирование видов спорта высших достижений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Финансирование видов спорта высших достижений предусматривает следующие расходы: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питание спортсменов, которое определяется на основании Методики нормативов питания и фармакологического обеспечения спортсменов, в том числе военнослужащих всех категорий и сотрудников правоохранительных и специальных государственных органов в период учебно-тренировочного процесса и спортивных мероприятий,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ноября 2014 года № 107 (зарегистрирован в Реестре государственной регистрации нормативных правовых актов под № 10005) (далее – Приказ № 107);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питание животных и птиц, использующихся в видах спорта, определяется на основании нормативов питания животных и птиц, использующихся в видах спорта,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ноября 2014 года № 97 (зарегистрирован в Реестре государственной регистрации нормативных правовых актов под № 9992);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медицинское обеспечение и оказание медицинской помощи;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фармакологическое обеспечение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107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приобретение спортивного инвентаря, спортивного оборудования и спортивной экипировки на основании натуральных норм обеспечения спортсменов, тренеров и специалистов в области физической культуры и спорта, военнослужащих и сотрудников правоохранительных органов в период подготовки и участия в спортивных мероприятиях, проводимых на территории Республики Казахстан и за ее пределами, утверждаемых уполномоченным органом в области физической культуры и спорта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Бюджетного кодекса Республики Казахстан;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найм жилых помещений, суточные, проезд до места проведения спортивных мероприятий и обратно. При проведении спортивного мероприятия и учебно-тренировочного сбора по месту фактического проживания участников допускается оплата за проживание и питание;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приобретение горюче-смазочных материалов;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расходы по видам спорта, связанные с материальным обеспечением участников спортивных мероприятий;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оплату визовых услуг, стоимости перевозки багажа и трансфера;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изготовление и приобретение полиграфической и сувенирной продукции;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церемонию награждения и вручение призов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28 июля 2017 года № 219 "Об утверждении размера стоимости призов для чемпионов и призеров спортивных соревнований, проводимых уполномоченным органом в области физической культуры и спорта и местными исполнительными органами" (зарегистрирован в Реестре государственной регистрации нормативных правовых актов под № 15562);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аренду места проведения спортивных мероприятий, музыкального и светового оборудования, инвентаря и иных вспомогательных средств;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транспортные, почтово-телеграфные, типографские и информационные расходы;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оплату труда работников, привлеченных к организации и проведению спортивных мероприятий, услуг привлеченных специалистов и обслуживающего персонала (в том числе медицинского);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оплату услуг спортивных судей за обслуживание спортивных соревнований;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оплату услуг по подгонке и настройке спортивного инвентаря;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обслуживание и прием спортивных делегаций, найм жилых помещений и организованное питание;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оплату услуг, связанных с подготовкой и текущим содержанием мест проведения, организацией спортивных мероприятий, включая услуги, оказываемые на возмездной основе юридическими и физическими лицами;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приобретение материальных запасов для проведения спортивных мероприятий, исходя из специфики вида спорта или спортивного мероприятия, необходимых для его проведения;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расходы, связанные с оплатой стартовых и организационных взносов по участию в спортивных мероприятиях, регистрацией спортивных мероприятий в единых республиканских и региональных календарях;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командирование национальных и (или) штатных национальных команд Республики Казахстан по видам спорта, участников спортивных мероприятий для участия в спортивных мероприятиях, и специалистов необходимых для обслуживания спортивного соревнования;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возмещение расходов сопровождающего спортсмена с инвалидностью первой группы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100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оплату по договорам о спортивной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28 июля 2014 года № 296 "Об утверждении размеров выплат денег по договорам о спортивной деятельности со спортсменами высокого класса, тренерами и специалистами в области физической культуры и спорта, осуществляющими подготовку спортсменов высокого класса" (зарегистрирован в Реестре государственной регистрации нормативных правовых актов под № 9677);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оплату денежных поощрений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июня 2023 года № 156 "Об утверждении размеров денежных поощрений чемпионам и призерам международных спортивных соревнований, тренерам и членам национальных команд Республики Казахстан по видам спорта" (зарегистрирован в Реестре государственной регистрации нормативных правовых актов под № 32990);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оплату компенсационных выплат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28 июля 2014 года № 292 "Об утверждении Правил оказания государственной услуги "Компенсационная выплата членам национальных команд Республики Казахстан по видам спорта при получении ими спортивных травм и увечий на международных спортивных соревнованиях" (зарегистрирован в Реестре государственной регистрации нормативных правовых актов под № 9672);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выплаты ежемесячного денежного содержания спортсменам, входящим в состав национальных команд Республики Казахстан по видам спорта, их тренерам, утверждаемые уполномоченным органом в области физической культуры и спорта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Государственные физкультурно-спортивные организации, в которых осуществляется учебно-тренировочный процесс по подготовке спортивного резерва и спортсменов высокого класса, представляют в уполномоченный орган и (или) местный исполнительный орган в установленные договором сроки акт оказанных услуг с приложением ежемесячного отчета об исполнении договора о государственных закупках, а также итоговый отчет по завершению исполнения договора о государственных закупках.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