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a20" w14:textId="8494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организации труда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2025 года № 735. Зарегистрирован в Министерстве юстиции Республики Казахстан 30 сентября 2025 года № 37003.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1-6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и условия организации труда осужденных.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735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организации труда осужденных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организации труда осужденных (далее – Правила) разработаны в соответствии с частью 1-6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УИК) и определяют порядок и условия организации труда осужденных.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деятельности по организации труда осужденных;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требования к организации труда осужденных;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администрации учреждений уголовно-исполнительной системы (далее – УИС) при трудоустройстве осужденных;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труда осужденных на должностях хозяйственного обслуживания учреждения УИС;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организации труда осужденных на предприятиях УИС;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организации труда осужденных в организациях, расположенных на территории учреждения УИС;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организации труда осужденных в организациях, расположенных за пределами охраняемой территории учреждения УИС;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организации труда осужденных в условиях камерного содержания;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организации труда осужденных в учреждениях минимальной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занятия осужденными индивидуальной трудовой деятельностью в учреждениях УИС.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организации труда осужденных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профессиональных навыков, профессиональная подготовка;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осужденных в труде и заработке;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осужденных к возмещению исковых требований; ущерба за вред, причиненный преступлением; погашению судебных издержек, связанных с производством по уголовному делу; выплате алиментных обязательств;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оказания финансовой помощи близким родственникам, семьям и накопления финансовых средств, необходимых для устройства после освобождения.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учреждений и предприятий УИС, иные работники учреждений УИС принимают меры по созданию рабочих мест для привлечения всех трудоспособных осужденных к оплачиваемому труду, оказанию содействия в трудоустройстве осужденных и их работе.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Предприятия УИС создают рабочие места для всех трудоспособных осужденных.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Военнослужащие подразделений Главного командования Национальной гвардии Министерства внутренних дел Республики Казахстан (далее – военнослужащие Национальной гвардии Республики Казахстан) в пределах компетенции принимают первоочередные меры по обеспечению непрерывного рабочего процесса осужденных, который направлен на их трудовое воспитание.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деятельности по организации труда осужденных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Организационной основой работы подразделений по организации труда осужденных учреждений УИС является план работы на квартал, который составляется подразделением организации труда осужденных учреждения УИС, согласовывается заместителем начальника учреждения по общим вопросам и организации труда осужденных и утверждается начальником учреждения, либо лицом его замещающим.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плане работы отражаются основные направления работы по организации труда осужденных, увеличению показателей трудозанятости осужденных, их технического или профессионального обучения, а также иные направления работы по развитию и совершенствованию трудового процесса осужденных, в том числе по взаимодействию и созданию рабочих мест с предприятиями УИС для привлечения всех трудоспособных осужденных к оплачиваемым работам, проведению мероприятий по вопросам трудового устройства (день открытых дверей, круглый стол, выставка, размещение на сайтах информации об имеющихся свободных производственных площадях и другие).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координация работы по организации труда осужденных в учреждении УИС возлагается на начальника учреждения, заместителя начальника учреждения УИС по общим вопросам и организации труда осужденных, либо лиц их замещающих.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учреждениях минимальной, средней, максимальной и чрезвычайной безопасности, а также в учреждениях средней безопасности для содержания несовершеннолетних, смешанной безопасности для содержания осужденных с различными видами режимов организацию труда осужденных обеспечивает подразделение организации труда осужденных, в учреждениях смешанной (следственные изоляторы) и полной безопасности – сотрудники воспитательных служб.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организации труда осужденных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Администрация учреждения принимает меры по созданию рабочих мест для привлечения всех трудоспособных осужденных к оплачиваемым работам.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Администрацией учреждения осужденные трудоустраиваются: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должностях хозяйственного обслуживания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предприятиях УИС;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организациях, расположенных на территории учреждения, в котором осужденный отбывает наказание.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производственной необходимости и с согласия осужденного администрацией учреждений УИС осужденные трудоустраиваются в другом учреждении того же вида, в порядке, предусмотренном подпунктом 3) части четвертой статьи 88 УИК.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учреждения отзывает осужденного из организации, в которой он трудоустроен: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указанию вышестоящих органов УИС;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нарушения осужденным порядка отбывания наказания;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неисполнения работодателем обязательств по договору;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вводе режима особых условий в учреждении;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введении чрезвычайного или военного положения;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его освобождении.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Осужденным в соответствии с трудовым законодательством Республики Казахстан обеспечиваются безопасные условия труда, отдых, отпуск, а также оплата труда.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 труда осужденных определяются трудовым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Осужденные трудятся на местах и работах, определяемых администрацией учреждения УИС, добросовестно относятся к труду. Осужденными соблюдаются требования техники безопасности и охраны труда, пожарной безопасности.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Осужденным не допускается прекращать работу в целях разрешения трудовых конфликтов. Индивидуальные трудовые споры разрешаются в порядке, установленном трудовым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трудового конфликта осужденный обращается к администрации учреждения УИС, которая принимает меры по разрешению трудового конфликта.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коллективных трудовых споров, чрезвычайных ситуаций и происшествий на трудовых объектах администрация учреждения не позднее следующего рабочего дня уведомляет об этом территориальное подразделение уполномоченного государственного органа по труду и прокурора в письменной форме. Территориальное подразделение уполномоченного государственного органа по труду и прокурор, получив такое уведомление, принимают меры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Отношение осужденных к труду учитывается при их поощрении, определении степени поведения, переводе в различные условия содержания, изменении вида учреждения, рассмотрении вопросов права проживания с супругом (супругой), близкими родственниками на арендованной или собственной жилой площади в пределах населенного пункта, где располагается учреждение минимальной безопасности. Сведения об отношении осужденного к труду прилагаются к ходатайству осужденного об условно-досрочном освобождении, о замене неотбытой части наказания более мягким видом наказания и о помиловании.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Трудовые отношения, а также иные отношения, непосредственно связанные с трудовыми, регулируются трудовым договором, актом работодателя, соглашением и коллективным договором.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трудоустройстве осужденных администрацией учитывается их пол, возраст, состояние здоровья, трудоспособность, по возможности – специальность и ее получение во время отбывания наказания.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Трудовые отношения между осужденным и администрацией учреждения УИС, выступающим в качестве работодателя, осуществляется на основании договора между администрацией учреждения и осужденным.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Привлечение осужденных к труду на объектах организаций, не входящих в УИС, осуществляется на основании договоров между администрацией учреждения, организацией и осужденным.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Работодатель уведомляет осужденного и администрацию учреждения УИС о расторжении трудового договора за пятнадцать рабочих дней, если в трудовом, коллективном договорах не предусмотрен более длительный срок уведомления. По соглашению сторон (работодателем и осужденным) срок уведомления может быть заменен выплатой заработной платы, пропорциональной неотработанному сроку. В уведомлении работодатель указывает причины, послужившие основанием для расторжения трудового договора.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переводе осужденного на другие должности работодатель уведомляет осужденного и администрацию учреждения УИС за пятнадцать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Рабочее время осужденных в учреждениях УИС определяется распорядком дня учреждения УИС, разработанным в соответствии с трудовым и уголовно-исполнительным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администрации учреждений УИС при трудоустройстве осужденных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прибытию осужденного в учреждение УИС, сотрудники подразделения организации труда осужденных изучают его личное дело и на четвертый день в соответствии с комплексным планом занятий с осужденными в карантинном отделении учреждения проводят беседу с осужденным, где в целях его дальнейшего трудоустройства, уточняют сведения: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и уровне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специальности, профессиональных навыков;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последней занимаемой должности до ареста;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наличии инвалидности, других заболеваниях, препятствующих дальнейшему трудоустройству, либо влияющих на отдельные виды работ;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пенсионных выплат по возрасту;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наличии исковых требований; ущерба за вред, причиненный преступлением; судебных издержек, связанных с производством по уголовному делу; алиментных обязательств;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документов, удостоверяющих личность, трудовой книжки, пенсионного удостоверения.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Сотрудники подразделения организации труда осужденных учреждения УИС разъясняют осужденному условия и порядок трудоустройства на рабочих объектах.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Сведения по результатам изучения личного дела осужденного и проведенной с ним беседы в течение пяти рабочих дней вносятся в Централизованную автоматизированную базу данных УИС по позициям, касаемым вопросов организации труда.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полученных сведений сотрудники подразделения организации труда осужденных формируют список осужденных для ведения учета специалистов из числа осужденных и дальнейшего их трудоустройства.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вакантных мест и (или) поступления письменной заявки от работодателей, трудоустраивающих осужденных, подразделением организации труда осужденных учреждения УИС в течение трех рабочих дней из числа осужденных подбирается кандидатура для трудоустройства.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Кандидатура осужденного подбирается исходя из следующих критериев: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удостоверяющих личность;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иностранных граждан и лиц без гражданства помимо документа, удостоверяющего личность, необходимо наличие индивидуального идентификационного номера;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трудоспособность осужденного;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возраст, состояние здоровья и пол осужденного;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исковых требований; ущерба за вред, причиненный преступлением; судебных издержек, связанных с производством по уголовному делу; алиментных обязательств;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специальность и ее получение во время отбывания наказания (по возможности);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профессиональные навыки.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подбора кандидатуры, осужденный в произвольной форме подает заявление на имя работодателя о трудоустройстве, к которому сотрудники подразделения организации труда осужденных учреждения УИС прилагают лист согласования и согласовывают кандидатуру с заинтересованными службами и руководством учреждения УИС.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согласованного с заинтересованными службами и руководством учреждения УИС заявления, работодателем с осужденным в трех экземплярах заключается трудовой договор и издается приказ о приеме осужденного на работу в соответствии с требованиями трудового законодательства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Сотрудники подразделения организации труда осужденных в течении пяти суток после получения трудового договора, копии приказа о приеме осужденного на работу, вносят сведения о его трудоустройстве в Централизованную автоматизированную базу данных УИС.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Работодатель ежемесячно направляет заявку о выводе осужденных на рабочие места с указанием количества осужденных, их фамилии, имени, отчества (при наличии), которая подлежит регистрации во входящей корреспонденции учреждения УИС.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труда осужденных на должностях хозяйственного обслуживания учреждения УИС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выполнения работ на должностях хозяйственного обслуживания в учреждениях минимальной, средней, максимальной безопасности и в учреждении средней безопасности для содержания несовершеннолетних привлекаются осужденные, содержащиеся в этих учреждениях.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Заявку на трудоустройство осужденного на должностях хозяйственного обслуживания подготавливает служба тылового обеспечения учреждения УИС и не позднее трех рабочих дней направляет в подразделение организации труда осужденных учреждения УИС для оформления документов о приеме на работу.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Подбор кандидатуры для выполнения работ по хозяйственному обслуживанию из числа осужденных учреждений минимальной, средней, максимальной безопасности и учреждения средней безопасности для содержания несовершеннолетних, осуществляется сотрудниками подразделения организации труда осужденных учреждения УИС по согласованию с заинтересованными службами и руководством учреждения УИС.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подбора кандидатуры, осужденный на имя начальника учреждения УИС либо лица его замещающего, в произвольной форме подает заявление о трудоустройстве. Сотрудники подразделения организации труда осужденных к заявлению осужденного прилагают лист согласования и согласовывают кандидатуру с заинтересованными службами и руководством учреждения УИС.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заявления осужденного, согласованного с заинтересованными службами и руководством учреждений минимальной, средней, максимальной безопасности и учреждения средней безопасности для содержания несовершеннолетних, между начальником учреждения либо лицом его замещающим, и осужденным в двух экземплярах заключается трудовой договор.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основании трудового договора начальником учреждения либо лицом его замещающим издается приказ о приеме осужденного на работу в соответствии с требованиями трудового законодательства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Оставление осужденных в учреждении смешанной безопасности и направление в учреждение чрезвычайной или полной безопасности для выполнения работ по хозяйственному обслуживанию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выполнения работ по хозяйственному обслуживанию в учреждениях смешанной, чрезвычайной или полной безопасности привлекаются впервые осужденные к лишению свободы, которым отбывание наказания назначено в учреждении средней безопасности.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об оставлении и привлечении осужденного к труду в учреждениях смешанной, чрезвычайной или полной безопасности осуществляется с согласия осужденного по постановлению начальника учреждения смешанной безопасности, на основании материалов комиссии учреждения.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Направление осужденного в учреждение чрезвычайной или полной безопасности осуществляется по согласованию с их начальниками.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Оформление документов о приеме на работу в учреждениях смешанной, чрезвычайной или полной безопасности осуществляется после вынесения соответствующего постановления об оставлении осужденного в учреждении УИС.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Осужденные,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обслуживанию, содержатся изолированно от иных лиц на условиях, предусмотренных УИК для учреждений средней безопасности.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привлечения осужденных к выполнению работ на должностях по хозяйственному обслуживанию учреждений минимальной, средней, максимальной, чрезвычайной, полной, смешанной безопасности и учреждении средней безопасности для содержания несовершеннолетних необходимы следующие документы: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тыловой службы учреждения УИС (для учреждений минимальной, средней, максимальной безопасности, средней безопасности для содержания несовершеннолетних);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рекомендация психолога учреждения УИС;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об оставлении осужденного в учреждении смешанной безопасности либо направлении в учреждение чрезвычайной или полной безопасности (для учреждений смешанной, чрезвычайной или полной безопасности);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осужденного о трудоустройстве (подается в произвольной форме), согласованное с заинтересованными службами и руководством учреждения УИС;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обязательных медицинских осмотров с отметкой о допуске к работе;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трудовой договор;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о приеме на работу;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должностная инструкция;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специальность и ее получение во время отбывания наказания (по возможности).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труда осужденных на предприятиях УИС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Предприятия УИС призваны обеспечивать трудовую занятость осужденных.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вывода осужденных на работу на производственные объекты предприятия УИС между администрацией учреждения и предприятием УИС заключается договор на предоставление рабочей силы из числа осужденных.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целях трудоустройства и вывода осужденных на рабочие объекты представителем предприятия УИС в учреждение УИС направляется заявка на вывод осужденных с указанием количества осужденных.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Сотрудниками подразделения организации труда осужденных в течение трех рабочих дней осуществляется подбор кандидатур из числа осужденных для занятия вакантных должностей, предоставленных предприятием УИС.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Подбор кандидатур осуществляется в соответствии с критериями, предусмотренными пунктом 34 настоящих Правил.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подбора кандидатуры, осужденный на имя директора предприятия УИС либо лица его замещающего, в произвольной форме подает заявление о трудоустройстве. Сотрудники подразделения организации труда осужденных к заявлению осужденного прилагают лист согласования и согласовывают кандидатуру с заинтересованными службами и руководством учреждения УИС.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Согласованное с заинтересованными службами и руководством учреждения УИС заявление, передается сотрудниками подразделения организации труда осужденных представителям предприятия УИС для заключения с осужденным трудового договора в трех экземплярах и издания приказа о приеме осужденного на работу.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предприятиях УИС допускается использование труда вольнонаемных инженерно-технических работников и квалифицированных рабочих в пределах до пятнадцати процентов от числа работающих осужденных.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Предприятиям УИС не допускается предоставление осужденных третьим лицам для привлечения их к труду.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труда осужденных в организациях, расположенных на территории учреждения УИС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.Для открытия рабочих мест на территории учреждения УИС субъект предпринимательства на имя начальника учреждения УИС либо лица его замещающего, обращается с заявлением об открытии производства с изложением вида производства, которое после рассмотрения направляется в подразделение организации труда осужденных для демонстрации имеющихся свободных площадей, зданий и сооружений, расположенных на территории промышленной зоны учреждения УИС, и оформления документов, либо подготовки и направления мотивированного ответа об отказе в открытии производства на территории учреждения УИС.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вывода осужденных на работу на производственные объекты субъекта предпринимательства, между администрацией учреждения УИС и субъектом предпринимательства заключается договор на предоставление рабочей силы из числа осужденных.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целях трудоустройства и вывода осужденных на рабочие объекты, субъектом предпринимательства в учреждение УИС направляется заявка на вывод осужденных с указанием количества осужденных.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Сотрудниками подразделения организации труда осужденных учреждения УИС в течение трех рабочих дней осуществляется подбор кандидатур из числа осужденных для занятия вакантных должностей, предоставленных субъектом предпринимательства.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Подбор кандидатур осуществляется в соответствии с критериями, предусмотренными пунктом 34 настоящих Правил.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подбора кандидатуры, осужденный на имя руководителя субъекта предпринимательства в произвольной форме подает заявление о трудоустройстве. Сотрудники подразделения организации труда осужденных к заявлению осужденного прилагают лист согласования и согласовывают кандидатуру с заинтересованными службами и руководством учреждения УИС.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Согласованное с заинтересованными службами и руководством учреждения УИС заявление передается сотрудниками подразделения организации труда осужденных субъекту предпринимательства для заключения с осужденным трудового договора в трех экземплярах и издания приказа о приеме осужденного на работу в соответствии с требованиями трудового законодательства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Работодатель допускается к труду на объекте производства вместе с осужденными в течение рабочего времени, отведенного распорядком дня учреждения УИС для работы. В случае наличия заявки работодатель допускается к работе вместе с осужденными с их согласия в выходные и праздничные дни с соблюдением требований трудового законодательства Республики Казахстан, за исключением случая введения в учреждении усиленного варианта несения службы.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Передача производственных объектов, расположенных на территории учреждений,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организации труда осужденных в организациях, расположенных за пределами охраняемой территории учреждения УИС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возможности трудоустройства на объектах, указанных в части первой статьи 119 УИК, осужденные трудоустраиваются в иных организациях (за пределами охраняемой территории) в пределах населенного пункта, где располагается учреждение, при условии оборудования инженерно-техническими средствами надзора, контроля и охраны за счет работодателя, а также обеспечения за ними надлежащей охраны и изоляции администрацией учреждении УИС.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Надзор, контроль и охрана осужденных на рабочих объектах организаций, расположенных за пределами охраняемой территории учреждений УИС, осуществляется администрацией учреждений УИС и военнослужащими Национальной гвардии Республики Казахстан в соответствии с штатной численностью подразделений.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Разрешение либо отказ на вывод на производственные объекты, расположенные за пределами охраняемой территории учреждения, предоставляется осужденным с учетом их характеристики, поведения и остатка срока отбытия наказания, по постановлению начальника учреждения УИС либо лица, замещающего его, на основании материалов комиссии учреждения. Копия постановления направляется прокурору не позднее следующего рабочего дня.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Вывод за пределы охраняемой территории учреждения не предоставляется: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осужденным к пожизненному лишению свободы;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осужденным, признанным лицом с психическим, поведенческим расстройством (заболеванием), не исключающим вменяемости, а также не завершившим лечение от туберкулеза либо другого инфекционного заболевания;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осужденным за террористические, экстремистские преступления либо за преступления, совершенные в составе преступной группы;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осужденным, состоящим на профилактическом учете как склонные к побегу;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осужденным за умышленные преступления, совершенные в период отбывания наказания;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осужденным, имеющим отрицательную степень поведения.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Трудоустройство осужденных в организациях (за пределами охраняемой территории) осуществляется на основании договора на предоставление рабочей силы между администрацией учреждения УИС и работодателем, а также на основании трудовых договоров, оформляемых между работодателем и осужденными, и приказа о приеме осужденного на работу в соответствии с трудовым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Находясь на работах за пределами охраняемой территории учреждения УИС, осужденными: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соблюдается маршрут и время передвижения, установленная форма одежды, а также график рабочего времени;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первому требованию администрации учреждения УИС, военнослужащих Национальной гвардии Республики Казахстан, сотрудников полиции предъявляется пропуск, выдаваемый для выхода на работы за пределы охраняемой территории учреждения УИС. При возвращении в учреждение УИС пропуск подлежит сдаче представителю администрации учреждения, осуществляющему надзор.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Осужденным не допускается: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покидание пределов охраняемой территории, на которой трудоустроен осужденный за пределами учреждения УИС, в период рабочего времени;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оставление рабочего объекта;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для отправки, передачи письма и выполнение других поручений осужденных и иных лиц;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передавать пропуск другим лицам.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Работодателем в течение рабочего времени осуществляется контроль нахождения осужденных на рабочем объекте, организовывается рабочий процесс и выполнение возложенных на них трудовых (должностных, функциональных) обязанностей.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Осужденные, трудоустроенные на работы за пределами охраняемой территории учреждения УИС, находятся под охраной, надзором и подлежат конвоированию.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 счет средств предприятий, привлекающих к труду осужденных, им может быть организовано дополнительное питание сверх установленных норм.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организации труда осужденных в условиях камерного содержания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Труд осужденных организуется в специально оборудованных рабочих камерах.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Труд осужденных вне камер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утвержденными приказом Министра внутренних дел Республики Казахстан от 17 ноября 2014 года № 819 (зарегистрирован в Реестре государственной регистрации нормативных правовых актов за № 9984).   83. Осужденные, их вещи и одежда, а также рабочая камера подвергаются досмотру и обыску перед началом и после окончания работ.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отсутствии рабочих камер труд организуется на территории изолированных локальных участков производственной зоны.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Администрацией учреждения рабочие камеры оборудуются исходя из наличия помещений в учреждении УИС.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осужденных, отбывающих наказание в строгих условиях содержания, размещенных в камерах, трудовое использование организуется в помещении по месту их нахождения.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организации труда осужденных в учреждениях минимальной безопасности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Труд осужденных, отбывающих наказание в учреждениях минимальной безопасности, регулируется трудовым законодательством Республики Казахстан, за исключением заключения и прекращения трудового договора и перевода на другую работу. Заключение, прекращение трудового договора и перевод осужденного на другую работу осуществляются работодателем с уведомлением администрации учреждения.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Администрация учреждения минимальной безопасности трудоустраивает осужденных на предприятии учреждения либо, при отсутствии такой возможности, в учреждениях УИС, расположенных за пределами учреждения, но в пределах соответствующей области, города республиканского значения, столицы, где оно располагается,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надзора, а также трудового договора, заключаемого между работодателем и осужденным.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Осужденные могут быть трудоустроены в иных организациях в пределах соответствующей области, города республиканского значения, столицы, где оно располагается, на основании договоров между администрацией учреждения минимальной безопасности и работодателем без права проживания.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Право проживания в государственных учреждениях УИС не предоставляется осужденным, имеющим отрицательную степень поведения.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Осужденным, содержащимся в учреждениях минимальной безопасности, не допускается в рабочее время без уведомления администрации учреждения покидать рабочие объекты. Осужденные трудоустраиваются и выполняют работы на объектах, указанных в трудовых договорах.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Субъекты предпринимательства, изъявившие желание трудоустроить осужденных, отбывающих наказание в учреждениях минимальной безопасности, обращаются на имя начальника учреждения УИС, либо лица его замещающего, с заявлением о трудоустройстве осужденных с указанием вида производства, количества осужденных для вывода на работу, которое после рассмотрения направляется в подразделение организации труда осужденных для оформления документов, либо подготовки и направления мотивированного ответа об отказе в трудоустройстве осужденных.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 заявлению прилагается копия документа, удостоверяющего личность гражданина Республики Казахстан либо его электронная форма, содержащая индивидуальный идентификационный номер, а также копии документов, подтверждающих предпринимательскую деятельность.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Администрацией учреждения минимальной безопасности осуществляется комиссионный выезд на рабочий объект субъекта предпринимательства для удостоверения и оценки целесообразности вывода осужденных на рабочий объект субъекта предпринимательства, о чем составляется акт.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случае принятия администрацией учреждения УИС положительного решения о трудоустройстве осужденных, между администрацией учреждения и субъектом предпринимательства заключается договор на предоставление рабочей силы из числа осужденных.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Сотрудниками подразделения организации труда осужденных учреждения минимальной безопасности в течение трех рабочих дней осуществляется подбор кандидатур из числа осужденных для занятия вакантных должностей, предоставленных субъектом предпринимательства.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Подбор кандидатур осуществляется в соответствии с критериями, предусмотренными пунктом 34 настоящих Правил.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После подбора кандидатуры, осужденным в произвольной форме подается заявление о трудоустройстве на имя руководителя субъекта предпринимательства.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Заявление субъекта предпринимательства с резолюцией начальника учреждения, либо лица его замещающего, передается сотрудниками подразделения организации труда осужденных учреждения минимальной безопасности субъекту предпринимательства для заключения с осужденным трудового договора в трех экземплярах и издания приказа о приеме осужденного на работу.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Работодатель допускается к труду на объекте производства, расположенного на территории учреждения минимальной безопасности, вместе с осужденными в течение рабочего времени, отведенного распорядком дня учреждения УИС для работы. В случае наличия заявки работодатель допускается к работе вместе с осужденными с их согласия в выходные и праздничные дни с соблюдением требований трудового законодательства Республики Казахстан, за исключением случая введения в учреждении усиленного варианта несения службы.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целях организации контроля за осужденными субъектом предпринимательства утверждается распорядок рабочего времени на производственном объекте, который в течение трех рабочих дней передается в подразделение организации труда осужденных для контроля и учета в работе.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Подразделением организации труда осужденных учреждения минимальной безопасности ежедневно составляется разнарядка по выводу осужденных на рабочие объекты с указанием местонахождения объекта, указанных в договоре на предоставление рабочей силы, которая предоставляется в дежурную часть учреждения, для осуществления вывода осужденных на оплачиваемую работу и проверки рабочих объектов, согласно утвержденного графика проверок.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Прибытие и убытие осужденных на рабочий объект субъекта предпринимательства осуществляется работодателем, который организует развозку осужденных.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Субъекту предпринимательства, выступающего в качестве работодателя, не допускается командирование работников, из числа трудоустроенных осужденных, а также направление их на обучение, повышение квалификации и другие основания, предусматривающие оставление рабочего объекта по месту дислокации учреждения УИС.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занятия осужденными индивидуальной трудовой деятельностью в учреждениях УИС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территории учреждения УИС осужденным предоставляется возможность занятия индивидуальной трудовой деятельностью.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Индивидуальная трудовая деятельность в учреждении УИС осуществляется в соответствии с требованиями порядка исполнения и отбывания наказания.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Индивидуальная трудовая деятельность осуществляется на выделенном участке территории, здания, сооружения учреждения УИС.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Для организации осужденным индивидуальной трудовой деятельности на территории учреждения УИС осужденный обращается к администрации учреждения УИС с письменным заявлением для рассмотрения вопроса занятия индивидуальной трудовой деятельностью.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Администрация учреждения УИС рассматривает заявление и принимает решение об оформлении документов, либо подготовки и направления мотивированного ответа об отказе в организации на территории учреждения УИС индивидуальной трудовой деятельности. Решение принимается начальником учреждения, либо лицом его замещающим на основании рекомендаций комиссии учреждения УИС.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занятия осужденным индивидуальной трудовой деятельностью, между администрацией учреждения и осужденным заключается договор об осуществлении на территории учреждения УИС индивидуальной трудовой деятельности, в котором предусматривается предмет договора, условия труда осужденного, права и обязанности сторон, ответственность, а также иные условия и порядок осуществления индивидуальной трудовой деятельности.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занятия индивидуальной трудовой деятельностью на территории учреждения УИС, осужденный использует сырье, материалы, инструменты, принадлежащие ему на праве собственности.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осуществлении индивидуальной трудовой деятельности осужденному не допускается производить следующие виды работ и услуг: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колюще-режущих предметов;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производство множительной, радиотелеграфной, телефонной, телефаксной техники;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оружия, боевых припасов, взрывчатых веществ пиротехнических изделий, а также ремонт любых видов оружия;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наркотических средств, психотропных веществ, их аналогов, сильнодействующих или ядовитых веществ;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посев, возделывание и сбыт культур, содержащих наркотические и ядовитые вещества;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переработка руд драгоценных металлов, радиоактивных и редкоземельных элементов;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и переделка изделий из драгоценных металлов, камней и изделий с применением таких материалов;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занятие медицинской деятельностью;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алкогольных напитков и табачных изделий;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орденов и медалей;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штампов, штемпелей, печатей, шрифтов;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требующие лицензирования, а также разрешения администрации учреждения УИС.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 работах, связанных с индивидуальной трудовой деятельностью, не допускается подчинение осужденному, организовавшему индивидуальную трудовую деятельность на территории учреждения УИС, вольнонаемных работников либо других осужденных, содержащихся в данном учреждении.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Осужденным, занимающимся индивидуальной трудовой деятельностью, не допускается воспрепятствование сотрудникам учреждения и военнослужащим Национальной гвардии Республики Казахстан, при исполнении возложенных на них обязанностей по обеспечению контроля и надзора.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Осужденный, владеющий высоким мастерством изготовления редких художественных изделий, может на безвозмездной основе обучать других осужденных, имеющих к этому склонности и призвание.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