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d9e7" w14:textId="3cfd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 ноября 2019 года № 293 "Об утверждении республиканского перечня приоритетных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30 сентября 2025 года № 186. Зарегистрирован в Министерстве юстиции Республики Казахстан 1 октября 2025 года № 37002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ноября 2019 года № 293 "Об утверждении республиканского перечня приоритетных видов спорта" (зарегистрирован в Реестре государственной регистрации нормативных правовых актов под № 19544)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республиканского перечня приоритетных видов спорта и регионального перечня приоритетных видов спорта в разрезе регионов, а также порядка их финансирования за счет бюджетных средств";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республиканский перечень приоритетных видов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региональный перечень приоритетных видов спорта в разрезе регионов согласно приложению 2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финансирования республиканского перечня приоритетных видов спорта и регионального перечня приоритетных видов спорта в разрезе регионов за счет бюджетных средств согласно приложению 3 к настоящему приказу.";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приказу";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официальном интернет-ресурсе Министерства туризма и спорта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подпунктов 1) и 2) пункта 2 настоящего приказа обеспечить предоставление информации об исполнении в Департамент юридической службы Министерства туризма и спорта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перечень приоритетных видов спорта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федерации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Basketball Federation (FIBA)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 (шоссе, трек)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International Volleyball Federation (FIVB)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Rowing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des Sociétés d'Aviron (FISA)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Modern Pentathlon Union (UIPM)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Sport Climbing (IFSC)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Tennis Federation (ITF)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Triathlon (WT)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Wushu Federation (IWUF)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(саньда, таолу)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Шахматы, шахматы (непаралимпийский)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WT – Уолд таеквондо (World taekwondo).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разрезе регионов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1.город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Union Cycliste Internationale (UCI)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Rowing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des Sociétés d'Aviron (FISA)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Sport Climbing (IFSC)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2.город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Union Cycliste Internationale (UCI)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 (шоссе, трек)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Modern Pentathlon Union (UIPM)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Tennis Federation (ITF)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Triathlon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 de Basketball (FIBA)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5.Акмолинская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Triathlon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6.Актюбинская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7.Алматинская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Wushu Federation (IWUF)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(саньда, таолу)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8.Атырауская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Жамбылская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(паралимпиадалық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область Жетісу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12.Карагандинская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Rowing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des Sociétés d'Aviron (FISA)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13.Костанайская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 de Basketball (FIBA)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14.Кызылординская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Павлодарская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паралимпийский)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 de Basketball (FIBA)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Tennis Federation (ITF)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</w:tbl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WT – Уолд таеквондо (World taekwondo).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приоритетных видов спорта за счет бюджетных средств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приоритетных видов спорта за счет бюджетных средств (далее – Правила) разработаны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финансирования приоритетных видов спорта за счет бюджетных средств.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высших достижений – национальные виды спорта и виды спорта, включенные в программы Олимпийских, Паралимпийских, Сурдлимпийских, Азиатских, Параазиатских игр;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приоритетные виды спорта – виды спорта, включенные в программы и имеющие высокие спортивные результаты на Олимпийских, Паралимпийских, Сурдлимпийских, Азиатских, Параазиатских играх, и национальные виды спорта.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Высокими спортивными результатами считаются: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1-6 места на летних и зимних Олимпийских, Паралимпийских, Сурдлимпийских играх;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1-3 места на Азиатских (летних и зимних Азиатских игр, Азиатских игр в закрытых помещениях по боевым искусствам, Пляжных Азиатских игр), Параазиатских играх (летние, зимние).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национальным видам спорта требования по наличию высоких спортивных результатов не распространяются.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Высокие спортивные результаты подтверждаются копиями протоколов соревнований, заверенные печатью и подписью руководителя национальной аккредитованной спортивной федерации по виду спорта.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приоритетных видов спорта пересматривается по итогам летних и зимних Олимпийских, Паралимпийских, Сурдлимпийских игр, Азиатских (летних и зимних Азиатских игр, Азиатских игр в закрытых помещениях по боевым искусствам, Пляжных Азиатских игр), Параазиатских игр (летних, зимних), но не более 1 раза в год.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финансирования видов спорта высших достижений, не вошедших в Перечень приоритетных видов спорта, не превышает объем финансирования приоритетных видов спорта.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приоритетных видов спорта, вошедших в республиканский перечень приоритетных видов спорта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приоритетных видов спорта осуществляется за счет средств республиканского бюджета на соответствующие финансовые годы, в соответствии с бюджетным законодательством Республики Казахстан.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физической культуры и спорта составляет и предоставляет бюджетный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предоставления, рассмотрения бюджетного запроса, утвержденными приказом Министра финансов Республики Казахстан от 22 апреля 2025 года № 185.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Республиканский перечень приоритетных видов спорта разрабатывается и утверждается уполномоченным органом в области физической культуры и спорта.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видов спорта, вошедших в республиканский перечень приоритетных видов спорта, осуществляется республиканскими физкультурно-спортивными организациями.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из средств республиканского бюджета предусматривается на: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учебно-тренировочного процесса по подготовке спортивного резерва и спортсменов высокого класса в соответствии с национальными стандартами спортивной подготовки, утверждаемыми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 участие членов национальных и (или) штатных национальных команд Республики Казахстан по видам спорта в международных спортивных соревнованиях на территории Республики Казахстан и за ее пределами;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республиканских и международных спортивных соревнований совместно с национальными аккредитованными спортивными федерациями и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соревнований, учебно-тренировочных сборов и их классификаций, утвержденных приказом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 (далее – Приказ № 179);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спортсменов, вошедших в составы национальных команд Республики Казахстан по видам спорта, а также обеспечение и содержание штатных национальных команд Республики Казахстан по видам спорта;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государственных физкультурно-спортивных организаций;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строительство, реконструкцию и капитальный ремонт республиканских объектов спорта, физкультурно-спортивных организаций, осуществляющих учебно-тренировочный процесс по подготовке спортивного резерва и спортсменов высокого класса.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целях финансирования приоритетных видов спорта за счет бюджетных средств заключает с государственными физкультурно-спортивными организациями, в которых осуществляется учебно-тренировочный процесс по подготовке спортивного резерва и спортсменов высокого класса договор о государственных закупках на соответствующий финансовый год.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бюджетных средств приоритетных видов спорта, культивируемых физкультурно-спортивными организациями в организационно-правовой форме государственного учреждения, осуществляется в соответствии с индивидуальным планом финансирования государственного учреждения, утверждаемым уполномоченным органом.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осуществляется ежемесячно на основании заключенного договора о государственных закупках.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Перераспределение предусмотренных бюджетных средств на финансирование приоритетных видов спорта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Расходование денег из республиканского бюджета осуществляется в соответствии с пунктами 5 и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утвержденных приказом Министра культуры и спорта Республики Казахстан от 24 апреля 2020 года № 100 (зарегистрирован в Реестре государственной регистрации нормативных правовых актов под № 20488) (далее – Приказ № 100).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Лимиты расходов по видам спорта, вошедшим в Перечень приоритетных видов спорта, определяются уполномоченным органом в области физической культуры и спорта с учетом следующего: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приоритетных задач по участию членов национальных и (или) штатных национальных команд Республики Казахстан по видам спорта, и спортсменов, зачисленных в физкультурно-спортивные организации, в международных спортивных соревнованиях в текущем календарном году;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календаря спортивно-массовых мероприятий, финансового календаря и плана финансирования физкультурно-спортивной организации на текущий финансовый год.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направляется по следующим статьям расходов: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питание спортсменов, которое определяется на основании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под № 10005) (далее – Приказ № 107);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животных и птиц, использующихся в видах спорта, которое определяется на основании нормативов питания животных и птиц, использующихся в видах спорта,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ноября 2014 года № 97 (зарегистрирован в Реестре государственной регистрации нормативных правовых актов под № 9992);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обеспечение и оказание медицинской помощи;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приобретение спортивного инвентаря, спортивного оборудования и спортивной экипировки на основании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пределами, утверждаемых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найм жилых помещений, суточные, проезд до места проведения спортивных мероприятий и обратно, оплата стартовых (целевых) взносов. При проведении спортивного мероприятия и учебно-тренировочного сбора по месту фактического проживания участников допускается оплата за проживание и питание;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горюче-смазочных материалов;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видам спорта, связанные с материальным обеспечением участников спортивных мероприятий;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визовых услуг, стоимости перевозки багажа, трансфера;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изготовление и приобретение полиграфической и сувенирной продукции;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церемония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под № 15562);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места проведения спортивных мероприятий, музыкального и светового оборудования, инвентаря и иных вспомогательных средств;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транспортные, почтово-телеграфные, типографские и информационные расходы;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оплата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оплата услуг спортивных судей за обслуживание спортивных соревнований;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услуг по подгонке и настройке спортивного инвентаря;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обслуживание и прием спортивных делегаций, найм жилых помещений и организованное питание;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оплата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командирование национальных и (или) штатных национальных команд Республики Казахстан по видам спорта, участников спортивных мероприятий для участия в спортивных мероприятиях, и иных специалистов, необходимых для обслуживания спортивного соревнования;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возмещение расходов сопровождающего спортсмена с инвалидностью первой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100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оплата по договорам о спортивной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 (зарегистрирован в Реестре государственной регистрации нормативных правовых актов под № 9677);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оплата денежных поощрений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2023 года № 156 "Об утверждении размеров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спорта" (зарегистрирован в Реестре государственной регистрации нормативных правовых актов под № 32990);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оплата компенсационных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под № 9672).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представляют в уполномоченный орган в установленные договором сроки акт оказанных услуг с приложением ежемесячного отчета об исполнении договора о государственных закупках, а также итоговый отчет по завершению исполнения договора о государственных закупках.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приоритетных видов спорта, вошедших в региональный перечень приоритетных видов спорта в разрезе регионов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приоритетных видов спорта осуществляется за счет средств местного бюджета на соответствующие финансовые годы, в соответствии с бюджетным законодательством Республики Казахстан.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в области физической культуры и спорта составляет и предоставляет бюджетный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предоставления, рассмотрения бюджетного запроса, утвержденными приказом Министра финансов Республики Казахстан от 22 апреля 2025 года № 185.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Региональный перечень приоритетных видов спорта в разрезе регионов разрабатывается и утверждается уполномоченным органом в области физической культуры и спорта из числа видов спорта, включенных в республиканский перечень приоритетных видов спорта, по представлению местных исполнительных органов областей, городов республиканского значения и столицы.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из средств местного бюджета предусматривается на: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учебно-тренировочного процесса по подготовке спортивного резерва и спортсменов высокого класса в соответствии с национальными стандартами спортивной подготовки, утверждаемыми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команд областей, городов республиканского значения и столицы и их участие в республиканских и международных спортивных соревнованиях по приоритетным видам спорта;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районных, городов областного значения сборных команд по видам спорта и их выступления на областных спортивных соревнованиях;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областных, городов республиканского значения, столицы спортивных соревнований совместно с национальными и (или) местными аккредитованными спортивными федерациями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районных, городов областного значения спортивных соревнований по видам спорта совместно с местными аккредитованными спортивными федерациями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проведении республиканских и международных спортивных соревнований, проводимых уполномоченным органом в области физической культуры и спорта совместно с национальными аккредитованными спортивными федерациями;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государственных физкультурно-спортивных организаций находящихся в собственности местных исполнительных органов;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реконструкцию объектов спорта;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выплату ежемесячного денежного содержания спортсменам, входящим в состав национальных команд Республики Казахстан по видам спорта, их тренерам, установленного уполномоченным органом в области физической культуры и спорта в соответствии с подпунктом 65-16)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в целях финансирования приоритетных видов спорта за счет бюджетных средств заключает с государственными физкультурно-спортивными организациями, в которых осуществляется учебно-тренировочный процесс по подготовке спортивного резерва и спортсменов высокого класса, договор о государственных закупках на соответствующий финансовый год.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бюджетных средств приоритетных видов спорта, культивируемых физкультурно-спортивными организациями в организационно-правовой форме государственного учреждения, осуществляется в соответствии с индивидуальным планом финансирования государственного учреждения, утверждаемым местным исполнительным органом.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осуществляется ежемесячно на основании заключенного договора о государственных закупках.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Перераспределение бюджетных средств, предусмотренных на финансирование приоритетных видов спорта,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Расходование денег из местного бюджета осуществляется в соответствии с пунктами 5 и 6 Правил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100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Лимиты расходов по видам спорта, вошедшим в региональный перечень приоритетных видов спорта в разрезе регионов, определяются местным исполнительным органом с учетом: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приоритетных задач, установленных уполномоченным органом в области физической культуры и спорта;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календаря спортивно-массовых мероприятий, финансового календаря и плана финансирования физкультурно-спортивной организации на текущий финансовый год.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Государственные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представляют в местный исполнительный орган в установленные договором сроки акт оказанных услуг с приложением ежемесячного отчета об исполнении договора о государственных закупках, а также итоговый отчет по завершению исполнения договора о государственных закупках.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Финансирование направляется по статьям расходов, предусмотренным пунктом 16 настоящих Правил, а также для выплат ежемесячного денежного содержания спортсменам, входящим в состав национальных команд Республики Казахстан по видам спорта, их тренерам, утверждаемых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