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f0d8" w14:textId="747f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сентября 2025 года № 11-1-4/577. Зарегистрирован в Министерстве юстиции Республики Казахстан 1 октября 2025 года № 37001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иностранных дел Республики Казахстан, в которые вносятся изменения.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искусственного интеллекта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цифрового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11-1-4/577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иностранных дел Республики Казахстан, в которые вносятся изменения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 июня 2016 года № 11-1-2/262 "Об утверждении Правил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(зарегистрирован в Реестре государственной регистрации нормативных правовых актов под № 13958) следующее изменение: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утвержденных указанным приказом: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регламентируется, в соответствии с Налоговым кодексом Республики Казахстан.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под № 16116) следующее изменение: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утвержденных указанным приказом: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"Легализация документов"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регламентируется, в соответствии с Налоговым кодексом Республики Казахстан.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 (зарегистрирован в Реестре государственной регистрации нормативных правовых актов под № 16354) следующее изменение: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жительства, утвержденных указанным приказом: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регламентируется в соответствии с Налоговым кодексом Республики Казахстан.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мая 2020 года № 11-1-4/149 "Об утверждении Правил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 (зарегистрирован в Реестре государственной регистрации нормативных правовых актов под № 20627) следующее изменение: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препровождение их на изготовление паспортов гражданам Республики Казахстан, находящимся за границей", утвержденных указанным приказом: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"Прием документов и препровождение их на изготовление паспортов гражданам Республики Казахстан, находящимся за границей"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регламентируется в соответствии с Налоговым кодексом Республики Казахстан.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14 мая 2020 года № 11-1-4/155 "Об утверждении Правил оказания государственной услуги "Оформление свидетельства на возвращение" (зарегистрирован в Реестре государственной регистрации нормативных правовых актов под № 20642) следующее изменение: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свидетельства на возвращение", утвержденных указанным приказом: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"Оформление свидетельства на возвращение"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регламентируется в соответствии с Налоговым кодексом Республики Казахстан.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31 июля 2023 года № 11-1-4/407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(зарегистрирован в Реестре государственной регистрации нормативных правовых актов под № 33227) следующее изменение: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свидетельства на возвращение, утвержденных указанным приказом: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оригинал документа, подтверждающего уплату консульского сбора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675 Налогового кодекса Республики Казахстан;".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