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7499" w14:textId="93d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2025 года № 300. Зарегистрирован в Министерстве юстиции Республики Казахстан 30 сентября 2025 года № 36999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под № 32994)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индивидуального помощника для лиц с инвалидностью первой группы, имеющих затруднение в передвижении в соответствии с индивидуальной программой абилитации и реабилитации лица с инвалидностью,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портал социальных услуг (далее – портал) – объект информатизации, представляющий собой единую точку доступа к товарам и услугам, услугам по перевозке лиц с инвалидностью на инватакси,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услуг индивидуального помощника осуществляется на основании социальной части ИПАР, разработанной территориальным подразделением уполномоченного государственного органа, проводящее медико-социальную экспертизу, с учетом медицинских показаний и противопоказаний к предоставлению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Местные исполнительные органы (далее – МИО) городов республиканского значения, столицы (далее – горуправления), районов и городов областного значения (далее – отделы занятости);";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достигшее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Кодекса, за исключением случаев, когда индивидуальным помощником для лица с инвалидностью первой группы является его близкий родственник или супруг (супруга);";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формирования в автоматизированной информационной системе "Централизованный банк данных лиц, имеющих инвалидность" ИПАР, содержащей мероприятия по предоставлению услуг индивидуального помощника в соответствии с Правилами проведения медико-социальной экспертизы,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32922), данные ИПАР автоматически передаются в AИС "Е-Собес" и на абонентское устройство лица с инвалидностью первой группы или его законного представителя (далее – услугополучатель) инициируется отправка смс-уведомления с запросом на оказание государственной услуги.";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горуправление, отдел занятости обеспечивает внесение данных в информационную систему мониторинга оказания государственных услуг о стадии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услуги, утвержденных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Заявитель на портале оформляет и направляет поставщику заказ услуги индивидуального помощника, с одновременным подписанием заявления на возмещение поставщику гарантированной суммы по форме согласно приложению 1 к Правилам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(зарегистрирован в Реестре государственной регистрации нормативных правовых актов под № 32720), подписанным ЭЦП заявителя (далее – Правила возмещения).";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республиканского значения, столицы,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МИО города республиканского значения, столицы (далее – горуправления), районов и городов областного значения (далее – отделы занятости);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 (далее – абонентское устройство) - проактивная услуга;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 www.egov.kz (далее – веб-портал).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