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abad" w14:textId="b80a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на работу и расторжения трудового договора c работниками государственного предприятия, применения мер поощрения и наложения взыскания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29 сентября 2025 года № 97. Зарегистрирован в Министерстве юстиции Республики Казахстан 30 сентября 2025 года № 36998.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01.07.2026.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Закона Республики Казахстан "О государственном имуществе"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работу и расторжения трудового договора c работниками государственного предприятия, применения мер поощрения и наложения взыскания на них.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 97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на работу и расторжения трудового договора с работниками государственного предприятия, применения мер поощрения и наложения взыскания на них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на работу и расторжения трудового договора с работниками государственного предприятия, применения мер поощрения и наложения взыскания на них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Закона Республики Казахстан "О государственном имуществе" и определяют порядок приема на работу и расторжения трудового договора с работниками государственного предприятия, применения мер поощрения и наложения взыскания на них.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приема на работу и расторжения трудового договора с работниками государственного предприятия, применения мер поощрения и наложения взыскания на них, предусмотренные настоящими Правилами, не распространяются на гражданских служащих казенных предприятий.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образования, а также первого руководителя государственной физкультурно-спортивной организации осуществляется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1017 "Об утверждении Правил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образования, а также первого руководителя государственной физкультурно-спортивной организации" (зарегистрирован в Реестре государственной регистрации нормативных правовых актов за № 12696).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на занятие вакантной должности государственного предприятия на праве хозяйственного ведения (далее – конкурс) организуется и проводится государственным предприятием на праве хозяйственного ведения, имеющим вакантную и (или) временно вакантную должность (далее – предприятия).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на работу и расторжения трудового договора с работниками государственного предприятия, применения мер поощрения и наложения взыскания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Прием на работу работников предприятия осуществляется в соответствии с решением работодателя в порядке назначения или по конкурсу.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на должность в предприятие осуществляется при условии соответствия лица предъявляемым квалификационным требованиям к соответствующей вакантной должности.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на работу работников предприятия осуществляется путем заключения трудового договора и издания акта работодателя.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приема на работу по конкурсу является положительное заключение конкурсной комиссии (далее – комиссия).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на должность в предприятии заявитель представляет в предприятие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Трудового кодекса Республики Казахстан (далее – Кодекс).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требованиями при отборе кандидата на должность в предприятии являются образование по необходимому профилю, уровень профессиональной подготовки, а также соответствие квалификационным требованиям, предъявляемым к работникам предприятия (далее – квалификационные требования).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 на работу на конкурсной основе осуществляется на вакантные и (или) временно вакантные должности в соответствии с перечнем должностей работников предприятия, замещаемых на конкурсной основе, определяемым руководителем предприятия.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Заместители руководителя государственного предприятия назначаются на должность и освобождаются от должности уполномоченным органом соответствующей отрасли или местным исполнительным органом либо аппаратом акима города районного значения, села, поселка, сельского округа по представлению руководителя государственного предприятия.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работников предприятия, назначаемых на должность уполномоченным органом соответствующей отрасли (местным исполнительным органом) по представлению руководителя, устанавливается в уставе предприятия.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предприятия по его письменному заявлению переводится на работу в другое государственное юридическое лицо по согласованию между руководителями соответствующих предприятий.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наличия в предприятии вакантной должности, соответствующее предприятие размещает объявление о проведении конкурса на интернет-ресурсе предприятии и уполномоченного органа соответствующей отрасли (местного исполнительного органа) не менее чем за 15 (пятнадцать) календарных дней до даты завершения приема документов.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Участниками конкурса являются лица, подавшие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до указанной в объявлении даты окончания приема документов.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Кандидатами на занятие вакантной должности предприятия (далее – кандидаты) являются участники конкурса, допущенные к собеседованию на основании решения комиссии.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является коллегиальным органом, состоящая из не менее 5 (пяти) человек (членов комиссии).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состоит из председателя, секретаря (представитель кадровой службы) и членов комиссии.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состав комиссии по проведению конкурса могут включаться представители государственных органов и других предприятий по согласованию с ними.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Предприятие: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 проведении конкурса;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дату и место проведения конкурса;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публикацию объявления на интернет-ресурсе и в периодических печатных изданиях о проведении конкурса за счет средств предприятия;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 прием, регистрацию и хранение представленных для участия в конкурсе документов;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формирует комиссию и назначает председателя комиссии из числа представителей своего предприятия;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заседание Комиссии.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Объявление о проведении конкурса включает следующие сведения: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предприятия, проводящего конкурс, с указанием его местонахождения, почтового адреса, номеров телефонов и факса, адреса электронной почты;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вакантных должностей с обозначением основных функциональных обязанностей, размера и условий оплаты труда;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требования к участнику конкурса, в соответствии с квалификационными требованиями;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приема документов, который исчисляется со следующего рабочего дня после последней публикации объявления о проведении конкурса;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необходимых документов;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проведения собеседования.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конкурс проводится на временно вакантную должность, данное условие указывается в объявлении о проведении конкурса.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Лицо, изъявившее желание принять участие в конкурсе, представляет нарочно в предприятие, объявившее конкурс, или в электронном виде на адрес электронной почты, указанный в объявлении следующие документы: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 участии в конкурсе с указанием перечня прилагаемых документов;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автобиография или резюме, в которых указаны адрес фактического места жительства и контактных телефонов;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об образовании в соответствии с предъявляемыми к должности квалификационными требованиями;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подтверждающую трудовую деятельность (при наличии);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медицинскую справку о состоянии здоровья (врачебное профессионально-консультативное заключение) по </w:t>
      </w:r>
      <w:r>
        <w:rPr>
          <w:rFonts w:ascii="Times New Roman"/>
          <w:b w:val="false"/>
          <w:i w:val="false"/>
          <w:color w:val="000000"/>
          <w:sz w:val="28"/>
        </w:rPr>
        <w:t>форме № 075/у</w:t>
      </w:r>
      <w:r>
        <w:rPr>
          <w:rFonts w:ascii="Times New Roman"/>
          <w:b w:val="false"/>
          <w:i w:val="false"/>
          <w:color w:val="000000"/>
          <w:sz w:val="28"/>
        </w:rPr>
        <w:t>, согласно формам медицинской учетной документации, используемых в стационарах, утвержденным приказом исполняющего обязанности Министра здравоохранения Республики Казахстан от 30 октября 2020 года №ҚР ДСМ-175/2020 (зарегистрирован в Реестре государственной регистрации нормативных правовых актов за № 21579), выданная не более чем за один год до дня представления документов (либо нотариально засвидетельствованная копия).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на работу в предприятие, лицо представляет справку о наличии либо отсутствии сведений о совершении коррупционного преступления.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вправе представить дополнительные материалы, касающиеся его образования, трудового стажа и профессионального уровня (копии документов о повышении квалификации, дипломы о научных степенях и званиях, научные публикации, рекомендательные письма с предыдущего место работы и т.д.)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неполного пакета документов является основанием для отказа в приеме документов предприятием.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Конкурс состоит из следующих этапов: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квалификационная оценка участников конкурса;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собеседования с кандидатами;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подведение итогов конкурса.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Комиссия в течение 5 (пяти) рабочих дней после даты завершения приема документов проводит квалификационную оценку соответствия участника квалификационным требованиям.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Квалификационные требования к работникам и сложность определенных видов работ устанавливаются на основе профессиональных стандартов, а при их отсутствии на основе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декабря 2015 года № 982 "Об утверждении Правил разработки,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организаций" (зарегистрирован в Реестре государственной регистрации нормативных правовых актов за № 12631).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оценки участников конкурса на предмет соответствия квалификационным требованиям, комиссия путем голосования принимает решение об утверждении списка кандидатов, соответствующих квалификационным требованиям и (или) об отказе в допуске к собеседованию.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Предприятие в течение 3 (трех) рабочих дней со дня утверждения списка кандидатов уведомляет участников конкурса: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соответствующих квалификационным требованиям, об утверждении их в качестве кандидатов, о дате, времени и месте прохождения собеседования. При этом, дата проведения собеседования устанавливается с учетом обеспечения необходимого времени для прибытия кандидатов на собеседование;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соответствующих квалификационным требованиям, об отказе в допуске к собеседованию.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осуществляется посредством направления информации на электронные адреса и мобильные телефоны участников конкурса.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проведении комиссией собеседования с кандидатами определяются профессиональные знания кандидатов, необходимые для выполнения функциональных обязанностей к соответствующей должности.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Заседание комиссии проводится при условии присутствия не менее двух третей от общего его состава.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соглашению сторон собеседование проводится посредством дистанционных средств видеосвязи.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Решение по итогам заседания комиссии принимается в отсутствие кандидата путем открытого голосования в тот же день.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Кандидат получает положительное заключение в случае, если за него проголосовало большинство присутствующих из состава комиссии. В случае равенства голосов при голосовании решающим является голос председателя комиссии.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несогласия с решением комиссии любой член комиссии излагает свое мнение, в письменном виде, которое прилагается к протоколу заседания комиссии.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оформляется протоколом, который подписывается председателем и членами комиссии, а также секретарем, осуществляющим протоколирование.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Предприятие письменно извещает кандидатов, прошедших собеседование, о результатах конкурса в течение трех рабочих дней со дня его завершения. Вместе с извещением, кандидатам направляется копия протокола заседания комиссии заверенная печатью предприятии (при ее наличии).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Комиссия по итогам конкурсного отбора вносит руководителю предприятия решение комиссии с рекомендацией о принятии на должность в предприятии победителя конкурса.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Если в результате конкурса комиссией не определены кандидаты на занятие данной должности, конкурс признается несостоявшимся.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 кандидатом, получившим положительное заключение комиссии, руководитель предприятии заключает трудовой договор и издает акт о приеме на работу, с которым работник ознакамливается.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Участником конкурса и кандидатом обеспечивается доступ к конкурсной документации и решениям конкурсной комиссии для ознакомления.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случае несогласия с решением конкурсной комиссии, такое решение обжалуется кандидатами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Расторжение трудового договора с работниками государственного предприятия производится по основаниям и в порядке, установленных Кодексом.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Руководитель государственного предприятия поощряет работников, налагает дисциплинарные взыскания, привлекает работников к материальной ответственности в случаях и порядке, предусмотренных Кодексом.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Вопросы, не урегулированные настоящими Правилами, разрешаются в соответствии с Кодексом и иными законами Республики Казахстан.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