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0288" w14:textId="3c10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по инвестициям и развитию Республики Казахстан от 29 декабря 2015 года № 1265 "Об утверждении Правил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p>
      <w:pPr>
        <w:spacing w:after="0"/>
        <w:ind w:left="0"/>
        <w:jc w:val="both"/>
      </w:pPr>
      <w:r>
        <w:rPr>
          <w:rFonts w:ascii="Times New Roman"/>
          <w:b w:val="false"/>
          <w:i w:val="false"/>
          <w:color w:val="000000"/>
          <w:sz w:val="28"/>
        </w:rPr>
        <w:t>Приказ Министра иностранных дел Республики Казахстан от 30 сентября 2025 года № 11-1-4/573. Зарегистрирован в Министерстве юстиции Республики Казахстан 30 сентября 2025 года № 36996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29 декабря 2015 года № 1265 "Об утверждении Правил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(зарегистрирован в Реестре государственной регистрации нормативных правовых актов под № 13039) следующее изменение: </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утвержденных указанным приказом:</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требований к оказанию государственной услуги "Выдача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согласно приложению 2 к указанным правилам:</w:t>
      </w:r>
    </w:p>
    <w:bookmarkEnd w:id="3"/>
    <w:bookmarkStart w:name="z9" w:id="4"/>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4"/>
    <w:bookmarkStart w:name="z10"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юридических лиц:</w:t>
            </w:r>
          </w:p>
          <w:p>
            <w:pPr>
              <w:spacing w:after="20"/>
              <w:ind w:left="20"/>
              <w:jc w:val="both"/>
            </w:pPr>
            <w:r>
              <w:rPr>
                <w:rFonts w:ascii="Times New Roman"/>
                <w:b w:val="false"/>
                <w:i w:val="false"/>
                <w:color w:val="000000"/>
                <w:sz w:val="20"/>
              </w:rPr>
              <w:t>электронная копия документа, удостоверяющего личность лица, заявленного на получение инвесторской визы с нотариально удостоверенным переводом на государственном или русском языках;</w:t>
            </w:r>
          </w:p>
          <w:p>
            <w:pPr>
              <w:spacing w:after="20"/>
              <w:ind w:left="20"/>
              <w:jc w:val="both"/>
            </w:pPr>
            <w:r>
              <w:rPr>
                <w:rFonts w:ascii="Times New Roman"/>
                <w:b w:val="false"/>
                <w:i w:val="false"/>
                <w:color w:val="000000"/>
                <w:sz w:val="20"/>
              </w:rPr>
              <w:t>электронная копия устава услугополучателя с нотариально удостоверенным переводом на государственном или русском языках;</w:t>
            </w:r>
          </w:p>
          <w:p>
            <w:pPr>
              <w:spacing w:after="20"/>
              <w:ind w:left="20"/>
              <w:jc w:val="both"/>
            </w:pPr>
            <w:r>
              <w:rPr>
                <w:rFonts w:ascii="Times New Roman"/>
                <w:b w:val="false"/>
                <w:i w:val="false"/>
                <w:color w:val="000000"/>
                <w:sz w:val="20"/>
              </w:rPr>
              <w:t>электронная копия документа, подтверждающего должность лица, в соответствии с пунктом 3 настоящих Правил;</w:t>
            </w:r>
          </w:p>
          <w:p>
            <w:pPr>
              <w:spacing w:after="20"/>
              <w:ind w:left="20"/>
              <w:jc w:val="both"/>
            </w:pPr>
            <w:r>
              <w:rPr>
                <w:rFonts w:ascii="Times New Roman"/>
                <w:b w:val="false"/>
                <w:i w:val="false"/>
                <w:color w:val="000000"/>
                <w:sz w:val="20"/>
              </w:rPr>
              <w:t xml:space="preserve">электронные копии документов, подтверждающих факт вложения инвестиций в инвестиционный проект за последние 36 (тридцать шесть) месяцев до даты подачи заявки (первичные учетные документы, оформленные в соответствии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бухгалтерском учете и финансовой отчетности";</w:t>
            </w:r>
          </w:p>
          <w:p>
            <w:pPr>
              <w:spacing w:after="20"/>
              <w:ind w:left="20"/>
              <w:jc w:val="both"/>
            </w:pPr>
            <w:r>
              <w:rPr>
                <w:rFonts w:ascii="Times New Roman"/>
                <w:b w:val="false"/>
                <w:i w:val="false"/>
                <w:color w:val="000000"/>
                <w:sz w:val="20"/>
              </w:rPr>
              <w:t>счета-фактуры, оформленные в соответствии с Налоговым кодексом Республики Казахстан;</w:t>
            </w:r>
          </w:p>
          <w:p>
            <w:pPr>
              <w:spacing w:after="20"/>
              <w:ind w:left="20"/>
              <w:jc w:val="both"/>
            </w:pPr>
            <w:r>
              <w:rPr>
                <w:rFonts w:ascii="Times New Roman"/>
                <w:b w:val="false"/>
                <w:i w:val="false"/>
                <w:color w:val="000000"/>
                <w:sz w:val="20"/>
              </w:rPr>
              <w:t xml:space="preserve">таможенные декларации, оформленные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таможенном регулировании в Республике Казахстан");</w:t>
            </w:r>
          </w:p>
          <w:p>
            <w:pPr>
              <w:spacing w:after="20"/>
              <w:ind w:left="20"/>
              <w:jc w:val="both"/>
            </w:pPr>
            <w:r>
              <w:rPr>
                <w:rFonts w:ascii="Times New Roman"/>
                <w:b w:val="false"/>
                <w:i w:val="false"/>
                <w:color w:val="000000"/>
                <w:sz w:val="20"/>
              </w:rPr>
              <w:t>в случае наличия рекомендаций государственных органов или субъектов квазигосударственного сектора, подтверждающих реализацию услугополучателем инвестиционного проекта на территории Республики Казахстан, прилагается дополнительно;</w:t>
            </w:r>
          </w:p>
          <w:p>
            <w:pPr>
              <w:spacing w:after="20"/>
              <w:ind w:left="20"/>
              <w:jc w:val="both"/>
            </w:pPr>
            <w:r>
              <w:rPr>
                <w:rFonts w:ascii="Times New Roman"/>
                <w:b w:val="false"/>
                <w:i w:val="false"/>
                <w:color w:val="000000"/>
                <w:sz w:val="20"/>
              </w:rPr>
              <w:t>2) для физических лиц:</w:t>
            </w:r>
          </w:p>
          <w:p>
            <w:pPr>
              <w:spacing w:after="20"/>
              <w:ind w:left="20"/>
              <w:jc w:val="both"/>
            </w:pPr>
            <w:r>
              <w:rPr>
                <w:rFonts w:ascii="Times New Roman"/>
                <w:b w:val="false"/>
                <w:i w:val="false"/>
                <w:color w:val="000000"/>
                <w:sz w:val="20"/>
              </w:rPr>
              <w:t>электронная копия документа, удостоверяющего личность лица, заявленного на получение инвесторской визы с нотариально удостоверенным переводом на государственном или русском языках;</w:t>
            </w:r>
          </w:p>
          <w:p>
            <w:pPr>
              <w:spacing w:after="20"/>
              <w:ind w:left="20"/>
              <w:jc w:val="both"/>
            </w:pPr>
            <w:r>
              <w:rPr>
                <w:rFonts w:ascii="Times New Roman"/>
                <w:b w:val="false"/>
                <w:i w:val="false"/>
                <w:color w:val="000000"/>
                <w:sz w:val="20"/>
              </w:rPr>
              <w:t>электронные копии документов, подтверждающих факт вложения инвестиций, с указанием фамилии, имени, отчества (при наличии) услугополучателя и суммы вложенных им инвестиций в экономику Республики Казахстан на сумму, эквивалентную 300 (триста) тысяч долларов США или более за последние 12 (двенадцать) месяцев до даты подачи заявки (выписка со счета держателя эмиссионных ценных бумаг со сроком обращения свыше 10 (десяти) лет или выписка из устава юридического лица с нотариально удостоверенным переводом на государственном или русском языках о пополнении уставного капитала с приложением справки о государственной регистрации (перерегистрации) юридического лица).</w:t>
            </w:r>
          </w:p>
        </w:tc>
      </w:tr>
    </w:tbl>
    <w:p>
      <w:pPr>
        <w:spacing w:after="0"/>
        <w:ind w:left="0"/>
        <w:jc w:val="both"/>
      </w:pP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Комитету по инвестициям Министерства иностранных дел Республики Казахстан в установленном законодательством порядке обеспечить:</w:t>
      </w:r>
    </w:p>
    <w:bookmarkEnd w:id="6"/>
    <w:bookmarkStart w:name="z13" w:id="7"/>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7"/>
    <w:bookmarkStart w:name="z14" w:id="8"/>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иностранных дел Республики Казахстан после его официального опубликования;</w:t>
      </w:r>
    </w:p>
    <w:bookmarkEnd w:id="8"/>
    <w:bookmarkStart w:name="z15" w:id="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иностранных дел Республики Казахстан сведений о выполнении мероприятий, предусмотренных в подпунктах 1) и 2) настоящего пункта.</w:t>
      </w:r>
    </w:p>
    <w:bookmarkEnd w:id="9"/>
    <w:bookmarkStart w:name="z16"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иностранных дел Республики Казахстан.</w:t>
      </w:r>
    </w:p>
    <w:bookmarkEnd w:id="10"/>
    <w:bookmarkStart w:name="z17" w:id="11"/>
    <w:p>
      <w:pPr>
        <w:spacing w:after="0"/>
        <w:ind w:left="0"/>
        <w:jc w:val="both"/>
      </w:pPr>
      <w:r>
        <w:rPr>
          <w:rFonts w:ascii="Times New Roman"/>
          <w:b w:val="false"/>
          <w:i w:val="false"/>
          <w:color w:val="000000"/>
          <w:sz w:val="28"/>
        </w:rPr>
        <w:t>
      4. Настоящий приказ вводится в действие с 1 января 2026 года и подлежит официальному опубликованию.</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иностранных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Кошербаев</w:t>
            </w:r>
            <w:r>
              <w:rPr>
                <w:rFonts w:ascii="Times New Roman"/>
                <w:b w:val="false"/>
                <w:i w:val="false"/>
                <w:color w:val="000000"/>
                <w:sz w:val="20"/>
              </w:rPr>
              <w:t>
</w:t>
            </w:r>
          </w:p>
        </w:tc>
      </w:tr>
    </w:tbl>
    <w:p>
      <w:pPr>
        <w:spacing w:after="0"/>
        <w:ind w:left="0"/>
        <w:jc w:val="both"/>
      </w:pPr>
      <w:bookmarkStart w:name="z19"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