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7e31" w14:textId="2f87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субъектами предпринимательства наличных денег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 Правления Национального Банка Республики Казахстан от 26 сентября 2025 года № 58, Правления Агентства Республики Казахстан по регулированию и развитию финансового рынка от 29 сентября 2025 года № 60 и приказ Министра финансов Республики Казахстан от 29 сентября 2025 года № 545. Зарегистрирован в Министерстве юстиции Республики Казахстан 30 сентября 2025 года № 36995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об Агентстве Республики Казахстан по регулированию и развитию финансового рынка, утвержденного Указом Президента Республики Казахстан от 11 ноября 2019 года № 203 "О дальнейшем совершенствовании системы государственного управления Республики Казахстан", Правление Национального Банка Республики Казахстан, Правление Агентства Республики Казахстан по регулированию и развитию финансового рынка ПОСТАНОВЛЯЮТ,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субъектами предпринимательства наличных денег с банковских счетов.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 "Об утверждении Правил снятия субъектами предпринимательства наличных денег с банковских счетов" (зарегистрирован в Реестре государственной регистрации нормативных правовых актов под № 21885);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2023 года № 73, Правления Агентства Республики Казахстан по регулированию и развитию финансового рынка от 26 сентября 2023 года № 73 и приказ Заместителя Премьер-Министра - Министра финансов Республики Казахстан от 2 октября 2023 года № 1042 "О внесении изменений в совместные постановления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 "Об утверждении Правил снятия субъектами предпринимательства наличных денег с банковских счетов" (зарегистрирован в Реестре государственной регистрации нормативных правовых актов под № 33514).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совместных постановления и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и приказа возложить на курирующего заместителя Председателя Национального Банка Республики Казахстан, курирующего заместителя Председателя Агентства Республики Казахстан по регулированию и развитию финансового рынка и на Вице-министра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приказ подлежат официальному опубликованию и вводятся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2025 года № ____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субъектами предпринимательства наличных денег с банковских счетов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снятия субъектами предпринимательства наличных денег с банковских счетов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(далее – Положение о Национальном Банке),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об Агентстве Республики Казахстан по регулированию и развитию финансового рынка, утвержденного Указом Президента Республики Казахстан от 11 ноября 2019 года № 203 "О дальнейшем совершенствовании системы государственного управления Республики Казахстан", которыми определяются, в том числе условия снятия субъектами предпринимательства наличных денег с банковских счетов сверх установленных предельных размеров, а также порядок представления в уполномоченный орган, осуществляющий руководство в сфере обеспечения поступлений налогов и других обязательных платежей в бюджет, и уполномоченный орган по регулированию,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формы, перечень и сроки их представления.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цель снятия наличных денег с банковского счета, - документы, содержащие исчерпывающую информацию, отражающую цель снятия наличных денег, в том числе договор, приказ, распоряжение, смета расходов, счет-фактура, счет на оплату, платежная ведомость, решение суда, инвойс, закупочный акт, закупочная ведомость;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размеры сумм снятия субъектами предпринимательства наличных денег с банковских счетов - предельные размеры сумм снятия субъектами предпринимательства наличных денег с банковских счетов, утвержденные в соответствии с подпунктом 3) абзаца четвертого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субъекта предпринимательства - бизнес или индивидуальный идентификационный номер субъекта предпринимательства;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регулированию, контролю и надзору финансового рынка и финансовых организаций - Агентство Республики Казахстан по регулированию и развитию финансового рынка;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орган, осуществляющий руководство в сфере обеспечения поступлений налогов и других обязательных платежей в бюджет - Комитет государственных доходов Министерства финансов Республики Казахстан и (или) его территориальные органы.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субъектами предпринимательства наличных денег с банковских счетов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предпринимательства снятие наличных денег с банковских счетов осуществляется на основании заявок на снятие наличных денег с банковских счетов, поданных в банки второго уровня, филиалы банков-нерезидентов Республики Казахстан и организации, осуществляющие отдельные виды банковских операций (далее – банки)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 (зарегистрировано в Реестре государственной регистрации нормативных правовых актов под № 19680).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наличных денег, снимаемых с банковских счетов в течение календарного месяца субъектами предпринимательства, за исключением субъектов предпринимательства, на которых не распространяется требование по снятию наличных денег с банковских счетов,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Банке, не превышает предельных размеров сумм снятия субъектами предпринимательства наличных денег с банковских счетов.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предпринимательства,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Банке, снятие наличных денег с банковских счетов в размерах, превышающих предельные размеры сумм снятия субъектами предпринимательства наличных денег с банковских счетов, осуществляется с соблюдением условий, предусмотренных главой 3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в срок не позднее 10:00 часов по времени города Астана рабочего дня, следующего за днем подачи субъектом предпринимательства заявки на снятие наличных денег с банковского счета, направляет в уполномоченный орган, осуществляющий руководство в сфере обеспечения поступлений налогов и других обязательных платежей в бюджет в электронном виде документы, подтверждающие цель снятия наличных денег с банковского счета, согласие на передачу сведений и документов в уполномоченный орган, осуществляющий руководство в сфере обеспечения поступлений налогов и других обязательных платежей в бюджет, в том числе для целей осуществления обмена сведениями и документами между уполномоченным органом, осуществляющим руководство в сфере обеспечения поступлений налогов и других обязательных платежей в бюджет и Национальным Банком Республики Казахстан в соответствии с пунктами 13 и 14 Правил, и заявку, которая содержит идентификационный номер субъекта предпринимательства, индивидуальный идентификационный номер лица, подавшего заявку на снятие наличных денег с банковского счета, сумму снятия наличных денег сверх установленного предельного размера в течение календарного месяца, цель снятия, категорию субъекта предпринимательства.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орган, осуществляющий руководство в сфере обеспечения поступлений налогов и других обязательных платежей в бюджет до конца рабочего дня, следующего за днем получения от банка сведений и документов, предусмотренных пунктом 6 Правил, с учетом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направляет в банк в электронной форме сведения о наличии или об отсутствии рисков, которые могут послужить основанием для отказа в выдаче наличных денег в сумме, превышающей предельные размеры сумм снятия субъектами.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Неполучение банком в течение трех рабочих дней со дня подачи субъектом предпринимательства заявки на снятие наличных денег, превышающих предельные размеры сумм снятия субъектами предпринимательства наличных денег с банковских счетов, сведений от уполномоченного органа, осуществляющего руководство в сфере обеспечения поступлений налогов и других обязательных платежей в бюджет о наличии либо об отсутствии рисков, которые могут послужить основанием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счетов, является основанием для выдачи наличных денег субъекту предпринимательства.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реализации пункта 7 Правил уполномоченный орган, осуществляющий руководство в сфере обеспечения поступлений налогов и других обязательных платежей в бюджет для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вырабатывает и применяет критерии риска, являющиеся конфиденциальной информацией.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от уполномоченного органа, осуществляющего руководство в сфере обеспечения поступлений налогов и других обязательных платежей в бюджет о наличии или об отсутствии рисков, которые могут послужить основанием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 по результатам применения системы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действительны в течение одного календарного месяца.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снятия субъектами предпринимательства наличных денег с банковских счетов сверх установленных предельных размеров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Снятие субъектами предпринимательства наличных денег с банковских счетов сверх установленных предельных размеров, за исключением субъектов предпринимательства, на которые не распространяется требование по снятию наличных денег с банковских счетов, определенных в соответствии с подпунктом 3) абзаца четвертого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Банке, допускается при соблюдении в совокупности следующих условий: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цель снятия наличных денег с банковского счета;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субъектами предпринимательства согласия на передачу сведений и документов в уполномоченный орган, осуществляющий руководство в сфере обеспечения поступлений налогов и других обязательных платежей в бюджет, в том числе для целей осуществления обмена сведениями и документами между уполномоченным органом, осуществляющим руководство в сфере обеспечения поступлений налогов и других обязательных платежей в бюджет, и Национальным Банком Республики Казахстан в соответствии с пунктами 13 и 14 Правил;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банком сведений от уполномоченного органа, осуществляющего руководство в сфере обеспечения поступлений налогов и других обязательных платежей в бюджет о наличии или об отсутствии рисков, которые могут послужить основанием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сведений и информации о снятии субъектами предпринимательства наличных денег с банковских счетов сверх установленных предельных размеров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Банки ежемесячно, не позднее 15 (пятнадцатого) числа месяца, следующего за отчетным месяцем, направляют в Национальный Банк Республики Казахстан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по форме согласно приложению к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Банк Республики Казахстан осуществляет свод данных, предусмотренных пунктом 12 Правил, на основе идентификационных номеров субъектов предпринимательства в разрезе банков и субъектов предпринимательства, осуществивших снятие наличных денег с банковских счетов, для определения субъектов предпринимательства, превысивших предельные размеры сумм снятия субъектами предпринимательства наличных денег с банковских счетов. Сводные данные в электронной форме направляются Национальным Банком Республики Казахстан не позднее последнего рабочего дня месяца, следующего за отчетным месяцем, в уполномоченный орган, осуществляющий руководство в сфере обеспечения поступлений налогов и других обязательных платежей в бюджет для использования в системе управления рисками,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уполномоченный орган по регулированию, контролю и надзору финансового рынка и финансовых организаций для осуществления контроля за соблюдением банками норм Правил и предельных размеров сумм снятия субъектами предпринимательства наличных денег с банковских счетов.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орган, осуществляющий руководство в сфере обеспечения поступлений налогов и других обязательных платежей в бюджет ежемесячно, не позднее последнего рабочего дня, следующего за отчетным месяцем, направляет в Национальный Банк Республики Казахстан в электронной форме сведения в разрезе банков по полученным в течение календарного месяца заявкам субъектов предпринимательства на снятие наличных денег с банковских счетов, с указанием наименования, идентификационного номера субъекта предпринимательства, суммы заявки и сведений о наличии либо об отсутствии рисков, которые могут послужить основанием для отказа в выдаче наличных денег в сумме, превышающей предельные размеры сумм снятия субъектами предпринимательства наличных денег с банковских счетов.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2025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СНД_СП_1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 20 __ года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филиалы банков-нерезидентов Республики Казахстан и организации, осуществляющие отдельные виды банковских операций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15 (пятнадцатого) числа месяца, следующего за отчетным месяцем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(БИН/ИИН)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 (ОКЭД)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ОКЭД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сумм снятия наличных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снятия наличных денег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сверх предельных размеров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назначении снятых наличных денег сверх установленных предельных размеров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снятия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 миллионов)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в совокупности,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предпринимательства"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 размерах сумм снятия наличных денег с банковских счетов на сумму более</w:t>
      </w:r>
      <w:r>
        <w:br/>
      </w:r>
      <w:r>
        <w:rPr>
          <w:rFonts w:ascii="Times New Roman"/>
          <w:b/>
          <w:i w:val="false"/>
          <w:color w:val="000000"/>
        </w:rPr>
        <w:t>10 000 000 (десяти миллионов) тенге в совокупности, осуществленных в течение</w:t>
      </w:r>
      <w:r>
        <w:br/>
      </w:r>
      <w:r>
        <w:rPr>
          <w:rFonts w:ascii="Times New Roman"/>
          <w:b/>
          <w:i w:val="false"/>
          <w:color w:val="000000"/>
        </w:rPr>
        <w:t>календарного месяца субъектами предпринимательства"</w:t>
      </w:r>
      <w:r>
        <w:br/>
      </w:r>
      <w:r>
        <w:rPr>
          <w:rFonts w:ascii="Times New Roman"/>
          <w:b/>
          <w:i w:val="false"/>
          <w:color w:val="000000"/>
        </w:rPr>
        <w:t>(индекс - СНД_СП_1, периодичность - ежемесячная)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 (далее – Форма).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ежемесячно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по состоянию на первое число каждого месяца. Данные в Форме заполняются в тысячах тенге.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главным бухгалтером или лицом, уполномоченным на подписание Формы.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или русском языках.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информацию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в том числе в разрезе регионов.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порядковый числовой номер сообщения по операциям субъектов предпринимательства, осуществивших снятие наличных денег с банковских счетов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банка, филиала банка-нерезидента Республики Казахстан организации, осуществляющей отдельные виды банковских операций, где произведено снятие наличных денег с банковских счетов.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бизнес-идентификационный номер или индивидуальный идентификационный номер (далее – БИН или ИИН)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БИН или ИИН его головного подразделения.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наименование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наименование его головного подразделения.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код категории субъекта предпринимательства, осуществившего снятие наличных денег с банковских счетов: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01 - субъект микропредпринимательства;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02 - субъект малого предпринимательства;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03 - субъект среднего предпринимательства;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04 - субъект крупного предпринимательства.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код Общего классификатора видов экономической деятельности (далее - ОКЭД)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наименование ОКЭД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8 указывается предельный размер сумм снятия субъектами предпринимательства наличных денег с банковских счетов в соответствии с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150 и приказом Министра национальной экономики Республики Казахстан от 23 декабря 2020 года № 95 "Об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счетов" (зарегистрировано в Реестре государственной регистрации нормативных правовых актов под № 21901).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указывается общая фактическая сумма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представительство). Сумма данной графы должна равняться сумме граф 12-31.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указывается фактическая сумма снятия наличной иностранной валюты (эквивалент в тенге по рыночному курсу банка на день проведения операции)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 том числе с учетом обособленных подразделений субъекта предпринимательства (филиал, представительство).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11 указывается фактическая сумма превышения предельного размера снятия субъектами предпринимательства наличных денег с банковских счетов, в том числе с учетом обособленных подразделений субъекта предпринимательства (филиал, представительство).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12-31 указываются фактические суммы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представительство), в разрезе регионов.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32 указываются коды вида назначения снятых наличных денег сверх установленных предельных размеров с банковских счетов субъекта предпринимательства: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– выплата заработной платы;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– выплата командировочных расходов;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03 – оплата товаров;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– оплата работ и услуг;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 – хозяйственные нужны;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06 – аванс подотчетным лицам;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07 – выплата пособий/материальной помощи;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 – оплата аренды;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09 – расчеты с физическими лицами по договорам гражданско-правового характера;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10 – представительские расходы;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11 – благотворительные/спонсорские расходы;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12 – пополнение кассы;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13 – возврат денежных средств;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14 – выплата по решению суда/исполнительному листу;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15 – иные расходы.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