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88c" w14:textId="a3f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2025 года № 728. Зарегистрирован в Министерстве юстиции Республики Казахстан 30 сентября 2025 года № 36992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 (зарегистрирован в Реестре государственной регистрации нормативных правовых актов № 15332)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перевода осужденного для поддержания социально полезных связей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Уголовно-исполнительного кодекса Республики Казахстан (далее - УИК) и определяют порядок перевода осужденного из одного учреждения уголовно-исполнительной системы (далее - учреждение) в другое того же вида, для поддержания его социально полезных связей.";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Супруг (супруга), близкие родственники и родственники (далее – родственники) осужденного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"отсутствие отрицательной степени поведения для осужденного, направленного или переведенного в соответствии с частью третьей, подпунктами 1), 2) и 3)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положительной степени поведения для осужденного, направленного для предупреждения совершения им новых правонарушений, или переведенного по подпункту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Осужденный, направленный или переведенный в соответствии с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в целях предупреждения совершения им новых правонарушений или поддержания правопорядка в учреждении, подлежит переводу, если отпали основания, послужившие для перевода.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Осужденный, направленный или переведенный на основании части второй, третьей или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подлежит переводу в соответствии с настоящими Правилами при наличии мест в соответствующем учреждении на день поступления в Комитет УИС заявления о переводе.";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Республики Казахстан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внутренних дел Республики Казахстан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предоставление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