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ecb" w14:textId="299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индустрии и инфраструктурного развития Республики Казахстан от 6 апреля 2020 года № 187 "Об утверждении Правил оказания государственной услуги "Регистрация деклараций промышленной безопасности опасного производственного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24 сентября 2025 года № 417. Зарегистрирован в Министерстве юстиции Республики Казахстан 30 сентября 2025 года № 36990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апреля 2020 года № 187 "Об утверждении Правил оказания государственной услуги "Регистрация деклараций промышленной безопасности опасного производственного объекта" (зарегистрирован в Реестре государственной регистрации нормативных правовых актов за № 20338)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"Регистрация деклараций промышленной безопасности опасного производственного объекта"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регистрации и снятия с регистрации деклараций промышленной безопасности опасного производственного объекта.";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Декларация промышленной безопасности опасного производственного объекта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определяющими критерии отнесения опасных производственных объектов к декларируемым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промышленной безопасности опасного производственного объекта, утвержденными приказом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юридические или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декларации промышленной безопасности опасного производственного объекта: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4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регистрации декларации промышленной безопасности опасного производственного объекта: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5 к настоящим Правилам;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3 (три) рабочих дня.";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Ответственный исполнитель в течение одного рабочего дня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случае установления факта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электронно-цифровой подписью (далее – ЭЦП) руководителя услугодателя либо лица его замещающего, и направляет его через портал в форме электронного документа в "личный кабинет" услугополучателя.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проверяет представленные документы и сведения, указанные в них на соответствие требованиям нормативных правовых актов в области промышленной безопасности и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5 к настоящим Правилам, подписанный ЭЦП руководителя услугодателя либо лица его замещающего, и направляет его в форме электронного документа в "личный кабинет" услугополучателя.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Уполномоченный орган в области промышленной безопасности в течение трех рабочих дней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а также в Единый контакт-центр.";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1 января 2026 года и подлежит официальному опубликованию.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2025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деклараций промышленной безопасности опасного производственного объекта"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с присвоением регистрационного шифра или снятие с регистрации декларации промышленной безопасности либо мотивированный отказ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регистрации декларации промышленной безопасности опасного производственного объекта: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декларации промышленной безопасности опасного производственного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снятия с регистрации декларации промышленной безопасности опасного производственного объекта: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декларации промышленной безопасности опасного производственного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документов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 240 "Об 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 22883);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9" w:id="32"/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телефон)]</w:t>
      </w:r>
    </w:p>
    <w:p>
      <w:pPr>
        <w:spacing w:after="0"/>
        <w:ind w:left="0"/>
        <w:jc w:val="both"/>
      </w:pPr>
      <w:bookmarkStart w:name="z60" w:id="33"/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государственного органа]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присвоение регистрационного шифра декларации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опасного производственного объекта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34"/>
    <w:p>
      <w:pPr>
        <w:spacing w:after="0"/>
        <w:ind w:left="0"/>
        <w:jc w:val="both"/>
      </w:pPr>
      <w:bookmarkStart w:name="z62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прилагаемую декларацию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опасного производственного объекта ________________________ и присвоить 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шифр.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Электронная копия декларации промышленной безопасности опасного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наличии), электронная цифровая подпись]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6" w:id="36"/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телефон)]</w:t>
      </w:r>
    </w:p>
    <w:p>
      <w:pPr>
        <w:spacing w:after="0"/>
        <w:ind w:left="0"/>
        <w:jc w:val="both"/>
      </w:pPr>
      <w:bookmarkStart w:name="z67" w:id="37"/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государственного органа]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снятии с регистрации декларации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опасного производственного объекта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38"/>
    <w:p>
      <w:pPr>
        <w:spacing w:after="0"/>
        <w:ind w:left="0"/>
        <w:jc w:val="both"/>
      </w:pPr>
      <w:bookmarkStart w:name="z69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снять с регистрации декларацию промышленной безопасности опасного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декларации, шифр)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Подтверждаю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представленной информации и осведомлен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наличии), электронная цифровая подпись]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ДЕКЛАРАЦИИ ПРОМЫШЛЕННОЙ БЕЗОПАСНОСТИ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разрешениях и уведомлениях" сообщает, что Декларация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декларации, шифр] снята с регистрации.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