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f237" w14:textId="ad9f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21 декабря 2020 года № 716 "Об утверждении Правил проведения военно-врачебной экспертизы и Положения о комиссиях военно-врачебной экспертизы в Вооруженных Силах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29 сентября 2025 года № 1350. Зарегистрирован в Министерстве юстиции Республики Казахстан 30 сентября 2025 года № 36988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21 декабря 2020 года № 716 "Об утверждении Правил проведения военно-врачебной экспертизы и Положения о комиссиях военно-врачебной экспертизы в Вооруженных Силах Республики Казахстан" (зарегистрирован в Реестре государственной регистрации нормативных правовых актов под № 21869)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 в Вооруженных Силах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Категория годности граждан к воинской службе (воинским сборам) по состоянию здоровья, а также к службе в государственной авиации, определяется проведением медицинского освидетельствования. Медицинское освидетельствование проводится: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гражданам, призываемым на воинскую службу, поступающим в специализированные организации Министерства обороны Республики Казахстан и военные учебные заведения (далее – ВУЗ), а также на военные кафедры (военные факультеты) при организациях высшего и (или) послевузовского образования;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поступающим на воинскую службу по контракту;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гражданам, поступающим на воинскую службу в резерве;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военнослужащим, проходящим воинскую службу по призыву или воинскую службу по контракту;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военнослужащим, проходящим воинскую службу в резерве (далее – военным резервистам);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военнослужащим, поступающим в ВУЗ;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гражданам (военнослужащим), обучающимся в ВУЗе;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военнослужащим, отбираемым для службы и проходящих службу с радиоактивными веществами, ионизирующими источниками излучений, компонентами ракетных топлив, источниками электромагнитных полей или лазерных излучений;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авиационному персоналу государственной авиации;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гражданам, пребывающим в запасе, при призыве на воинские сборы, или в учетных целях.";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Медицинское освидетельствование граждан, призываемых на срочную воинскую службу, поступающих в специализированные организации Министерства обороны Республики Казахстан для подготовки по военно-техническим и иным специальностям";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Медицинское освидетельствование граждан, призываемых на срочную воинскую службу, поступающих в специализированные организации Министерства обороны Республики Казахстан для подготовки по военно-техническим и иным специальностям, проводится медицинской комиссией МИО.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проведения медицинского освидетельствования врач-специалист медицинской комиссии МИО удостоверяется в личности освидетельствуемого.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медицинского освидетельствования граждан проверяются: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(справки), полученные из информационной системы здравоохранения или медицинских организаций (независимо от форм собственности) о состоянии на диспансерном учете по поводу хронических заболеваний и перенесенных в течение последних двенадцати месяцев инфекционных и паразитарных заболеваний, о непереносимости (повышенной чувствительности) медикаментозных средств и других веществ;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документы, характеризующие состояние здоровья граждан, согласно форме учетной документации в области здравоохранения (далее – формы учетной и отчетной документации),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от 30 октября 2020 года № ҚР ДСМ-175/2020 (зарегистрирован в Реестре государственной регистрации нормативных правовых актов за № 21579): медицинская карта амбулаторного пациента (форма 052/у), карта профилактического осмотра (скрининга) (форма 055/у), карта профилактических прививок (форма 065/у), лечебная карта допризывника (форма № 060/у) (при ее наличии для лиц, призываемых на срочную воинскую службу);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рентгенограммы, протоколы специальных методов исследования.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Гражданам, призываемым на срочную воинскую службу, поступающим в специализированные организации Министерства обороны Республики Казахстан для подготовки по военно-техническим и иным специальностям, не ранее чем за тридцать календарных дней до медицинского освидетельствования проводятся: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общий анализ крови и мочи;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реакция микропреципитации (микрореакция) на сифилис;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электрокардиография (далее – ЭКГ);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эхокардиография;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флюорографическое (рентгенологическое) исследование органов грудной клетки (не позже трех месяцев на день медицинского освидетельствования);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ультразвуковое исследование органов брюшной полости и почек;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крови на бруцеллез (работающим в животноводстве и (или) имеющим скот в личном хозяйстве);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исследование крови на антитела к вирусу иммунодефицита человека.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медицинского освидетельствования проводятся измерение роста, массы тела и определение индекса массы тела.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Сведения, полученные из информационной системы здравоохранения или медицинских организаций, а также результаты проведенных при медицинском освидетельствовании лабораторных и инструментальных методов исследования записываются в учетную карту призывника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воинского учета военнообязанных и призывников, утвержденным приказом Министра обороны Республики Казахстан от 24 января 2017 года № 28 (зарегистрирован в Реестре государственной регистрации нормативных правовых актов за № 14881) (далее – учетная карта призывника).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Флюорограммы (рентгенограммы) находятся в личном деле освидетельствуемого до истечения срока его воинской службы, после возвращаются в соответствующие медицинские организации, где они хранятся в виде флюорографических пленок или на электронном носителе в течение одного года.";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При выявлении в результате медицинского освидетельствования у гражданина отклонения в состоянии здоровья, с целью уточнения диагноза заболевания (или физического недостатка) и (или) определения состояния здоровья, медицинская комиссия МИО выносит заключение: "Нуждается в обследовании (лечении) с последующим медицинским освидетельствованием". По возвращении с обследования (лечения) гражданин подлежит повторному медицинскому освидетельствованию. В случае если обследование (лечение) гражданина не завершено до окончания работы призывной комиссии, медицинское освидетельствование указанного гражданина проводится в период следующего призыва граждан на воинскую службу.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Граждане, признанные нуждающимися в обследовании (лечении), учитываются в отделах (управлениях) по делам обороны (далее – О(У)ДО) по списку временно негодных к воинской службе или по списку годных к воинской службе с незначительными ограничениями. Сведения о них в течение десяти рабочих дней после окончания работы призывной комиссии передаются в медицинские организации и местные органы государственного управления здравоохранением.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медицинских организаций и местных органов государственного управления здравоохранением согласно указанного списка обеспечивают своевременное обследование (лечение) граждан.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завершению обследования и (или) лечения врач или ответственное лицо медицинских организаций и местных органов государственного управления здравоохранением в течение семи рабочих дней направляет в О(У)ДО медицинские документы, характеризующие состояние здоровья граждан согласно форм учетной и отчетной документации.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результатам медицинского освидетельствования, на основании решения призывной комиссии, гражданин направляется на амбулаторное или стационарное обследование (лечение) в медицинские организации. В направлении на обследование (лечение)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указываются наименование медицинской организации, предварительный диагноз, что требуется уточнить и срок повторной явки с результатами обследования (лечения) на повторное медицинское освидетельствование. Обследование (лечение) граждан в медицинских организациях проводится с учетом основного и сопутствующих заболеваний.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выдается на руки гражданам при объявлении им решения призывной комиссии. Направлению присваивается номер, соответствующий порядковому номеру записи в книге протоколов призывной комиссии.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направлению прилагаются 2 экземпляра бланка акта исследования состояния здоровья (далее – акт)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медицинская карта амбулаторного пациента (форма 052/у) и медицинские документы, характеризующие состояние его здоровья.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обследования (лечения) заполняется акт, который подписывается врачом, проводившим обследование (лечение), заведующим отделением и руководителем медицинской организации (главным врачом), заверяется гербовой печатью медицинской организации. В акте указываются результаты лабораторно-инструментальных методов исследования и объективные данные, подтверждающие основной и сопутствующие диагнозы. Диагноз выставляется в соответствии с международной классификацией болезней, также указывается стадия заболевания или физического недостатка, стадия компенсации, функциональные нарушения пораженного органа (системы). Первый экземпляр акта направляется в О(У)ДО, в котором гражданин состоит на воинском учете, который подшивается в личное дело призывника. Второй экземпляр акта приобщается к медицинской карте амбулаторного пациента (форма 052/у) или медицинской карте стационарного пациента (форма 001/у).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возвращении с обследования (лечения) гражданин подлежит повторному медицинскому освидетельствованию. Если после повторного медицинского освидетельствования гражданин признан временно негодным к воинской службе или годным к воинской службе с незначительными ограничениями, то он учитывается по списку временно негодных к воинской службе или по списку годных к воинской службе с незначительными ограничениями.";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Гражданам, признанным по результатам медицинского освидетельствования годными к воинской службе или годными к воинской службе с незначительными ограничениями, медицинская комиссия МИО в учетной карте призывника, после заключения о категории годности к воинской службе устанавливает показатель предназначения по видам и родам войск в соответствии с Требованиями.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выявлении в результате медицинского освидетельствования у гражданина заболеваний, по которым в соответствии с Требованиями предусматривается временная негодность к воинской службе, медицинская комиссия МИО выносит заключение: "Временно не годен к воинской службе на ______ месяцев".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 временной негодности к воинской службе выносится на срок от трех до шести месяцев, если иное не оговорено в Требованиях, которое при не определившемся врачебно-экспертном исходе заболевания выносится повторно, при этом срок временной негодности не превышает двенадцати месяцев в совокупности.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завершения обследования (лечения) граждан до окончания работы призывной комиссии (текущего призыва на срочную воинскую службу), заключение о временной негодности к воинской службе не выносится, и медицинская комиссия МИО выносит заключение о нуждаемости в обследовании (лечении) с указанием даты явки на повторное медицинское освидетельствование.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истечения срока временной негодности к воинской службе, проводится повторное медицинское освидетельствование, и медицинская комиссия МИО выносит заключение о годности или не годности к воинской службе.";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Заключение медицинской комиссии МИО записывается в книгу протоколов призывной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организации и проведения призыва граждан Республики Казахстан на воинскую службу, утвержденным постановлением Правительства Республики Казахстан от 15 мая 2012 года № 620 (далее – книга протоколов призывной комиссии), в учетную карту призывника.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книгу протоколов призывной комиссии записываются краткий анамнез, данные объективного исследования, результаты лабораторных и инструментальных методов исследования, диагноз, а также решение призывной комиссии.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Гражданам, зачисленным в воинские команды, на областных (города республиканского значения или столицы) сборных пунктах проводится тестирование на наличие в организме наркотических веществ.";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Военнослужащие, призванные на срочную воинскую службу, по прибытию к месту воинской службы проходят первичный медицинский осмотр. Военнослужащие срочной службы, у которых в результате первичного медицинского осмотра, выявлены заболевания, препятствующие прохождению воинской службы по призыву, в соответствии с Требованиями, направляются на медицинское освидетельствование. Медицинское освидетельствование проводится госпитальной ВВК. 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врачей-специалистов записываются в медицинскую книжку военнослужащего, заключение ВВК – в книгу протоколов заседаний ВВК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книга протоколов заседаний ВВК).";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Медицинское освидетельствование граждан, поступающих и обучающихся в военных учебных заведениях, реализующие общеобразовательные программы общего среднего образования";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При наличии заболевания, увечья, препятствующее продолжению обучения по состоянию здоровья, в соответствии с Требованиями, гражданин, обучающийся в школе, направляется для медицинского освидетельствования в внештатную постоянно действующую (гарнизонную или госпитальную) ВВК.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случаях признания граждан, обучающихся в школе, негодными к обучению, заключение ВВК оформляется свидетельством о болезни, которое подлежит утверждению в штатной ВВК. При этом заключение о категории годности к воинской службе не выносится. Заключение о причинной связи заболевания, увечья в свидетельстве о болезни не указывается.";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Медицинское освидетельствование граждан и военнослужащих, поступающих в военные учебные заведения, в том числе иностранных государств, реализующие образовательные программы технического и профессионального, высшего и послевузовского образования, а также на военные кафедры (военные факультеты) при организациях высшего и (или) послевузовского образования";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Медицинское освидетельствование граждан, поступающих на военные кафедры (военные факультеты) при организациях высшего и (или) послевузовского образования (далее – студенты), проводится медицинскими комиссиями МИО перед началом обучения.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Военными кафедрами (военными факультетами) на студентов оформляются карты медицинского освидетельствования гражданина, поступающего в военное учебное заведение. До начала медицинского освидетельствования студенты в медицинскую комиссию МИО представляют медицинские документы, указанные в подпунктах 1), 2) пункта 31 настоящих Правил, результаты медицинских исследований, указанные в пункте 47 настоящих Правил.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медицинского освидетельствования студентов для определения состояния здоровья и (или) уточнения диагноза заболевания проводятся дополнительные лабораторные, инструментальные методы исследования.";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"100. Военнослужащим, проходящим воинскую службу по контракту, обучающимся в ВУЗе, отпуск по болезни продлевается не более чем на тридцать суток. В общей сложности время непрерывного пребывания на стационарном лечении, проведения медицинской реабилитации и в отпуске по болезни не превышает четыре месяца, а для больных туберкулезом – двенадцать месяцев.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указанного срока, при невозможности военнослужащим по контракту по состоянию здоровья приступить к исполнению обязанностей воинской службы, срок пребывания его на лечении продлевается решением прямого начальника от командующего родом войск, командующего войсками регионального командования и выше на основании заключения военно-медицинского учреждения.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непрерывного нахождения на лечении военнослужащего, проходящего воинскую службу по контракту, продлевается только в тех случаях, если по завершении лечения военнослужащий возвратится к исполнению обязанностей воинской службы.";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"153. Сведения об освидетельствуемых, диагноз и заключение ВВК (медицинской комиссии) записываются в книгу протоколов заседаний ВВК, а также: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граждан, поступающих на воинскую службу по контракту, воинскую службу в резерве – в карту медицинского освидетельствования гражданина, поступающего на воинскую службу по контракту, воинскую службу в резерве;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граждан, поступающих в ВУЗ, на военные кафедры (военные факультеты) – в карту медицинского освидетельствования гражданина, поступающего в военное учебное заведение, а на военнослужащих, поступающих в ВУЗ – и в медицинскую книжку военнослужащего;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военнослужащих, поступающих в ВУЗ, в том числе иностранных государств, реализующие программы высшего и послевузовского образования – в справку о медицинском освидетельствовании;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военнослужащих – в свидетельство о болезни или в справку о медицинском освидетельствовании, а также в медицинскую книжку военнослужащего;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граждан, пребывающих в запасе – в карту медицинского освидетельствования гражданина, пребывающего в запасе;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военных резервистов, граждан, проходящих воинские сборы – в свидетельство о болезни или в справку о медицинском освидетельствовании;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офицеров запаса, призванных на воинскую службу (при наличии приказа Министра обороны Республики Казахстан о призыве их на воинскую службу), но еще не отправленных в воинские части – в свидетельство о болезни или в справку о медицинском освидетельствовании;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лиц, находящихся на стационарном лечении (обследовании) – в медицинскую карту стационарного пациента (форма № 001/у) (историю болезни).";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военно-врачебной экспертизы в Вооруженных Силах Республики Казахстан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военно-врачебной экспертизы в Вооруженных Силах Республики Казахстан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комиссиях военно-врачебной экспертизы в Вооруженных Силах Республики Казахстан, утвержденных указанным приказом: 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Внештатные постоянно (временно) действующие ВВК создаются в гарнизонах, военно-медицинских учреждениях, военных учебных заведениях Министерства обороны Республики Казахстан (далее – МО РК) для медицинского освидетельствования: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военнослужащих;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граждан, поступающих в военные учебные заведения;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граждан, поступающих на воинскую службу по контракту, на воинскую службу в резерве;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офицеров запаса, призываемых на воинскую службу по призыву;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авиационного персонала государственной авиации;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военнослужащих, отбираемых для обучения в учебных воинских частях, курсантов учебных воинских частей;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граждан, проходящих воинские сборы.";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Медицинские комиссии МИО города, района: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проверяют оснащение кабинетов врачей-специалистов перечнем инструментария, медицинского и хозяйственного имущества для медицинского освидетельствования на призывных (сборных) пунктах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медицинские организации, в которые будут направляться граждане, нуждающиеся в амбулаторном (стационарном) обследовании (лечении);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определяют медицинские организации, в которых будет осуществляться обследование (лечение) граждан, признанных призывной комиссией временно негодными к воинской службе, нуждающихся в лечении (санации полости рта, коррекции зрения);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доступ врачей-специалистов к сведениям о состоянии на диспансерном учете, обращении за медицинской помощью граждан, подлежащих призыву на срочную воинскую службу, в том числе к медицинской информационной системе;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контролируют полноту и достоверность внесения в медицинскую информационную систему результатов медицинского освидетельствования граждан при призыве на срочную воинскую службу;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выносят заключение о категории годности граждан к воинской службе и устанавливают показатель предназначения по видам и родам войск в соответствии с Требованиями;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дают разъяснения гражданам по вопросам медицинского освидетельствования при призыве на срочную воинскую службу;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составляют списки граждан, признанных годными к воинской службе с незначительными ограничениями, временно негодными к воинской службе, нуждающимися в лечении (санации полости рта, коррекции зрения);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ежедневно подводят итоги, анализируют результаты медицинского освидетельствования граждан;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ведут учет, изучение и анализ причин возврата военнослужащих срочной службы из Вооруженных Сил, других войск и воинских формирований Республики Казахстан;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докладывают председателю комиссии по призыву на срочную воинскую службу о недостатках медицинского освидетельствования граждан;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принимают участие в разрешении жалоб и заявлений, связанных с медицинским освидетельствованием граждан.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Медицинские комиссии МИО области, города республиканского значения, столицы: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взаимодействие с местными органами государственного управления здравоохранением, организациями здравоохранения, другими организациями по вопросам медицинского обеспечения подготовки граждан к воинской службе;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проверяют оснащение кабинетов врачей-специалистов сборного пункта инструментарием, медицинским и хозяйственным имуществом;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инструктируют врачей-специалистов об организации и проведении медицинского освидетельствования граждан, разъясняют нормативные правовые акты по вопросам проведения военно-врачебной экспертизы;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методическое руководство работой подчиненных медицинских комиссий, контролируют их работу и оказывают им практическую помощь по вопросам военно-врачебной экспертизы;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изучают обоснованность предоставления гражданам отсрочек и освобождения от призыва на воинскую службу по состоянию здоровья;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проверяют качество оформления, обоснованность вынесенных врачами-специалистами подчиненных медицинских комиссий заключений и их соответствие Требованиям;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проводят контрольный медицинский осмотр на областном (города республиканского значения или столицы) сборном пункте гражданам, призванным районной (городской, города областного значения) призывной комиссией на срочную воинскую службу, непосредственно перед отправкой в Вооруженные Силы, другие войска и воинские формирования Республики Казахстан;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проводят повторное медицинское освидетельствование гражданам, признанных районными (городскими, города областного значения) призывными комиссиями негодными к воинской службе и временно негодными к воинской службе, а также граждан, заявивших о несогласии с заключениями о категории их годности к воинской службе по результатам медицинского освидетельствования;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запрашивают документы, подтверждающие изменение состояния здоровья у граждан, заявивших о своем несогласии с определением категории годности (негодности) к воинской службе;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рассматривают (пересматривают), утверждают (отменяют) заключения подчиненных медицинских комиссий;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пересматривают собственные заключения после согласования со штатной ВВК;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ведут учет, изучение и анализ причин возврата военнослужащих срочной службы из Вооруженных Сил, других войск и воинских формирований Республики Казахстан;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обобщают результаты медицинского освидетельствования и обследования (лечения) граждан;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итогам призывной кампании представляют руководителю местного исполнительного органа (акиму) области (города республиканского значения или столицы), руководителю местного органа государственного управления здравоохранением предложения по улучшению работы медицинских комиссий.".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военно-медицинскому управлению Вооруженных Сил Республики Казахстан в установленном законодательством Республики Казахстан порядке обеспечить: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официального опубликования;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регистрации.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обороны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Камалетдинов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7" w:id="1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2025 года № 1350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1" w:id="116"/>
      <w:r>
        <w:rPr>
          <w:rFonts w:ascii="Times New Roman"/>
          <w:b w:val="false"/>
          <w:i w:val="false"/>
          <w:color w:val="000000"/>
          <w:sz w:val="28"/>
        </w:rPr>
        <w:t>
      Угловой штамп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военно-медицинского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(военно-врачебной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комиссии)</w:t>
      </w:r>
    </w:p>
    <w:bookmarkStart w:name="z14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медицинском освидетельствовании №___</w:t>
      </w:r>
    </w:p>
    <w:bookmarkEnd w:id="117"/>
    <w:p>
      <w:pPr>
        <w:spacing w:after="0"/>
        <w:ind w:left="0"/>
        <w:jc w:val="both"/>
      </w:pPr>
      <w:bookmarkStart w:name="z143" w:id="118"/>
      <w:r>
        <w:rPr>
          <w:rFonts w:ascii="Times New Roman"/>
          <w:b w:val="false"/>
          <w:i w:val="false"/>
          <w:color w:val="000000"/>
          <w:sz w:val="28"/>
        </w:rPr>
        <w:t>
      "_____" __________20___ года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военно-врачебной комиссией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ВВК, ВЛК) по направлению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должностное лицо, дату, номер документа, цель и причина направления)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освидетельствован: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Дата рождения _________, в Вооруженных Силах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(месяц и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Воинское звание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ИИН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Воинская часть (вид, род войск, РгК)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Занимаемая должность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Призван (поступил по контракту) на воинскую службу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У(О)ДО, месяц и год призыва, поступления 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контракту)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Сведения о служебной деятельности военнослужащего (заполняется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определении годности к воинской службе)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сведения согласно документу, представленного из воинской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(учреждения):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влияние состояния здоровья на исполнение обязанности воинской службы, настрой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военнослужащего к продолжению воинской службы и мнение командования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целесообразности сохранения военнослужащего на воинской службе)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Заключение ВВК (ВЛК):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диагноз: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причинная связь увечья (ранения, травмы, контузии), заболевания: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 _____ подпункта _____ Правил проведения военно-врачебной экспертизы,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21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2020 года № 716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под № 21869)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категория годности: на основании пункта _____ подпункта ____ графы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Требований, предъявляемых к состоянию здоровья лиц для прохождению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Вооруженных Силах, других войсках и воинских формированиях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22 декабря 2020 года № 722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под № 21863)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подпись, 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подпись, 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подпись, 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подпись, 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 комиссии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штатной военно-врачебной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2025 года № 1350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Заключения медицинских комиссий местных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и внештатных (временно, постоянно действующих) военно-врачебных комиссий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комиссии местных исполнительных органов, внештатные (временно, постоянно действующие) военно-врачебные комиссии выносят заключения: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отношении граждан при призыве на воинскую службу: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годен к воинской службе;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годен к воинской службе с незначительными ограничениями;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нуждается в обследовании (лечении) с последующим медицинским освидетельствованием;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временно не годен к воинской службе на 3 - 12 месяцев (указать срок). Выносится при наличии острого или обострении хронического заболевания, увечья, после проведенного лечения;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ограниченно годен к воинской службе;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 годен к воинской службе в мирное время, ограниченно годен в военное время; 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годен к воинской службе с исключением с воинского учета.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отношении граждан, поступающих и обучающихся в военных учебных заведениях (далее – ВУЗ), реализующие общеобразовательные программы общего среднего образования: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годен (не годен) к поступлению в _____________ (указать наименование ВУЗ-а);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годен (не годен) к обучению _________ (указать наименование ВУЗ-а).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отношении граждан, поступающих в ВУЗ, в том числе иностранных государств, реализующие образовательные программы технического и профессионального, высшего образования: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годен (не годен) к поступлению в _____________ (указать наименование ВУЗ-а).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отношении граждан, поступающих на военные кафедры (военные факультеты):</w:t>
      </w:r>
    </w:p>
    <w:bookmarkEnd w:id="134"/>
    <w:bookmarkStart w:name="z1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годен (не годен) к поступлению на военную кафедру (военный факультет) _____________________________ (указать наименование ВУЗ-а).</w:t>
      </w:r>
    </w:p>
    <w:bookmarkEnd w:id="135"/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отношении лиц, поступающих на воинскую службу по контракту: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годен к поступлению на воинскую службу по контракту;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годен к поступлению на воинскую службу по контракту, __________ (указать категорию годности к службе в виде (роде) войск, по военно-учетной специальности (далее – ВУС);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нуждается в обследовании с последующим медицинским освидетельствованием;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не вынесено в связи с неприбытием на медицинское освидетельствование (недообследование);</w:t>
      </w:r>
    </w:p>
    <w:bookmarkEnd w:id="140"/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годен к поступлению на воинскую службу по контракту.</w:t>
      </w:r>
    </w:p>
    <w:bookmarkEnd w:id="141"/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отношении лиц, поступающих на воинскую службу в резерве:</w:t>
      </w:r>
    </w:p>
    <w:bookmarkEnd w:id="142"/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годен к воинской службе, ___________________ (указать категорию годности к службе в виде (роде) войск, по ВУС). Годен к поступлению на воинскую службу в резерве;</w:t>
      </w:r>
    </w:p>
    <w:bookmarkEnd w:id="143"/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годен к воинской службе с незначительными ограничениями, ___________________ (указать категорию годности к службе в виде (роде) войск, по ВУС). Годен к поступлению на воинскую службу в резерве;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нуждается в обследовании с последующим медицинским освидетельствованием;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не вынесено в связи с неприбытием на медицинское освидетельствование (недообследование);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годен к поступлению на воинскую службу в резерве (при отказе от обследования);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ограниченно годен к воинской службе, не годен к поступлению на воинскую службу в резерве; 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 годен к воинской службе в мирное время, ограниченно годен в военное время, не годен к поступлению на воинскую службу в резерве; </w:t>
      </w:r>
    </w:p>
    <w:bookmarkEnd w:id="149"/>
    <w:bookmarkStart w:name="z1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годен к воинской службе с исключением с воинского учета, не годен к поступлению на воинскую службу в резерве.</w:t>
      </w:r>
    </w:p>
    <w:bookmarkEnd w:id="150"/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отношении военнослужащих: </w:t>
      </w:r>
    </w:p>
    <w:bookmarkEnd w:id="151"/>
    <w:bookmarkStart w:name="z1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годен к воинской службе;</w:t>
      </w:r>
    </w:p>
    <w:bookmarkEnd w:id="152"/>
    <w:bookmarkStart w:name="z1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годен к воинской службе с незначительными ограничениями;</w:t>
      </w:r>
    </w:p>
    <w:bookmarkEnd w:id="153"/>
    <w:bookmarkStart w:name="z1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годен к воинской службе с незначительными ограничениями с последующим медицинским освидетельствованием через 3 - 12 месяцев (указать срок);</w:t>
      </w:r>
    </w:p>
    <w:bookmarkEnd w:id="154"/>
    <w:bookmarkStart w:name="z1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годен (не годен) к поступлению ________________ (указать наименование ВУЗ-а);</w:t>
      </w:r>
    </w:p>
    <w:bookmarkEnd w:id="155"/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годен к воинской службе с незначительными ограничениями, не годен к поступлению ________________ (указать наименование ВУЗ-а);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годен к поступлению ________________ (указать наименование ВУЗ-а). Подлежит обследованию с последующим медицинским освидетельствованием через 3 - 6 месяцев (указать срок);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предоставить отпуск по болезни на 30 - 60 суток (указать срок); </w:t>
      </w:r>
    </w:p>
    <w:bookmarkEnd w:id="158"/>
    <w:bookmarkStart w:name="z1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продлить отпуск по болезни на 30 суток; </w:t>
      </w:r>
    </w:p>
    <w:bookmarkEnd w:id="159"/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предоставить отпуск по болезни на 30 - 60 суток (указать срок) с последующим медицинским освидетельствованием _______________________ (указать место проведения);</w:t>
      </w:r>
    </w:p>
    <w:bookmarkEnd w:id="160"/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освободить от исполнения обязанностей воинской службы на 7 - 15 суток (указать срок);</w:t>
      </w:r>
    </w:p>
    <w:bookmarkEnd w:id="161"/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освободить от исполнения обязанностей воинской службы на 7 - 15 суток (указать срок) с последующим медицинским освидетельствованием ________ (указать место проведения);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частично освободить от исполнения обязанностей воинской службы на 7 - 15 суток (указать срок) ___________________ (указать от каких видов работ, занятий, нарядов);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ограниченно годен к воинской службе;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 годен к воинской службе в мирное время, ограниченно годен в военное время;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 годен к воинской службе с исключением с воинского учета;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 годен к воинской службе с исключением с воинского учета. Подлежит освобождению от исполнения обязанностей воинской службы на срок необходимый для оформления увольнения, но не более чем на 30 суток.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военное время, кроме того, выносятся следующие заключения: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временно не годен воинской к службе с последующим медицинским освидетельствованием через 6 - 12 месяцев (указать срок). Заключение выносится, если после завершения стационарного лечения срок, по истечению которого военнослужащий приступит к исполнению обязанностей воинской службы, составляет более трех месяцев;</w:t>
      </w:r>
    </w:p>
    <w:bookmarkEnd w:id="169"/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подлежит направлению в батальон (команду) выздоравливающих.</w:t>
      </w:r>
    </w:p>
    <w:bookmarkEnd w:id="170"/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отношении обучающихся (не достигших восемнадцати лет) в ВУЗе: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годен (не годен) к обучению _________ (указать наименование ВУЗ-а, факультет);</w:t>
      </w:r>
    </w:p>
    <w:bookmarkEnd w:id="172"/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направлению на стационарное медицинское освидетельствование;</w:t>
      </w:r>
    </w:p>
    <w:bookmarkEnd w:id="173"/>
    <w:bookmarkStart w:name="z2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предоставить отпуск по болезни на 30 - 60 суток (указать срок); </w:t>
      </w:r>
    </w:p>
    <w:bookmarkEnd w:id="174"/>
    <w:bookmarkStart w:name="z20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продлить отпуск по болезни на 30 суток; </w:t>
      </w:r>
    </w:p>
    <w:bookmarkEnd w:id="175"/>
    <w:bookmarkStart w:name="z2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предоставить отпуск по болезни на 30 - 60 суток (указать срок) с последующим медицинским освидетельствованием _______________________ (указать место проведения);</w:t>
      </w:r>
    </w:p>
    <w:bookmarkEnd w:id="176"/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освободить от исполнения обязанностей воинской службы на 7 - 15 суток (указать срок);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освободить от исполнения обязанностей воинской службы на 7 - 15 суток (указать срок) с последующим медицинским освидетельствованием ________ (указать место проведения);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частично освободить от исполнения обязанностей воинской службы на 7 - 15 суток (указать срок) ___________________ (указать от каких видов работ, занятий, нарядов);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освободить от всех работ и нарядов на 7 - 15 суток (указать срок) с посещением классных занятий.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отношении военнослужащих, граждан, проходящих воинские сборы, военных резервистов, освидетельствуемых для определения годности к подводному вождению танков и других машин: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годен к подводному вождению танков и других машин; 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временно не годен к подводному вождению танков и других машин с последующим медицинским освидетельствованием через 3 - 12 месяцев (указать срок);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подлежит обследованию с последующим медицинским освидетельствованием;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годен к подводному вождению танков и других машин, ____________ (указать категорию годности к воинской службе).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отношении военнослужащих, граждан, проходящих воинские сборы, военных резервистов, назначаемых и проходящих воинскую службу в подразделениях специального назначения, десантно-штурмовых и разведывательных подразделениях Десантно-штурмовых войск (далее – ДШВ), частях специального назначения (далее – ЧСН), в подразделениях морской пехоты: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годен к службе в ДШВ (ЧСН);</w:t>
      </w:r>
    </w:p>
    <w:bookmarkEnd w:id="187"/>
    <w:bookmarkStart w:name="z2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годен к службе в ДШВ (ЧСН). Временно не годен к совершению парашютных прыжков с последующим медицинским освидетельствованием через 6 - 12 месяцев (указать срок);</w:t>
      </w:r>
    </w:p>
    <w:bookmarkEnd w:id="188"/>
    <w:bookmarkStart w:name="z21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подлежит обследованию с последующим медицинским освидетельствованием;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годен к службе в ДШВ (ЧСН), _____________ (указать категорию годности к воинской службе).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отношении военнослужащих, граждан, проходящих воинские сборы, военных резервистов, назначаемых и проходящих воинскую службу в Военно-морских силах (далее – ВМС):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годен к службе в ВМС;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временно не годен к службе ВМС с последующим медицинским освидетельствованием через 6 - 12 месяцев (указать срок); 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подлежит обследованию с последующим медицинским освидетельствованием;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годен к службе в ВМС, _____ (указать категорию годности к воинской службе).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отношении боевых пловцов и водолазного состава: 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годен к службе боевым пловцом на глубине до _____ метров; 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годен к водолазным работам; 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годен к работе водолазом на глубине до _____ метров; 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годен к работе водолазом-глубоководником на глубине до _____ метров;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годен к работе акванавтом на глубине до _____ метров; 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 годен к службе боевым пловцом на глубине до _____ метров; 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годен к работе акванавтом, годен к работе водолазом-глубоководником на глубине до ______ метров;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не годен к работе водолазом-глубоководником, годен к работе водолазом на глубине до ______ метров; 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подлежит обследованию с последующим медицинским освидетельствованием;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временно не годен к службе боевым пловцом (к водолазным работам) с последующим медицинским освидетельствованием через 3 - 12 месяцев (указать срок);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 годен к службе боевым пловцом, _____________ (указать категорию годности к воинской службе);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 годен к водолазным работам, _________________ (указать категорию годности к воинской службе).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отношении военнослужащих, отбираемых для службы и проходящих воинскую службу с радиоактивными веществами, ионизирующими источниками излучений, компонентами ракетного топлива, источниками электромагнитных полей и лазерных излучений (далее – вредный фактор):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годен к службе с _____________ (указать вредный фактор);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временно не годен к службе с __________ (указать вредный фактор) с последующим медицинским освидетельствованием через 3 - 12 месяцев (указать срок);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подлежит обследованию с последующим медицинским освидетельствованием;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годен к службе с _____ (указать вредный фактор), _____ (указать категорию годности к воинской службе).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отношении граждан, призываемых на воинские сборы: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годен к воинским сборам;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годен к воинским сборам.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отношении граждан, пребывающих в запасе, освидетельствуемых в учетных целях:</w:t>
      </w:r>
    </w:p>
    <w:bookmarkEnd w:id="217"/>
    <w:bookmarkStart w:name="z24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годен к воинской службе;</w:t>
      </w:r>
    </w:p>
    <w:bookmarkEnd w:id="218"/>
    <w:bookmarkStart w:name="z24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годен к воинской службе с незначительными ограничениями;</w:t>
      </w:r>
    </w:p>
    <w:bookmarkEnd w:id="219"/>
    <w:bookmarkStart w:name="z2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ограниченно годен к воинской службе;</w:t>
      </w:r>
    </w:p>
    <w:bookmarkEnd w:id="220"/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годен к воинской службе в мирное время, ограниченно годен в военное время;</w:t>
      </w:r>
    </w:p>
    <w:bookmarkEnd w:id="221"/>
    <w:bookmarkStart w:name="z2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годен к воинской службе с исключением с воинского учета.</w:t>
      </w:r>
    </w:p>
    <w:bookmarkEnd w:id="222"/>
    <w:bookmarkStart w:name="z25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отношении военнослужащих, отбираемых для обучения в учебных воинских частях, курсантов учебных воинских частей:</w:t>
      </w:r>
    </w:p>
    <w:bookmarkEnd w:id="223"/>
    <w:bookmarkStart w:name="z25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годен к обучению ________ (по ВУС) в учебной воинской части;</w:t>
      </w:r>
    </w:p>
    <w:bookmarkEnd w:id="224"/>
    <w:bookmarkStart w:name="z25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обследованию с последующим медицинским освидетельствованием;</w:t>
      </w:r>
    </w:p>
    <w:bookmarkEnd w:id="225"/>
    <w:bookmarkStart w:name="z25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годен к обучению ________ (по ВУС) в учебной воинской части, _____________ (указать категорию годности к воинской службе).</w:t>
      </w:r>
    </w:p>
    <w:bookmarkEnd w:id="226"/>
    <w:bookmarkStart w:name="z2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отношении военнослужащих для продолжения лечения в другом военно-медицинском учреждении или медицинской организации здравоохранения, если это связано с переездом:</w:t>
      </w:r>
    </w:p>
    <w:bookmarkEnd w:id="227"/>
    <w:bookmarkStart w:name="z2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продолжения лечения нуждается в переводе в ___________ (указать наименование военно-медицинского учреждения или медицинской организации здравоохранения и его дислокацию).</w:t>
      </w:r>
    </w:p>
    <w:bookmarkEnd w:id="2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